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25E43" w14:textId="40AF3740" w:rsidR="009B38D5" w:rsidRPr="00804DFC" w:rsidRDefault="00804DFC" w:rsidP="00804DFC">
      <w:pPr>
        <w:jc w:val="center"/>
        <w:rPr>
          <w:b/>
          <w:bCs/>
          <w:u w:val="single"/>
        </w:rPr>
      </w:pPr>
      <w:r w:rsidRPr="00804DFC">
        <w:rPr>
          <w:b/>
          <w:bCs/>
          <w:u w:val="single"/>
        </w:rPr>
        <w:t>BÀI DỰ THI CHÍNH LUẬN</w:t>
      </w:r>
    </w:p>
    <w:p w14:paraId="1D46F739" w14:textId="6FA6A01D" w:rsidR="009B38D5" w:rsidRPr="00804DFC" w:rsidRDefault="00804DFC" w:rsidP="00804DFC">
      <w:pPr>
        <w:jc w:val="center"/>
        <w:rPr>
          <w:b/>
          <w:bCs/>
        </w:rPr>
      </w:pPr>
      <w:r w:rsidRPr="00804DFC">
        <w:rPr>
          <w:b/>
          <w:bCs/>
        </w:rPr>
        <w:t>CHỦ ĐỀ: GIỮ VỮNG NỀN TẢNG TƯ TƯỞNG CỦA ĐẢNG – TRÁCH NHIỆM CỦA MỖI CÁN BỘ, GIÁO VIÊN TRONG THỜI ĐẠI MỚI</w:t>
      </w:r>
    </w:p>
    <w:p w14:paraId="4687191A" w14:textId="77777777" w:rsidR="009B38D5" w:rsidRPr="00804DFC" w:rsidRDefault="00804DFC" w:rsidP="00804DFC">
      <w:pPr>
        <w:jc w:val="both"/>
        <w:rPr>
          <w:b/>
          <w:bCs/>
        </w:rPr>
      </w:pPr>
      <w:r w:rsidRPr="00804DFC">
        <w:rPr>
          <w:b/>
          <w:bCs/>
        </w:rPr>
        <w:t>I. M</w:t>
      </w:r>
      <w:r w:rsidRPr="00804DFC">
        <w:rPr>
          <w:b/>
          <w:bCs/>
        </w:rPr>
        <w:t>Ở</w:t>
      </w:r>
      <w:r w:rsidRPr="00804DFC">
        <w:rPr>
          <w:b/>
          <w:bCs/>
        </w:rPr>
        <w:t xml:space="preserve"> Đ</w:t>
      </w:r>
      <w:r w:rsidRPr="00804DFC">
        <w:rPr>
          <w:b/>
          <w:bCs/>
        </w:rPr>
        <w:t>Ầ</w:t>
      </w:r>
      <w:r w:rsidRPr="00804DFC">
        <w:rPr>
          <w:b/>
          <w:bCs/>
        </w:rPr>
        <w:t>U: NI</w:t>
      </w:r>
      <w:r w:rsidRPr="00804DFC">
        <w:rPr>
          <w:b/>
          <w:bCs/>
        </w:rPr>
        <w:t>Ề</w:t>
      </w:r>
      <w:r w:rsidRPr="00804DFC">
        <w:rPr>
          <w:b/>
          <w:bCs/>
        </w:rPr>
        <w:t>M TIN LÀ M</w:t>
      </w:r>
      <w:r w:rsidRPr="00804DFC">
        <w:rPr>
          <w:b/>
          <w:bCs/>
        </w:rPr>
        <w:t>Ạ</w:t>
      </w:r>
      <w:r w:rsidRPr="00804DFC">
        <w:rPr>
          <w:b/>
          <w:bCs/>
        </w:rPr>
        <w:t>CH NGU</w:t>
      </w:r>
      <w:r w:rsidRPr="00804DFC">
        <w:rPr>
          <w:b/>
          <w:bCs/>
        </w:rPr>
        <w:t>Ồ</w:t>
      </w:r>
      <w:r w:rsidRPr="00804DFC">
        <w:rPr>
          <w:b/>
          <w:bCs/>
        </w:rPr>
        <w:t>N S</w:t>
      </w:r>
      <w:r w:rsidRPr="00804DFC">
        <w:rPr>
          <w:b/>
          <w:bCs/>
        </w:rPr>
        <w:t>Ứ</w:t>
      </w:r>
      <w:r w:rsidRPr="00804DFC">
        <w:rPr>
          <w:b/>
          <w:bCs/>
        </w:rPr>
        <w:t>C M</w:t>
      </w:r>
      <w:r w:rsidRPr="00804DFC">
        <w:rPr>
          <w:b/>
          <w:bCs/>
        </w:rPr>
        <w:t>Ạ</w:t>
      </w:r>
      <w:r w:rsidRPr="00804DFC">
        <w:rPr>
          <w:b/>
          <w:bCs/>
        </w:rPr>
        <w:t>NH</w:t>
      </w:r>
    </w:p>
    <w:p w14:paraId="47DADAA7" w14:textId="77777777" w:rsidR="009B38D5" w:rsidRDefault="00804DFC" w:rsidP="00804DFC">
      <w:pPr>
        <w:ind w:firstLine="720"/>
        <w:jc w:val="both"/>
      </w:pPr>
      <w:r>
        <w:t>Tư tư</w:t>
      </w:r>
      <w:r>
        <w:t>ở</w:t>
      </w:r>
      <w:r>
        <w:t>ng là ng</w:t>
      </w:r>
      <w:r>
        <w:t>ọ</w:t>
      </w:r>
      <w:r>
        <w:t>n đèn soi đư</w:t>
      </w:r>
      <w:r>
        <w:t>ờ</w:t>
      </w:r>
      <w:r>
        <w:t>ng cho hành đ</w:t>
      </w:r>
      <w:r>
        <w:t>ộ</w:t>
      </w:r>
      <w:r>
        <w:t>ng. Trong su</w:t>
      </w:r>
      <w:r>
        <w:t>ố</w:t>
      </w:r>
      <w:r>
        <w:t>t hành trình cách m</w:t>
      </w:r>
      <w:r>
        <w:t>ạ</w:t>
      </w:r>
      <w:r>
        <w:t>ng Vi</w:t>
      </w:r>
      <w:r>
        <w:t>ệ</w:t>
      </w:r>
      <w:r>
        <w:t xml:space="preserve">t </w:t>
      </w:r>
      <w:r>
        <w:t>Nam, n</w:t>
      </w:r>
      <w:r>
        <w:t>ề</w:t>
      </w:r>
      <w:r>
        <w:t>n t</w:t>
      </w:r>
      <w:r>
        <w:t>ả</w:t>
      </w:r>
      <w:r>
        <w:t>ng tư tư</w:t>
      </w:r>
      <w:r>
        <w:t>ở</w:t>
      </w:r>
      <w:r>
        <w:t>ng c</w:t>
      </w:r>
      <w:r>
        <w:t>ủ</w:t>
      </w:r>
      <w:r>
        <w:t>a Đ</w:t>
      </w:r>
      <w:r>
        <w:t>ả</w:t>
      </w:r>
      <w:r>
        <w:t>ng – ch</w:t>
      </w:r>
      <w:r>
        <w:t>ủ</w:t>
      </w:r>
      <w:r>
        <w:t xml:space="preserve"> nghĩa Mác - Lênin và tư tư</w:t>
      </w:r>
      <w:r>
        <w:t>ở</w:t>
      </w:r>
      <w:r>
        <w:t>ng H</w:t>
      </w:r>
      <w:r>
        <w:t>ồ</w:t>
      </w:r>
      <w:r>
        <w:t xml:space="preserve"> Chí Minh – đã gi</w:t>
      </w:r>
      <w:r>
        <w:t>ữ</w:t>
      </w:r>
      <w:r>
        <w:t xml:space="preserve"> vai trò đ</w:t>
      </w:r>
      <w:r>
        <w:t>ị</w:t>
      </w:r>
      <w:r>
        <w:t>nh hư</w:t>
      </w:r>
      <w:r>
        <w:t>ớ</w:t>
      </w:r>
      <w:r>
        <w:t>ng chi</w:t>
      </w:r>
      <w:r>
        <w:t>ế</w:t>
      </w:r>
      <w:r>
        <w:t>n lư</w:t>
      </w:r>
      <w:r>
        <w:t>ợ</w:t>
      </w:r>
      <w:r>
        <w:t>c, đưa đ</w:t>
      </w:r>
      <w:r>
        <w:t>ấ</w:t>
      </w:r>
      <w:r>
        <w:t>t nư</w:t>
      </w:r>
      <w:r>
        <w:t>ớ</w:t>
      </w:r>
      <w:r>
        <w:t>c vư</w:t>
      </w:r>
      <w:r>
        <w:t>ợ</w:t>
      </w:r>
      <w:r>
        <w:t>t qua bi</w:t>
      </w:r>
      <w:r>
        <w:t>ế</w:t>
      </w:r>
      <w:r>
        <w:t>t bao khó khăn, giành đư</w:t>
      </w:r>
      <w:r>
        <w:t>ợ</w:t>
      </w:r>
      <w:r>
        <w:t>c đ</w:t>
      </w:r>
      <w:r>
        <w:t>ộ</w:t>
      </w:r>
      <w:r>
        <w:t>c l</w:t>
      </w:r>
      <w:r>
        <w:t>ậ</w:t>
      </w:r>
      <w:r>
        <w:t>p dân t</w:t>
      </w:r>
      <w:r>
        <w:t>ộ</w:t>
      </w:r>
      <w:r>
        <w:t>c, th</w:t>
      </w:r>
      <w:r>
        <w:t>ố</w:t>
      </w:r>
      <w:r>
        <w:t>ng nh</w:t>
      </w:r>
      <w:r>
        <w:t>ấ</w:t>
      </w:r>
      <w:r>
        <w:t>t đ</w:t>
      </w:r>
      <w:r>
        <w:t>ấ</w:t>
      </w:r>
      <w:r>
        <w:t>t nư</w:t>
      </w:r>
      <w:r>
        <w:t>ớ</w:t>
      </w:r>
      <w:r>
        <w:t>c, và ti</w:t>
      </w:r>
      <w:r>
        <w:t>ế</w:t>
      </w:r>
      <w:r>
        <w:t>n t</w:t>
      </w:r>
      <w:r>
        <w:t>ớ</w:t>
      </w:r>
      <w:r>
        <w:t>i phát tri</w:t>
      </w:r>
      <w:r>
        <w:t>ể</w:t>
      </w:r>
      <w:r>
        <w:t>n b</w:t>
      </w:r>
      <w:r>
        <w:t>ề</w:t>
      </w:r>
      <w:r>
        <w:t>n v</w:t>
      </w:r>
      <w:r>
        <w:t>ữ</w:t>
      </w:r>
      <w:r>
        <w:t>ng.</w:t>
      </w:r>
    </w:p>
    <w:p w14:paraId="32031B33" w14:textId="77777777" w:rsidR="009B38D5" w:rsidRDefault="00804DFC" w:rsidP="00804DFC">
      <w:pPr>
        <w:ind w:firstLine="720"/>
        <w:jc w:val="both"/>
      </w:pPr>
      <w:r>
        <w:t>Trong b</w:t>
      </w:r>
      <w:r>
        <w:t>ố</w:t>
      </w:r>
      <w:r>
        <w:t>i c</w:t>
      </w:r>
      <w:r>
        <w:t>ả</w:t>
      </w:r>
      <w:r>
        <w:t>n</w:t>
      </w:r>
      <w:r>
        <w:t>h hi</w:t>
      </w:r>
      <w:r>
        <w:t>ệ</w:t>
      </w:r>
      <w:r>
        <w:t>n nay, khi các th</w:t>
      </w:r>
      <w:r>
        <w:t>ế</w:t>
      </w:r>
      <w:r>
        <w:t xml:space="preserve"> l</w:t>
      </w:r>
      <w:r>
        <w:t>ự</w:t>
      </w:r>
      <w:r>
        <w:t>c thù đ</w:t>
      </w:r>
      <w:r>
        <w:t>ị</w:t>
      </w:r>
      <w:r>
        <w:t>ch tăng cư</w:t>
      </w:r>
      <w:r>
        <w:t>ờ</w:t>
      </w:r>
      <w:r>
        <w:t>ng ch</w:t>
      </w:r>
      <w:r>
        <w:t>ố</w:t>
      </w:r>
      <w:r>
        <w:t>ng phá v</w:t>
      </w:r>
      <w:r>
        <w:t>ề</w:t>
      </w:r>
      <w:r>
        <w:t xml:space="preserve"> tư tư</w:t>
      </w:r>
      <w:r>
        <w:t>ở</w:t>
      </w:r>
      <w:r>
        <w:t>ng, văn hóa, nh</w:t>
      </w:r>
      <w:r>
        <w:t>ấ</w:t>
      </w:r>
      <w:r>
        <w:t>t là trên không gian m</w:t>
      </w:r>
      <w:r>
        <w:t>ạ</w:t>
      </w:r>
      <w:r>
        <w:t>ng và các phương ti</w:t>
      </w:r>
      <w:r>
        <w:t>ệ</w:t>
      </w:r>
      <w:r>
        <w:t>n truy</w:t>
      </w:r>
      <w:r>
        <w:t>ề</w:t>
      </w:r>
      <w:r>
        <w:t>n thông, vi</w:t>
      </w:r>
      <w:r>
        <w:t>ệ</w:t>
      </w:r>
      <w:r>
        <w:t>c gi</w:t>
      </w:r>
      <w:r>
        <w:t>ữ</w:t>
      </w:r>
      <w:r>
        <w:t xml:space="preserve"> v</w:t>
      </w:r>
      <w:r>
        <w:t>ữ</w:t>
      </w:r>
      <w:r>
        <w:t>ng n</w:t>
      </w:r>
      <w:r>
        <w:t>ề</w:t>
      </w:r>
      <w:r>
        <w:t>n t</w:t>
      </w:r>
      <w:r>
        <w:t>ả</w:t>
      </w:r>
      <w:r>
        <w:t>ng tư tư</w:t>
      </w:r>
      <w:r>
        <w:t>ở</w:t>
      </w:r>
      <w:r>
        <w:t>ng c</w:t>
      </w:r>
      <w:r>
        <w:t>ủ</w:t>
      </w:r>
      <w:r>
        <w:t>a Đ</w:t>
      </w:r>
      <w:r>
        <w:t>ả</w:t>
      </w:r>
      <w:r>
        <w:t>ng tr</w:t>
      </w:r>
      <w:r>
        <w:t>ở</w:t>
      </w:r>
      <w:r>
        <w:t xml:space="preserve"> thành nhi</w:t>
      </w:r>
      <w:r>
        <w:t>ệ</w:t>
      </w:r>
      <w:r>
        <w:t>m v</w:t>
      </w:r>
      <w:r>
        <w:t>ụ</w:t>
      </w:r>
      <w:r>
        <w:t xml:space="preserve"> s</w:t>
      </w:r>
      <w:r>
        <w:t>ố</w:t>
      </w:r>
      <w:r>
        <w:t>ng còn, không ch</w:t>
      </w:r>
      <w:r>
        <w:t>ỉ</w:t>
      </w:r>
      <w:r>
        <w:t xml:space="preserve"> c</w:t>
      </w:r>
      <w:r>
        <w:t>ủ</w:t>
      </w:r>
      <w:r>
        <w:t>a t</w:t>
      </w:r>
      <w:r>
        <w:t>ổ</w:t>
      </w:r>
      <w:r>
        <w:t xml:space="preserve"> ch</w:t>
      </w:r>
      <w:r>
        <w:t>ứ</w:t>
      </w:r>
      <w:r>
        <w:t>c Đ</w:t>
      </w:r>
      <w:r>
        <w:t>ả</w:t>
      </w:r>
      <w:r>
        <w:t>ng mà c</w:t>
      </w:r>
      <w:r>
        <w:t>ủ</w:t>
      </w:r>
      <w:r>
        <w:t>a t</w:t>
      </w:r>
      <w:r>
        <w:t>ừ</w:t>
      </w:r>
      <w:r>
        <w:t>ng đ</w:t>
      </w:r>
      <w:r>
        <w:t>ả</w:t>
      </w:r>
      <w:r>
        <w:t xml:space="preserve">ng </w:t>
      </w:r>
      <w:r>
        <w:t>viên, cán b</w:t>
      </w:r>
      <w:r>
        <w:t>ộ</w:t>
      </w:r>
      <w:r>
        <w:t>, đ</w:t>
      </w:r>
      <w:r>
        <w:t>ặ</w:t>
      </w:r>
      <w:r>
        <w:t>c bi</w:t>
      </w:r>
      <w:r>
        <w:t>ệ</w:t>
      </w:r>
      <w:r>
        <w:t>t là nh</w:t>
      </w:r>
      <w:r>
        <w:t>ữ</w:t>
      </w:r>
      <w:r>
        <w:t>ng ngư</w:t>
      </w:r>
      <w:r>
        <w:t>ờ</w:t>
      </w:r>
      <w:r>
        <w:t>i th</w:t>
      </w:r>
      <w:r>
        <w:t>ầ</w:t>
      </w:r>
      <w:r>
        <w:t>y, ngư</w:t>
      </w:r>
      <w:r>
        <w:t>ờ</w:t>
      </w:r>
      <w:r>
        <w:t>i cô đang tr</w:t>
      </w:r>
      <w:r>
        <w:t>ự</w:t>
      </w:r>
      <w:r>
        <w:t>c ti</w:t>
      </w:r>
      <w:r>
        <w:t>ế</w:t>
      </w:r>
      <w:r>
        <w:t>p “gieo ch</w:t>
      </w:r>
      <w:r>
        <w:t>ữ</w:t>
      </w:r>
      <w:r>
        <w:t>, tr</w:t>
      </w:r>
      <w:r>
        <w:t>ồ</w:t>
      </w:r>
      <w:r>
        <w:t>ng ngư</w:t>
      </w:r>
      <w:r>
        <w:t>ờ</w:t>
      </w:r>
      <w:r>
        <w:t>i”.</w:t>
      </w:r>
    </w:p>
    <w:p w14:paraId="3C3747E6" w14:textId="77777777" w:rsidR="009B38D5" w:rsidRPr="00804DFC" w:rsidRDefault="00804DFC" w:rsidP="00804DFC">
      <w:pPr>
        <w:jc w:val="both"/>
        <w:rPr>
          <w:b/>
          <w:bCs/>
        </w:rPr>
      </w:pPr>
      <w:r w:rsidRPr="00804DFC">
        <w:rPr>
          <w:b/>
          <w:bCs/>
        </w:rPr>
        <w:t>II. N</w:t>
      </w:r>
      <w:r w:rsidRPr="00804DFC">
        <w:rPr>
          <w:b/>
          <w:bCs/>
        </w:rPr>
        <w:t>Ề</w:t>
      </w:r>
      <w:r w:rsidRPr="00804DFC">
        <w:rPr>
          <w:b/>
          <w:bCs/>
        </w:rPr>
        <w:t>N T</w:t>
      </w:r>
      <w:r w:rsidRPr="00804DFC">
        <w:rPr>
          <w:b/>
          <w:bCs/>
        </w:rPr>
        <w:t>Ả</w:t>
      </w:r>
      <w:r w:rsidRPr="00804DFC">
        <w:rPr>
          <w:b/>
          <w:bCs/>
        </w:rPr>
        <w:t>NG TƯ TƯ</w:t>
      </w:r>
      <w:r w:rsidRPr="00804DFC">
        <w:rPr>
          <w:b/>
          <w:bCs/>
        </w:rPr>
        <w:t>Ở</w:t>
      </w:r>
      <w:r w:rsidRPr="00804DFC">
        <w:rPr>
          <w:b/>
          <w:bCs/>
        </w:rPr>
        <w:t>NG – TR</w:t>
      </w:r>
      <w:r w:rsidRPr="00804DFC">
        <w:rPr>
          <w:b/>
          <w:bCs/>
        </w:rPr>
        <w:t>Ụ</w:t>
      </w:r>
      <w:r w:rsidRPr="00804DFC">
        <w:rPr>
          <w:b/>
          <w:bCs/>
        </w:rPr>
        <w:t xml:space="preserve"> C</w:t>
      </w:r>
      <w:r w:rsidRPr="00804DFC">
        <w:rPr>
          <w:b/>
          <w:bCs/>
        </w:rPr>
        <w:t>Ộ</w:t>
      </w:r>
      <w:r w:rsidRPr="00804DFC">
        <w:rPr>
          <w:b/>
          <w:bCs/>
        </w:rPr>
        <w:t>T C</w:t>
      </w:r>
      <w:r w:rsidRPr="00804DFC">
        <w:rPr>
          <w:b/>
          <w:bCs/>
        </w:rPr>
        <w:t>Ủ</w:t>
      </w:r>
      <w:r w:rsidRPr="00804DFC">
        <w:rPr>
          <w:b/>
          <w:bCs/>
        </w:rPr>
        <w:t>A ĐƯ</w:t>
      </w:r>
      <w:r w:rsidRPr="00804DFC">
        <w:rPr>
          <w:b/>
          <w:bCs/>
        </w:rPr>
        <w:t>Ờ</w:t>
      </w:r>
      <w:r w:rsidRPr="00804DFC">
        <w:rPr>
          <w:b/>
          <w:bCs/>
        </w:rPr>
        <w:t>NG L</w:t>
      </w:r>
      <w:r w:rsidRPr="00804DFC">
        <w:rPr>
          <w:b/>
          <w:bCs/>
        </w:rPr>
        <w:t>Ố</w:t>
      </w:r>
      <w:r w:rsidRPr="00804DFC">
        <w:rPr>
          <w:b/>
          <w:bCs/>
        </w:rPr>
        <w:t>I CÁCH M</w:t>
      </w:r>
      <w:r w:rsidRPr="00804DFC">
        <w:rPr>
          <w:b/>
          <w:bCs/>
        </w:rPr>
        <w:t>Ạ</w:t>
      </w:r>
      <w:r w:rsidRPr="00804DFC">
        <w:rPr>
          <w:b/>
          <w:bCs/>
        </w:rPr>
        <w:t>NG</w:t>
      </w:r>
    </w:p>
    <w:p w14:paraId="2FCE0A43" w14:textId="77777777" w:rsidR="009B38D5" w:rsidRDefault="00804DFC" w:rsidP="00804DFC">
      <w:pPr>
        <w:ind w:firstLine="720"/>
        <w:jc w:val="both"/>
      </w:pPr>
      <w:r>
        <w:t>Ch</w:t>
      </w:r>
      <w:r>
        <w:t>ủ</w:t>
      </w:r>
      <w:r>
        <w:t xml:space="preserve"> nghĩa Mác - Lênin và tư tư</w:t>
      </w:r>
      <w:r>
        <w:t>ở</w:t>
      </w:r>
      <w:r>
        <w:t>ng H</w:t>
      </w:r>
      <w:r>
        <w:t>ồ</w:t>
      </w:r>
      <w:r>
        <w:t xml:space="preserve"> Chí Minh là n</w:t>
      </w:r>
      <w:r>
        <w:t>ề</w:t>
      </w:r>
      <w:r>
        <w:t>n t</w:t>
      </w:r>
      <w:r>
        <w:t>ả</w:t>
      </w:r>
      <w:r>
        <w:t>ng tư tư</w:t>
      </w:r>
      <w:r>
        <w:t>ở</w:t>
      </w:r>
      <w:r>
        <w:t>ng, kim ch</w:t>
      </w:r>
      <w:r>
        <w:t>ỉ</w:t>
      </w:r>
      <w:r>
        <w:t xml:space="preserve"> nam cho hành đ</w:t>
      </w:r>
      <w:r>
        <w:t>ộ</w:t>
      </w:r>
      <w:r>
        <w:t>ng c</w:t>
      </w:r>
      <w:r>
        <w:t>ủ</w:t>
      </w:r>
      <w:r>
        <w:t>a Đ</w:t>
      </w:r>
      <w:r>
        <w:t>ả</w:t>
      </w:r>
      <w:r>
        <w:t>ng C</w:t>
      </w:r>
      <w:r>
        <w:t>ộ</w:t>
      </w:r>
      <w:r>
        <w:t>ng</w:t>
      </w:r>
      <w:r>
        <w:t xml:space="preserve"> s</w:t>
      </w:r>
      <w:r>
        <w:t>ả</w:t>
      </w:r>
      <w:r>
        <w:t>n Vi</w:t>
      </w:r>
      <w:r>
        <w:t>ệ</w:t>
      </w:r>
      <w:r>
        <w:t>t Nam. Đây không ch</w:t>
      </w:r>
      <w:r>
        <w:t>ỉ</w:t>
      </w:r>
      <w:r>
        <w:t xml:space="preserve"> là h</w:t>
      </w:r>
      <w:r>
        <w:t>ệ</w:t>
      </w:r>
      <w:r>
        <w:t xml:space="preserve"> th</w:t>
      </w:r>
      <w:r>
        <w:t>ố</w:t>
      </w:r>
      <w:r>
        <w:t>ng lý lu</w:t>
      </w:r>
      <w:r>
        <w:t>ậ</w:t>
      </w:r>
      <w:r>
        <w:t>n v</w:t>
      </w:r>
      <w:r>
        <w:t>ề</w:t>
      </w:r>
      <w:r>
        <w:t xml:space="preserve"> cách m</w:t>
      </w:r>
      <w:r>
        <w:t>ạ</w:t>
      </w:r>
      <w:r>
        <w:t>ng xã h</w:t>
      </w:r>
      <w:r>
        <w:t>ộ</w:t>
      </w:r>
      <w:r>
        <w:t>i ch</w:t>
      </w:r>
      <w:r>
        <w:t>ủ</w:t>
      </w:r>
      <w:r>
        <w:t xml:space="preserve"> nghĩa, mà còn là tinh th</w:t>
      </w:r>
      <w:r>
        <w:t>ầ</w:t>
      </w:r>
      <w:r>
        <w:t>n nhân văn sâu s</w:t>
      </w:r>
      <w:r>
        <w:t>ắ</w:t>
      </w:r>
      <w:r>
        <w:t>c, hư</w:t>
      </w:r>
      <w:r>
        <w:t>ớ</w:t>
      </w:r>
      <w:r>
        <w:t>ng đ</w:t>
      </w:r>
      <w:r>
        <w:t>ế</w:t>
      </w:r>
      <w:r>
        <w:t>n gi</w:t>
      </w:r>
      <w:r>
        <w:t>ả</w:t>
      </w:r>
      <w:r>
        <w:t>i phóng con ngư</w:t>
      </w:r>
      <w:r>
        <w:t>ờ</w:t>
      </w:r>
      <w:r>
        <w:t>i, vì đ</w:t>
      </w:r>
      <w:r>
        <w:t>ộ</w:t>
      </w:r>
      <w:r>
        <w:t>c l</w:t>
      </w:r>
      <w:r>
        <w:t>ậ</w:t>
      </w:r>
      <w:r>
        <w:t>p dân t</w:t>
      </w:r>
      <w:r>
        <w:t>ộ</w:t>
      </w:r>
      <w:r>
        <w:t>c g</w:t>
      </w:r>
      <w:r>
        <w:t>ắ</w:t>
      </w:r>
      <w:r>
        <w:t>n li</w:t>
      </w:r>
      <w:r>
        <w:t>ề</w:t>
      </w:r>
      <w:r>
        <w:t>n v</w:t>
      </w:r>
      <w:r>
        <w:t>ớ</w:t>
      </w:r>
      <w:r>
        <w:t>i ch</w:t>
      </w:r>
      <w:r>
        <w:t>ủ</w:t>
      </w:r>
      <w:r>
        <w:t xml:space="preserve"> nghĩa xã h</w:t>
      </w:r>
      <w:r>
        <w:t>ộ</w:t>
      </w:r>
      <w:r>
        <w:t>i.</w:t>
      </w:r>
    </w:p>
    <w:p w14:paraId="0E6C7FAA" w14:textId="77777777" w:rsidR="009B38D5" w:rsidRDefault="00804DFC" w:rsidP="00804DFC">
      <w:pPr>
        <w:ind w:firstLine="720"/>
        <w:jc w:val="both"/>
      </w:pPr>
      <w:r>
        <w:t>Ch</w:t>
      </w:r>
      <w:r>
        <w:t>ủ</w:t>
      </w:r>
      <w:r>
        <w:t xml:space="preserve"> t</w:t>
      </w:r>
      <w:r>
        <w:t>ị</w:t>
      </w:r>
      <w:r>
        <w:t>ch H</w:t>
      </w:r>
      <w:r>
        <w:t>ồ</w:t>
      </w:r>
      <w:r>
        <w:t xml:space="preserve"> Chí Minh t</w:t>
      </w:r>
      <w:r>
        <w:t>ừ</w:t>
      </w:r>
      <w:r>
        <w:t>ng kh</w:t>
      </w:r>
      <w:r>
        <w:t>ẳ</w:t>
      </w:r>
      <w:r>
        <w:t>ng đ</w:t>
      </w:r>
      <w:r>
        <w:t>ị</w:t>
      </w:r>
      <w:r>
        <w:t>nh: “Đ</w:t>
      </w:r>
      <w:r>
        <w:t>ả</w:t>
      </w:r>
      <w:r>
        <w:t>ng ta là m</w:t>
      </w:r>
      <w:r>
        <w:t>ộ</w:t>
      </w:r>
      <w:r>
        <w:t>t Đ</w:t>
      </w:r>
      <w:r>
        <w:t>ả</w:t>
      </w:r>
      <w:r>
        <w:t>ng cách m</w:t>
      </w:r>
      <w:r>
        <w:t>ạ</w:t>
      </w:r>
      <w:r>
        <w:t>ng chân chính. Đ</w:t>
      </w:r>
      <w:r>
        <w:t>ả</w:t>
      </w:r>
      <w:r>
        <w:t>ng không có l</w:t>
      </w:r>
      <w:r>
        <w:t>ợ</w:t>
      </w:r>
      <w:r>
        <w:t>i ích nào khác ngoài l</w:t>
      </w:r>
      <w:r>
        <w:t>ợ</w:t>
      </w:r>
      <w:r>
        <w:t>i ích c</w:t>
      </w:r>
      <w:r>
        <w:t>ủ</w:t>
      </w:r>
      <w:r>
        <w:t>a giai c</w:t>
      </w:r>
      <w:r>
        <w:t>ấ</w:t>
      </w:r>
      <w:r>
        <w:t>p công nhân và nhân dân lao đ</w:t>
      </w:r>
      <w:r>
        <w:t>ộ</w:t>
      </w:r>
      <w:r>
        <w:t>ng.” Ngư</w:t>
      </w:r>
      <w:r>
        <w:t>ờ</w:t>
      </w:r>
      <w:r>
        <w:t>i cũng nh</w:t>
      </w:r>
      <w:r>
        <w:t>ấ</w:t>
      </w:r>
      <w:r>
        <w:t>n m</w:t>
      </w:r>
      <w:r>
        <w:t>ạ</w:t>
      </w:r>
      <w:r>
        <w:t>nh: “Mu</w:t>
      </w:r>
      <w:r>
        <w:t>ố</w:t>
      </w:r>
      <w:r>
        <w:t>n c</w:t>
      </w:r>
      <w:r>
        <w:t>ứ</w:t>
      </w:r>
      <w:r>
        <w:t>u nư</w:t>
      </w:r>
      <w:r>
        <w:t>ớ</w:t>
      </w:r>
      <w:r>
        <w:t>c và gi</w:t>
      </w:r>
      <w:r>
        <w:t>ả</w:t>
      </w:r>
      <w:r>
        <w:t>i phóng dân t</w:t>
      </w:r>
      <w:r>
        <w:t>ộ</w:t>
      </w:r>
      <w:r>
        <w:t>c không có con đư</w:t>
      </w:r>
      <w:r>
        <w:t>ờ</w:t>
      </w:r>
      <w:r>
        <w:t>ng nào khác ngoài con đư</w:t>
      </w:r>
      <w:r>
        <w:t>ờ</w:t>
      </w:r>
      <w:r>
        <w:t>ng cách m</w:t>
      </w:r>
      <w:r>
        <w:t>ạ</w:t>
      </w:r>
      <w:r>
        <w:t>ng vô s</w:t>
      </w:r>
      <w:r>
        <w:t>ả</w:t>
      </w:r>
      <w:r>
        <w:t>n.”</w:t>
      </w:r>
    </w:p>
    <w:p w14:paraId="736A4FA2" w14:textId="77777777" w:rsidR="009B38D5" w:rsidRDefault="00804DFC" w:rsidP="00804DFC">
      <w:pPr>
        <w:jc w:val="both"/>
      </w:pPr>
      <w:r>
        <w:t>S</w:t>
      </w:r>
      <w:r>
        <w:t>ự</w:t>
      </w:r>
      <w:r>
        <w:t xml:space="preserve"> trung thành v</w:t>
      </w:r>
      <w:r>
        <w:t>ớ</w:t>
      </w:r>
      <w:r>
        <w:t>i</w:t>
      </w:r>
      <w:r>
        <w:t xml:space="preserve"> n</w:t>
      </w:r>
      <w:r>
        <w:t>ề</w:t>
      </w:r>
      <w:r>
        <w:t>n t</w:t>
      </w:r>
      <w:r>
        <w:t>ả</w:t>
      </w:r>
      <w:r>
        <w:t>ng tư tư</w:t>
      </w:r>
      <w:r>
        <w:t>ở</w:t>
      </w:r>
      <w:r>
        <w:t xml:space="preserve">ng </w:t>
      </w:r>
      <w:r>
        <w:t>ấ</w:t>
      </w:r>
      <w:r>
        <w:t>y là c</w:t>
      </w:r>
      <w:r>
        <w:t>ộ</w:t>
      </w:r>
      <w:r>
        <w:t>i ngu</w:t>
      </w:r>
      <w:r>
        <w:t>ồ</w:t>
      </w:r>
      <w:r>
        <w:t>n s</w:t>
      </w:r>
      <w:r>
        <w:t>ứ</w:t>
      </w:r>
      <w:r>
        <w:t>c m</w:t>
      </w:r>
      <w:r>
        <w:t>ạ</w:t>
      </w:r>
      <w:r>
        <w:t>nh, giúp Đ</w:t>
      </w:r>
      <w:r>
        <w:t>ả</w:t>
      </w:r>
      <w:r>
        <w:t>ng ta đ</w:t>
      </w:r>
      <w:r>
        <w:t>ứ</w:t>
      </w:r>
      <w:r>
        <w:t>ng v</w:t>
      </w:r>
      <w:r>
        <w:t>ữ</w:t>
      </w:r>
      <w:r>
        <w:t>ng gi</w:t>
      </w:r>
      <w:r>
        <w:t>ữ</w:t>
      </w:r>
      <w:r>
        <w:t>a muôn vàn th</w:t>
      </w:r>
      <w:r>
        <w:t>ử</w:t>
      </w:r>
      <w:r>
        <w:t xml:space="preserve"> thách c</w:t>
      </w:r>
      <w:r>
        <w:t>ủ</w:t>
      </w:r>
      <w:r>
        <w:t>a l</w:t>
      </w:r>
      <w:r>
        <w:t>ị</w:t>
      </w:r>
      <w:r>
        <w:t>ch s</w:t>
      </w:r>
      <w:r>
        <w:t>ử</w:t>
      </w:r>
      <w:r>
        <w:t>, gi</w:t>
      </w:r>
      <w:r>
        <w:t>ữ</w:t>
      </w:r>
      <w:r>
        <w:t xml:space="preserve"> v</w:t>
      </w:r>
      <w:r>
        <w:t>ữ</w:t>
      </w:r>
      <w:r>
        <w:t>ng đ</w:t>
      </w:r>
      <w:r>
        <w:t>ộ</w:t>
      </w:r>
      <w:r>
        <w:t>c l</w:t>
      </w:r>
      <w:r>
        <w:t>ậ</w:t>
      </w:r>
      <w:r>
        <w:t>p, ch</w:t>
      </w:r>
      <w:r>
        <w:t>ủ</w:t>
      </w:r>
      <w:r>
        <w:t xml:space="preserve"> quy</w:t>
      </w:r>
      <w:r>
        <w:t>ề</w:t>
      </w:r>
      <w:r>
        <w:t>n và b</w:t>
      </w:r>
      <w:r>
        <w:t>ả</w:t>
      </w:r>
      <w:r>
        <w:t>n s</w:t>
      </w:r>
      <w:r>
        <w:t>ắ</w:t>
      </w:r>
      <w:r>
        <w:t>c văn hóa dân t</w:t>
      </w:r>
      <w:r>
        <w:t>ộ</w:t>
      </w:r>
      <w:r>
        <w:t>c trong quá trình h</w:t>
      </w:r>
      <w:r>
        <w:t>ộ</w:t>
      </w:r>
      <w:r>
        <w:t>i nh</w:t>
      </w:r>
      <w:r>
        <w:t>ậ</w:t>
      </w:r>
      <w:r>
        <w:t>p qu</w:t>
      </w:r>
      <w:r>
        <w:t>ố</w:t>
      </w:r>
      <w:r>
        <w:t>c t</w:t>
      </w:r>
      <w:r>
        <w:t>ế</w:t>
      </w:r>
      <w:r>
        <w:t>.</w:t>
      </w:r>
    </w:p>
    <w:p w14:paraId="507DE081" w14:textId="77777777" w:rsidR="009B38D5" w:rsidRPr="00804DFC" w:rsidRDefault="00804DFC" w:rsidP="00804DFC">
      <w:pPr>
        <w:jc w:val="both"/>
        <w:rPr>
          <w:b/>
          <w:bCs/>
        </w:rPr>
      </w:pPr>
      <w:r w:rsidRPr="00804DFC">
        <w:rPr>
          <w:b/>
          <w:bCs/>
        </w:rPr>
        <w:t>III. NH</w:t>
      </w:r>
      <w:r w:rsidRPr="00804DFC">
        <w:rPr>
          <w:b/>
          <w:bCs/>
        </w:rPr>
        <w:t>Ữ</w:t>
      </w:r>
      <w:r w:rsidRPr="00804DFC">
        <w:rPr>
          <w:b/>
          <w:bCs/>
        </w:rPr>
        <w:t>NG THÁCH TH</w:t>
      </w:r>
      <w:r w:rsidRPr="00804DFC">
        <w:rPr>
          <w:b/>
          <w:bCs/>
        </w:rPr>
        <w:t>Ứ</w:t>
      </w:r>
      <w:r w:rsidRPr="00804DFC">
        <w:rPr>
          <w:b/>
          <w:bCs/>
        </w:rPr>
        <w:t>C TƯ TƯ</w:t>
      </w:r>
      <w:r w:rsidRPr="00804DFC">
        <w:rPr>
          <w:b/>
          <w:bCs/>
        </w:rPr>
        <w:t>Ở</w:t>
      </w:r>
      <w:r w:rsidRPr="00804DFC">
        <w:rPr>
          <w:b/>
          <w:bCs/>
        </w:rPr>
        <w:t>NG TRONG TH</w:t>
      </w:r>
      <w:r w:rsidRPr="00804DFC">
        <w:rPr>
          <w:b/>
          <w:bCs/>
        </w:rPr>
        <w:t>Ờ</w:t>
      </w:r>
      <w:r w:rsidRPr="00804DFC">
        <w:rPr>
          <w:b/>
          <w:bCs/>
        </w:rPr>
        <w:t>I Đ</w:t>
      </w:r>
      <w:r w:rsidRPr="00804DFC">
        <w:rPr>
          <w:b/>
          <w:bCs/>
        </w:rPr>
        <w:t>Ạ</w:t>
      </w:r>
      <w:r w:rsidRPr="00804DFC">
        <w:rPr>
          <w:b/>
          <w:bCs/>
        </w:rPr>
        <w:t>I M</w:t>
      </w:r>
      <w:r w:rsidRPr="00804DFC">
        <w:rPr>
          <w:b/>
          <w:bCs/>
        </w:rPr>
        <w:t>Ớ</w:t>
      </w:r>
      <w:r w:rsidRPr="00804DFC">
        <w:rPr>
          <w:b/>
          <w:bCs/>
        </w:rPr>
        <w:t>I</w:t>
      </w:r>
    </w:p>
    <w:p w14:paraId="081A8903" w14:textId="77777777" w:rsidR="009B38D5" w:rsidRDefault="00804DFC" w:rsidP="00804DFC">
      <w:pPr>
        <w:ind w:firstLine="720"/>
        <w:jc w:val="both"/>
      </w:pPr>
      <w:r>
        <w:t>Ngày nay, bê</w:t>
      </w:r>
      <w:r>
        <w:t>n c</w:t>
      </w:r>
      <w:r>
        <w:t>ạ</w:t>
      </w:r>
      <w:r>
        <w:t>nh nh</w:t>
      </w:r>
      <w:r>
        <w:t>ữ</w:t>
      </w:r>
      <w:r>
        <w:t>ng thành t</w:t>
      </w:r>
      <w:r>
        <w:t>ự</w:t>
      </w:r>
      <w:r>
        <w:t>u phát tri</w:t>
      </w:r>
      <w:r>
        <w:t>ể</w:t>
      </w:r>
      <w:r>
        <w:t>n vư</w:t>
      </w:r>
      <w:r>
        <w:t>ợ</w:t>
      </w:r>
      <w:r>
        <w:t>t b</w:t>
      </w:r>
      <w:r>
        <w:t>ậ</w:t>
      </w:r>
      <w:r>
        <w:t>c, chúng ta cũng đang đ</w:t>
      </w:r>
      <w:r>
        <w:t>ố</w:t>
      </w:r>
      <w:r>
        <w:t>i di</w:t>
      </w:r>
      <w:r>
        <w:t>ệ</w:t>
      </w:r>
      <w:r>
        <w:t>n v</w:t>
      </w:r>
      <w:r>
        <w:t>ớ</w:t>
      </w:r>
      <w:r>
        <w:t>i nhi</w:t>
      </w:r>
      <w:r>
        <w:t>ề</w:t>
      </w:r>
      <w:r>
        <w:t>u thách th</w:t>
      </w:r>
      <w:r>
        <w:t>ứ</w:t>
      </w:r>
      <w:r>
        <w:t>c v</w:t>
      </w:r>
      <w:r>
        <w:t>ề</w:t>
      </w:r>
      <w:r>
        <w:t xml:space="preserve"> tư tư</w:t>
      </w:r>
      <w:r>
        <w:t>ở</w:t>
      </w:r>
      <w:r>
        <w:t>ng – văn hóa. S</w:t>
      </w:r>
      <w:r>
        <w:t>ự</w:t>
      </w:r>
      <w:r>
        <w:t xml:space="preserve"> phát tri</w:t>
      </w:r>
      <w:r>
        <w:t>ể</w:t>
      </w:r>
      <w:r>
        <w:t>n m</w:t>
      </w:r>
      <w:r>
        <w:t>ạ</w:t>
      </w:r>
      <w:r>
        <w:t>nh m</w:t>
      </w:r>
      <w:r>
        <w:t>ẽ</w:t>
      </w:r>
      <w:r>
        <w:t xml:space="preserve"> c</w:t>
      </w:r>
      <w:r>
        <w:t>ủ</w:t>
      </w:r>
      <w:r>
        <w:t>a công ngh</w:t>
      </w:r>
      <w:r>
        <w:t>ệ</w:t>
      </w:r>
      <w:r>
        <w:t>, m</w:t>
      </w:r>
      <w:r>
        <w:t>ạ</w:t>
      </w:r>
      <w:r>
        <w:t>ng xã h</w:t>
      </w:r>
      <w:r>
        <w:t>ộ</w:t>
      </w:r>
      <w:r>
        <w:t>i và truy</w:t>
      </w:r>
      <w:r>
        <w:t>ề</w:t>
      </w:r>
      <w:r>
        <w:t>n thông s</w:t>
      </w:r>
      <w:r>
        <w:t>ố</w:t>
      </w:r>
      <w:r>
        <w:t xml:space="preserve"> khi</w:t>
      </w:r>
      <w:r>
        <w:t>ế</w:t>
      </w:r>
      <w:r>
        <w:t>n thông tin lan truy</w:t>
      </w:r>
      <w:r>
        <w:t>ề</w:t>
      </w:r>
      <w:r>
        <w:t>n nhanh chóng, nhưng cũng d</w:t>
      </w:r>
      <w:r>
        <w:t>ễ</w:t>
      </w:r>
      <w:r>
        <w:t xml:space="preserve"> d</w:t>
      </w:r>
      <w:r>
        <w:t>ẫ</w:t>
      </w:r>
      <w:r>
        <w:t>n đ</w:t>
      </w:r>
      <w:r>
        <w:t>ế</w:t>
      </w:r>
      <w:r>
        <w:t>n tình tr</w:t>
      </w:r>
      <w:r>
        <w:t>ạ</w:t>
      </w:r>
      <w:r>
        <w:t>ng</w:t>
      </w:r>
      <w:r>
        <w:t xml:space="preserve"> nhi</w:t>
      </w:r>
      <w:r>
        <w:t>ễ</w:t>
      </w:r>
      <w:r>
        <w:t>u lo</w:t>
      </w:r>
      <w:r>
        <w:t>ạ</w:t>
      </w:r>
      <w:r>
        <w:t>n, tin gi</w:t>
      </w:r>
      <w:r>
        <w:t>ả</w:t>
      </w:r>
      <w:r>
        <w:t>, thông tin sai l</w:t>
      </w:r>
      <w:r>
        <w:t>ệ</w:t>
      </w:r>
      <w:r>
        <w:t>ch.</w:t>
      </w:r>
    </w:p>
    <w:p w14:paraId="7D06EAE3" w14:textId="77777777" w:rsidR="009B38D5" w:rsidRDefault="00804DFC" w:rsidP="00804DFC">
      <w:pPr>
        <w:ind w:firstLine="720"/>
        <w:jc w:val="both"/>
      </w:pPr>
      <w:r>
        <w:lastRenderedPageBreak/>
        <w:t>Nhi</w:t>
      </w:r>
      <w:r>
        <w:t>ề</w:t>
      </w:r>
      <w:r>
        <w:t>u v</w:t>
      </w:r>
      <w:r>
        <w:t>ấ</w:t>
      </w:r>
      <w:r>
        <w:t>n đ</w:t>
      </w:r>
      <w:r>
        <w:t>ề</w:t>
      </w:r>
      <w:r>
        <w:t xml:space="preserve"> xã h</w:t>
      </w:r>
      <w:r>
        <w:t>ộ</w:t>
      </w:r>
      <w:r>
        <w:t>i, l</w:t>
      </w:r>
      <w:r>
        <w:t>ị</w:t>
      </w:r>
      <w:r>
        <w:t>ch s</w:t>
      </w:r>
      <w:r>
        <w:t>ử</w:t>
      </w:r>
      <w:r>
        <w:t>, chính tr</w:t>
      </w:r>
      <w:r>
        <w:t>ị</w:t>
      </w:r>
      <w:r>
        <w:t xml:space="preserve"> b</w:t>
      </w:r>
      <w:r>
        <w:t>ị</w:t>
      </w:r>
      <w:r>
        <w:t xml:space="preserve"> bóp méo ho</w:t>
      </w:r>
      <w:r>
        <w:t>ặ</w:t>
      </w:r>
      <w:r>
        <w:t>c xuyên t</w:t>
      </w:r>
      <w:r>
        <w:t>ạ</w:t>
      </w:r>
      <w:r>
        <w:t>c v</w:t>
      </w:r>
      <w:r>
        <w:t>ớ</w:t>
      </w:r>
      <w:r>
        <w:t>i d</w:t>
      </w:r>
      <w:r>
        <w:t>ụ</w:t>
      </w:r>
      <w:r>
        <w:t>ng ý x</w:t>
      </w:r>
      <w:r>
        <w:t>ấ</w:t>
      </w:r>
      <w:r>
        <w:t>u. Trong môi trư</w:t>
      </w:r>
      <w:r>
        <w:t>ờ</w:t>
      </w:r>
      <w:r>
        <w:t>ng h</w:t>
      </w:r>
      <w:r>
        <w:t>ọ</w:t>
      </w:r>
      <w:r>
        <w:t>c đư</w:t>
      </w:r>
      <w:r>
        <w:t>ờ</w:t>
      </w:r>
      <w:r>
        <w:t>ng, m</w:t>
      </w:r>
      <w:r>
        <w:t>ộ</w:t>
      </w:r>
      <w:r>
        <w:t>t b</w:t>
      </w:r>
      <w:r>
        <w:t>ộ</w:t>
      </w:r>
      <w:r>
        <w:t xml:space="preserve"> ph</w:t>
      </w:r>
      <w:r>
        <w:t>ậ</w:t>
      </w:r>
      <w:r>
        <w:t>n h</w:t>
      </w:r>
      <w:r>
        <w:t>ọ</w:t>
      </w:r>
      <w:r>
        <w:t>c sinh, sinh viên d</w:t>
      </w:r>
      <w:r>
        <w:t>ễ</w:t>
      </w:r>
      <w:r>
        <w:t xml:space="preserve"> b</w:t>
      </w:r>
      <w:r>
        <w:t>ị</w:t>
      </w:r>
      <w:r>
        <w:t xml:space="preserve"> </w:t>
      </w:r>
      <w:r>
        <w:t>ả</w:t>
      </w:r>
      <w:r>
        <w:t>nh hư</w:t>
      </w:r>
      <w:r>
        <w:t>ở</w:t>
      </w:r>
      <w:r>
        <w:t>ng b</w:t>
      </w:r>
      <w:r>
        <w:t>ở</w:t>
      </w:r>
      <w:r>
        <w:t>i các ngu</w:t>
      </w:r>
      <w:r>
        <w:t>ồ</w:t>
      </w:r>
      <w:r>
        <w:t>n thông tin sai l</w:t>
      </w:r>
      <w:r>
        <w:t>ệ</w:t>
      </w:r>
      <w:r>
        <w:t>ch, thi</w:t>
      </w:r>
      <w:r>
        <w:t>ế</w:t>
      </w:r>
      <w:r>
        <w:t>u ki</w:t>
      </w:r>
      <w:r>
        <w:t>ể</w:t>
      </w:r>
      <w:r>
        <w:t>m ch</w:t>
      </w:r>
      <w:r>
        <w:t>ứ</w:t>
      </w:r>
      <w:r>
        <w:t>ng. N</w:t>
      </w:r>
      <w:r>
        <w:t>ế</w:t>
      </w:r>
      <w:r>
        <w:t xml:space="preserve">u </w:t>
      </w:r>
      <w:r>
        <w:t>không có đ</w:t>
      </w:r>
      <w:r>
        <w:t>ị</w:t>
      </w:r>
      <w:r>
        <w:t>nh hư</w:t>
      </w:r>
      <w:r>
        <w:t>ớ</w:t>
      </w:r>
      <w:r>
        <w:t>ng đúng đ</w:t>
      </w:r>
      <w:r>
        <w:t>ắ</w:t>
      </w:r>
      <w:r>
        <w:t>n t</w:t>
      </w:r>
      <w:r>
        <w:t>ừ</w:t>
      </w:r>
      <w:r>
        <w:t xml:space="preserve"> ngư</w:t>
      </w:r>
      <w:r>
        <w:t>ờ</w:t>
      </w:r>
      <w:r>
        <w:t>i th</w:t>
      </w:r>
      <w:r>
        <w:t>ầ</w:t>
      </w:r>
      <w:r>
        <w:t>y, t</w:t>
      </w:r>
      <w:r>
        <w:t>ừ</w:t>
      </w:r>
      <w:r>
        <w:t xml:space="preserve"> gia đình và xã h</w:t>
      </w:r>
      <w:r>
        <w:t>ộ</w:t>
      </w:r>
      <w:r>
        <w:t>i, r</w:t>
      </w:r>
      <w:r>
        <w:t>ấ</w:t>
      </w:r>
      <w:r>
        <w:t>t d</w:t>
      </w:r>
      <w:r>
        <w:t>ễ</w:t>
      </w:r>
      <w:r>
        <w:t xml:space="preserve"> n</w:t>
      </w:r>
      <w:r>
        <w:t>ả</w:t>
      </w:r>
      <w:r>
        <w:t>y sinh hoài nghi, dao đ</w:t>
      </w:r>
      <w:r>
        <w:t>ộ</w:t>
      </w:r>
      <w:r>
        <w:t>ng v</w:t>
      </w:r>
      <w:r>
        <w:t>ề</w:t>
      </w:r>
      <w:r>
        <w:t xml:space="preserve"> lý tư</w:t>
      </w:r>
      <w:r>
        <w:t>ở</w:t>
      </w:r>
      <w:r>
        <w:t>ng, m</w:t>
      </w:r>
      <w:r>
        <w:t>ấ</w:t>
      </w:r>
      <w:r>
        <w:t>t phương hư</w:t>
      </w:r>
      <w:r>
        <w:t>ớ</w:t>
      </w:r>
      <w:r>
        <w:t>ng trong hành đ</w:t>
      </w:r>
      <w:r>
        <w:t>ộ</w:t>
      </w:r>
      <w:r>
        <w:t>ng.</w:t>
      </w:r>
    </w:p>
    <w:p w14:paraId="0D6E0C84" w14:textId="77777777" w:rsidR="009B38D5" w:rsidRPr="00804DFC" w:rsidRDefault="00804DFC" w:rsidP="00804DFC">
      <w:pPr>
        <w:jc w:val="both"/>
        <w:rPr>
          <w:b/>
          <w:bCs/>
        </w:rPr>
      </w:pPr>
      <w:r w:rsidRPr="00804DFC">
        <w:rPr>
          <w:b/>
          <w:bCs/>
        </w:rPr>
        <w:t>IV. TRÁCH NHI</w:t>
      </w:r>
      <w:r w:rsidRPr="00804DFC">
        <w:rPr>
          <w:b/>
          <w:bCs/>
        </w:rPr>
        <w:t>Ệ</w:t>
      </w:r>
      <w:r w:rsidRPr="00804DFC">
        <w:rPr>
          <w:b/>
          <w:bCs/>
        </w:rPr>
        <w:t>M C</w:t>
      </w:r>
      <w:r w:rsidRPr="00804DFC">
        <w:rPr>
          <w:b/>
          <w:bCs/>
        </w:rPr>
        <w:t>Ủ</w:t>
      </w:r>
      <w:r w:rsidRPr="00804DFC">
        <w:rPr>
          <w:b/>
          <w:bCs/>
        </w:rPr>
        <w:t>A GIÁO VIÊN – NGƯ</w:t>
      </w:r>
      <w:r w:rsidRPr="00804DFC">
        <w:rPr>
          <w:b/>
          <w:bCs/>
        </w:rPr>
        <w:t>Ờ</w:t>
      </w:r>
      <w:r w:rsidRPr="00804DFC">
        <w:rPr>
          <w:b/>
          <w:bCs/>
        </w:rPr>
        <w:t>I GI</w:t>
      </w:r>
      <w:r w:rsidRPr="00804DFC">
        <w:rPr>
          <w:b/>
          <w:bCs/>
        </w:rPr>
        <w:t>Ữ</w:t>
      </w:r>
      <w:r w:rsidRPr="00804DFC">
        <w:rPr>
          <w:b/>
          <w:bCs/>
        </w:rPr>
        <w:t xml:space="preserve"> L</w:t>
      </w:r>
      <w:r w:rsidRPr="00804DFC">
        <w:rPr>
          <w:b/>
          <w:bCs/>
        </w:rPr>
        <w:t>Ử</w:t>
      </w:r>
      <w:r w:rsidRPr="00804DFC">
        <w:rPr>
          <w:b/>
          <w:bCs/>
        </w:rPr>
        <w:t>A NI</w:t>
      </w:r>
      <w:r w:rsidRPr="00804DFC">
        <w:rPr>
          <w:b/>
          <w:bCs/>
        </w:rPr>
        <w:t>Ề</w:t>
      </w:r>
      <w:r w:rsidRPr="00804DFC">
        <w:rPr>
          <w:b/>
          <w:bCs/>
        </w:rPr>
        <w:t>M TIN</w:t>
      </w:r>
    </w:p>
    <w:p w14:paraId="51E2D5C8" w14:textId="77777777" w:rsidR="009B38D5" w:rsidRDefault="00804DFC" w:rsidP="00804DFC">
      <w:pPr>
        <w:ind w:firstLine="720"/>
        <w:jc w:val="both"/>
      </w:pPr>
      <w:r>
        <w:t>Ngư</w:t>
      </w:r>
      <w:r>
        <w:t>ờ</w:t>
      </w:r>
      <w:r>
        <w:t>i giáo viên không ch</w:t>
      </w:r>
      <w:r>
        <w:t>ỉ</w:t>
      </w:r>
      <w:r>
        <w:t xml:space="preserve"> là ngư</w:t>
      </w:r>
      <w:r>
        <w:t>ờ</w:t>
      </w:r>
      <w:r>
        <w:t>i truy</w:t>
      </w:r>
      <w:r>
        <w:t>ề</w:t>
      </w:r>
      <w:r>
        <w:t>n d</w:t>
      </w:r>
      <w:r>
        <w:t>ạ</w:t>
      </w:r>
      <w:r>
        <w:t>y ki</w:t>
      </w:r>
      <w:r>
        <w:t>ế</w:t>
      </w:r>
      <w:r>
        <w:t xml:space="preserve">n </w:t>
      </w:r>
      <w:r>
        <w:t>th</w:t>
      </w:r>
      <w:r>
        <w:t>ứ</w:t>
      </w:r>
      <w:r>
        <w:t>c, mà còn là ngư</w:t>
      </w:r>
      <w:r>
        <w:t>ờ</w:t>
      </w:r>
      <w:r>
        <w:t>i truy</w:t>
      </w:r>
      <w:r>
        <w:t>ề</w:t>
      </w:r>
      <w:r>
        <w:t>n c</w:t>
      </w:r>
      <w:r>
        <w:t>ả</w:t>
      </w:r>
      <w:r>
        <w:t>m h</w:t>
      </w:r>
      <w:r>
        <w:t>ứ</w:t>
      </w:r>
      <w:r>
        <w:t>ng s</w:t>
      </w:r>
      <w:r>
        <w:t>ố</w:t>
      </w:r>
      <w:r>
        <w:t>ng, b</w:t>
      </w:r>
      <w:r>
        <w:t>ồ</w:t>
      </w:r>
      <w:r>
        <w:t>i dư</w:t>
      </w:r>
      <w:r>
        <w:t>ỡ</w:t>
      </w:r>
      <w:r>
        <w:t>ng lý tư</w:t>
      </w:r>
      <w:r>
        <w:t>ở</w:t>
      </w:r>
      <w:r>
        <w:t>ng và giá tr</w:t>
      </w:r>
      <w:r>
        <w:t>ị</w:t>
      </w:r>
      <w:r>
        <w:t xml:space="preserve"> s</w:t>
      </w:r>
      <w:r>
        <w:t>ố</w:t>
      </w:r>
      <w:r>
        <w:t>ng đúng đ</w:t>
      </w:r>
      <w:r>
        <w:t>ắ</w:t>
      </w:r>
      <w:r>
        <w:t>n cho th</w:t>
      </w:r>
      <w:r>
        <w:t>ế</w:t>
      </w:r>
      <w:r>
        <w:t xml:space="preserve"> h</w:t>
      </w:r>
      <w:r>
        <w:t>ệ</w:t>
      </w:r>
      <w:r>
        <w:t xml:space="preserve"> tr</w:t>
      </w:r>
      <w:r>
        <w:t>ẻ</w:t>
      </w:r>
      <w:r>
        <w:t>. Vi</w:t>
      </w:r>
      <w:r>
        <w:t>ệ</w:t>
      </w:r>
      <w:r>
        <w:t>c gi</w:t>
      </w:r>
      <w:r>
        <w:t>ữ</w:t>
      </w:r>
      <w:r>
        <w:t xml:space="preserve"> v</w:t>
      </w:r>
      <w:r>
        <w:t>ữ</w:t>
      </w:r>
      <w:r>
        <w:t>ng n</w:t>
      </w:r>
      <w:r>
        <w:t>ề</w:t>
      </w:r>
      <w:r>
        <w:t>n t</w:t>
      </w:r>
      <w:r>
        <w:t>ả</w:t>
      </w:r>
      <w:r>
        <w:t>ng tư tư</w:t>
      </w:r>
      <w:r>
        <w:t>ở</w:t>
      </w:r>
      <w:r>
        <w:t>ng c</w:t>
      </w:r>
      <w:r>
        <w:t>ủ</w:t>
      </w:r>
      <w:r>
        <w:t>a Đ</w:t>
      </w:r>
      <w:r>
        <w:t>ả</w:t>
      </w:r>
      <w:r>
        <w:t>ng trư</w:t>
      </w:r>
      <w:r>
        <w:t>ớ</w:t>
      </w:r>
      <w:r>
        <w:t>c h</w:t>
      </w:r>
      <w:r>
        <w:t>ế</w:t>
      </w:r>
      <w:r>
        <w:t>t th</w:t>
      </w:r>
      <w:r>
        <w:t>ể</w:t>
      </w:r>
      <w:r>
        <w:t xml:space="preserve"> hi</w:t>
      </w:r>
      <w:r>
        <w:t>ệ</w:t>
      </w:r>
      <w:r>
        <w:t xml:space="preserve">n </w:t>
      </w:r>
      <w:r>
        <w:t>ở</w:t>
      </w:r>
      <w:r>
        <w:t xml:space="preserve"> vi</w:t>
      </w:r>
      <w:r>
        <w:t>ệ</w:t>
      </w:r>
      <w:r>
        <w:t>c kiên đ</w:t>
      </w:r>
      <w:r>
        <w:t>ị</w:t>
      </w:r>
      <w:r>
        <w:t>nh v</w:t>
      </w:r>
      <w:r>
        <w:t>ớ</w:t>
      </w:r>
      <w:r>
        <w:t>i l</w:t>
      </w:r>
      <w:r>
        <w:t>ậ</w:t>
      </w:r>
      <w:r>
        <w:t>p trư</w:t>
      </w:r>
      <w:r>
        <w:t>ờ</w:t>
      </w:r>
      <w:r>
        <w:t>ng cách m</w:t>
      </w:r>
      <w:r>
        <w:t>ạ</w:t>
      </w:r>
      <w:r>
        <w:t>ng, nêu gương đ</w:t>
      </w:r>
      <w:r>
        <w:t>ạ</w:t>
      </w:r>
      <w:r>
        <w:t>o đ</w:t>
      </w:r>
      <w:r>
        <w:t>ứ</w:t>
      </w:r>
      <w:r>
        <w:t>c, s</w:t>
      </w:r>
      <w:r>
        <w:t>ố</w:t>
      </w:r>
      <w:r>
        <w:t>ng m</w:t>
      </w:r>
      <w:r>
        <w:t>ẫ</w:t>
      </w:r>
      <w:r>
        <w:t>u m</w:t>
      </w:r>
      <w:r>
        <w:t>ự</w:t>
      </w:r>
      <w:r>
        <w:t>c, nói đi đôi v</w:t>
      </w:r>
      <w:r>
        <w:t>ớ</w:t>
      </w:r>
      <w:r>
        <w:t>i l</w:t>
      </w:r>
      <w:r>
        <w:t>àm.</w:t>
      </w:r>
    </w:p>
    <w:p w14:paraId="06302B7B" w14:textId="77777777" w:rsidR="009B38D5" w:rsidRDefault="00804DFC" w:rsidP="00804DFC">
      <w:pPr>
        <w:ind w:firstLine="720"/>
        <w:jc w:val="both"/>
      </w:pPr>
      <w:r>
        <w:t>Ngư</w:t>
      </w:r>
      <w:r>
        <w:t>ờ</w:t>
      </w:r>
      <w:r>
        <w:t>i giáo viên c</w:t>
      </w:r>
      <w:r>
        <w:t>ầ</w:t>
      </w:r>
      <w:r>
        <w:t>n tích c</w:t>
      </w:r>
      <w:r>
        <w:t>ự</w:t>
      </w:r>
      <w:r>
        <w:t>c t</w:t>
      </w:r>
      <w:r>
        <w:t>ự</w:t>
      </w:r>
      <w:r>
        <w:t xml:space="preserve"> h</w:t>
      </w:r>
      <w:r>
        <w:t>ọ</w:t>
      </w:r>
      <w:r>
        <w:t>c, nâng cao trình đ</w:t>
      </w:r>
      <w:r>
        <w:t>ộ</w:t>
      </w:r>
      <w:r>
        <w:t xml:space="preserve"> lý lu</w:t>
      </w:r>
      <w:r>
        <w:t>ậ</w:t>
      </w:r>
      <w:r>
        <w:t>n chính tr</w:t>
      </w:r>
      <w:r>
        <w:t>ị</w:t>
      </w:r>
      <w:r>
        <w:t>, nh</w:t>
      </w:r>
      <w:r>
        <w:t>ạ</w:t>
      </w:r>
      <w:r>
        <w:t>y bén v</w:t>
      </w:r>
      <w:r>
        <w:t>ớ</w:t>
      </w:r>
      <w:r>
        <w:t>i các v</w:t>
      </w:r>
      <w:r>
        <w:t>ấ</w:t>
      </w:r>
      <w:r>
        <w:t>n đ</w:t>
      </w:r>
      <w:r>
        <w:t>ề</w:t>
      </w:r>
      <w:r>
        <w:t xml:space="preserve"> xã h</w:t>
      </w:r>
      <w:r>
        <w:t>ộ</w:t>
      </w:r>
      <w:r>
        <w:t>i, bi</w:t>
      </w:r>
      <w:r>
        <w:t>ế</w:t>
      </w:r>
      <w:r>
        <w:t>t cách ph</w:t>
      </w:r>
      <w:r>
        <w:t>ả</w:t>
      </w:r>
      <w:r>
        <w:t>n bi</w:t>
      </w:r>
      <w:r>
        <w:t>ệ</w:t>
      </w:r>
      <w:r>
        <w:t>n và làm rõ nh</w:t>
      </w:r>
      <w:r>
        <w:t>ữ</w:t>
      </w:r>
      <w:r>
        <w:t>ng thông tin sai l</w:t>
      </w:r>
      <w:r>
        <w:t>ệ</w:t>
      </w:r>
      <w:r>
        <w:t>ch trong đ</w:t>
      </w:r>
      <w:r>
        <w:t>ờ</w:t>
      </w:r>
      <w:r>
        <w:t>i s</w:t>
      </w:r>
      <w:r>
        <w:t>ố</w:t>
      </w:r>
      <w:r>
        <w:t>ng và trên m</w:t>
      </w:r>
      <w:r>
        <w:t>ạ</w:t>
      </w:r>
      <w:r>
        <w:t>ng xã h</w:t>
      </w:r>
      <w:r>
        <w:t>ộ</w:t>
      </w:r>
      <w:r>
        <w:t>i, t</w:t>
      </w:r>
      <w:r>
        <w:t>ừ</w:t>
      </w:r>
      <w:r>
        <w:t xml:space="preserve"> đó giáo d</w:t>
      </w:r>
      <w:r>
        <w:t>ụ</w:t>
      </w:r>
      <w:r>
        <w:t>c h</w:t>
      </w:r>
      <w:r>
        <w:t>ọ</w:t>
      </w:r>
      <w:r>
        <w:t>c sinh có b</w:t>
      </w:r>
      <w:r>
        <w:t>ả</w:t>
      </w:r>
      <w:r>
        <w:t>n lĩnh, bi</w:t>
      </w:r>
      <w:r>
        <w:t>ế</w:t>
      </w:r>
      <w:r>
        <w:t>t phân bi</w:t>
      </w:r>
      <w:r>
        <w:t>ệ</w:t>
      </w:r>
      <w:r>
        <w:t>t đún</w:t>
      </w:r>
      <w:r>
        <w:t>g sai, không b</w:t>
      </w:r>
      <w:r>
        <w:t>ị</w:t>
      </w:r>
      <w:r>
        <w:t xml:space="preserve"> cu</w:t>
      </w:r>
      <w:r>
        <w:t>ố</w:t>
      </w:r>
      <w:r>
        <w:t>n vào trào lưu l</w:t>
      </w:r>
      <w:r>
        <w:t>ệ</w:t>
      </w:r>
      <w:r>
        <w:t>ch chu</w:t>
      </w:r>
      <w:r>
        <w:t>ẩ</w:t>
      </w:r>
      <w:r>
        <w:t>n.</w:t>
      </w:r>
    </w:p>
    <w:p w14:paraId="0100CEA7" w14:textId="77777777" w:rsidR="009B38D5" w:rsidRDefault="00804DFC" w:rsidP="00804DFC">
      <w:pPr>
        <w:ind w:firstLine="720"/>
        <w:jc w:val="both"/>
      </w:pPr>
      <w:r>
        <w:t>D</w:t>
      </w:r>
      <w:r>
        <w:t>ẫ</w:t>
      </w:r>
      <w:r>
        <w:t>n ch</w:t>
      </w:r>
      <w:r>
        <w:t>ứ</w:t>
      </w:r>
      <w:r>
        <w:t>ng th</w:t>
      </w:r>
      <w:r>
        <w:t>ự</w:t>
      </w:r>
      <w:r>
        <w:t>c t</w:t>
      </w:r>
      <w:r>
        <w:t>ế</w:t>
      </w:r>
      <w:r>
        <w:t>: Trong th</w:t>
      </w:r>
      <w:r>
        <w:t>ờ</w:t>
      </w:r>
      <w:r>
        <w:t>i gian qua, nhi</w:t>
      </w:r>
      <w:r>
        <w:t>ề</w:t>
      </w:r>
      <w:r>
        <w:t>u th</w:t>
      </w:r>
      <w:r>
        <w:t>ầ</w:t>
      </w:r>
      <w:r>
        <w:t>y cô giáo đã tr</w:t>
      </w:r>
      <w:r>
        <w:t>ở</w:t>
      </w:r>
      <w:r>
        <w:t xml:space="preserve"> thành “ngư</w:t>
      </w:r>
      <w:r>
        <w:t>ờ</w:t>
      </w:r>
      <w:r>
        <w:t>i hư</w:t>
      </w:r>
      <w:r>
        <w:t>ớ</w:t>
      </w:r>
      <w:r>
        <w:t>ng d</w:t>
      </w:r>
      <w:r>
        <w:t>ẫ</w:t>
      </w:r>
      <w:r>
        <w:t>n tư tư</w:t>
      </w:r>
      <w:r>
        <w:t>ở</w:t>
      </w:r>
      <w:r>
        <w:t>ng” hi</w:t>
      </w:r>
      <w:r>
        <w:t>ệ</w:t>
      </w:r>
      <w:r>
        <w:t>u qu</w:t>
      </w:r>
      <w:r>
        <w:t>ả</w:t>
      </w:r>
      <w:r>
        <w:t>, t</w:t>
      </w:r>
      <w:r>
        <w:t>ổ</w:t>
      </w:r>
      <w:r>
        <w:t xml:space="preserve"> ch</w:t>
      </w:r>
      <w:r>
        <w:t>ứ</w:t>
      </w:r>
      <w:r>
        <w:t>c các ho</w:t>
      </w:r>
      <w:r>
        <w:t>ạ</w:t>
      </w:r>
      <w:r>
        <w:t>t đ</w:t>
      </w:r>
      <w:r>
        <w:t>ộ</w:t>
      </w:r>
      <w:r>
        <w:t>ng ngo</w:t>
      </w:r>
      <w:r>
        <w:t>ạ</w:t>
      </w:r>
      <w:r>
        <w:t>i khóa như: “Sinh ho</w:t>
      </w:r>
      <w:r>
        <w:t>ạ</w:t>
      </w:r>
      <w:r>
        <w:t>t dư</w:t>
      </w:r>
      <w:r>
        <w:t>ớ</w:t>
      </w:r>
      <w:r>
        <w:t>i c</w:t>
      </w:r>
      <w:r>
        <w:t>ờ</w:t>
      </w:r>
      <w:r>
        <w:t xml:space="preserve"> v</w:t>
      </w:r>
      <w:r>
        <w:t>ớ</w:t>
      </w:r>
      <w:r>
        <w:t>i ch</w:t>
      </w:r>
      <w:r>
        <w:t>ủ</w:t>
      </w:r>
      <w:r>
        <w:t xml:space="preserve"> đ</w:t>
      </w:r>
      <w:r>
        <w:t>ề</w:t>
      </w:r>
      <w:r>
        <w:t xml:space="preserve"> tư tư</w:t>
      </w:r>
      <w:r>
        <w:t>ở</w:t>
      </w:r>
      <w:r>
        <w:t>ng H</w:t>
      </w:r>
      <w:r>
        <w:t>ồ</w:t>
      </w:r>
      <w:r>
        <w:t xml:space="preserve"> Chí Minh”, “Hành trìn</w:t>
      </w:r>
      <w:r>
        <w:t>h v</w:t>
      </w:r>
      <w:r>
        <w:t>ề</w:t>
      </w:r>
      <w:r>
        <w:t xml:space="preserve"> ngu</w:t>
      </w:r>
      <w:r>
        <w:t>ồ</w:t>
      </w:r>
      <w:r>
        <w:t>n”, “Tuyên truy</w:t>
      </w:r>
      <w:r>
        <w:t>ề</w:t>
      </w:r>
      <w:r>
        <w:t>n b</w:t>
      </w:r>
      <w:r>
        <w:t>ả</w:t>
      </w:r>
      <w:r>
        <w:t>o v</w:t>
      </w:r>
      <w:r>
        <w:t>ệ</w:t>
      </w:r>
      <w:r>
        <w:t xml:space="preserve"> n</w:t>
      </w:r>
      <w:r>
        <w:t>ề</w:t>
      </w:r>
      <w:r>
        <w:t>n t</w:t>
      </w:r>
      <w:r>
        <w:t>ả</w:t>
      </w:r>
      <w:r>
        <w:t>ng tư tư</w:t>
      </w:r>
      <w:r>
        <w:t>ở</w:t>
      </w:r>
      <w:r>
        <w:t>ng c</w:t>
      </w:r>
      <w:r>
        <w:t>ủ</w:t>
      </w:r>
      <w:r>
        <w:t>a Đ</w:t>
      </w:r>
      <w:r>
        <w:t>ả</w:t>
      </w:r>
      <w:r>
        <w:t>ng qua các cu</w:t>
      </w:r>
      <w:r>
        <w:t>ộ</w:t>
      </w:r>
      <w:r>
        <w:t>c thi vi</w:t>
      </w:r>
      <w:r>
        <w:t>ế</w:t>
      </w:r>
      <w:r>
        <w:t>t, thi tr</w:t>
      </w:r>
      <w:r>
        <w:t>ự</w:t>
      </w:r>
      <w:r>
        <w:t>c tuy</w:t>
      </w:r>
      <w:r>
        <w:t>ế</w:t>
      </w:r>
      <w:r>
        <w:t>n”. Đây là nh</w:t>
      </w:r>
      <w:r>
        <w:t>ữ</w:t>
      </w:r>
      <w:r>
        <w:t>ng hình th</w:t>
      </w:r>
      <w:r>
        <w:t>ứ</w:t>
      </w:r>
      <w:r>
        <w:t>c sáng t</w:t>
      </w:r>
      <w:r>
        <w:t>ạ</w:t>
      </w:r>
      <w:r>
        <w:t>o, mang l</w:t>
      </w:r>
      <w:r>
        <w:t>ạ</w:t>
      </w:r>
      <w:r>
        <w:t>i hi</w:t>
      </w:r>
      <w:r>
        <w:t>ệ</w:t>
      </w:r>
      <w:r>
        <w:t>u qu</w:t>
      </w:r>
      <w:r>
        <w:t>ả</w:t>
      </w:r>
      <w:r>
        <w:t xml:space="preserve"> tích c</w:t>
      </w:r>
      <w:r>
        <w:t>ự</w:t>
      </w:r>
      <w:r>
        <w:t>c.</w:t>
      </w:r>
    </w:p>
    <w:p w14:paraId="17047C4A" w14:textId="77777777" w:rsidR="009B38D5" w:rsidRPr="00804DFC" w:rsidRDefault="00804DFC" w:rsidP="00804DFC">
      <w:pPr>
        <w:jc w:val="both"/>
        <w:rPr>
          <w:b/>
          <w:bCs/>
        </w:rPr>
      </w:pPr>
      <w:r w:rsidRPr="00804DFC">
        <w:rPr>
          <w:b/>
          <w:bCs/>
        </w:rPr>
        <w:t>V. GIÁO D</w:t>
      </w:r>
      <w:r w:rsidRPr="00804DFC">
        <w:rPr>
          <w:b/>
          <w:bCs/>
        </w:rPr>
        <w:t>Ụ</w:t>
      </w:r>
      <w:r w:rsidRPr="00804DFC">
        <w:rPr>
          <w:b/>
          <w:bCs/>
        </w:rPr>
        <w:t>C TƯ TƯ</w:t>
      </w:r>
      <w:r w:rsidRPr="00804DFC">
        <w:rPr>
          <w:b/>
          <w:bCs/>
        </w:rPr>
        <w:t>Ở</w:t>
      </w:r>
      <w:r w:rsidRPr="00804DFC">
        <w:rPr>
          <w:b/>
          <w:bCs/>
        </w:rPr>
        <w:t>NG – V</w:t>
      </w:r>
      <w:r w:rsidRPr="00804DFC">
        <w:rPr>
          <w:b/>
          <w:bCs/>
        </w:rPr>
        <w:t>Ữ</w:t>
      </w:r>
      <w:r w:rsidRPr="00804DFC">
        <w:rPr>
          <w:b/>
          <w:bCs/>
        </w:rPr>
        <w:t>NG VÀNG TRÊN M</w:t>
      </w:r>
      <w:r w:rsidRPr="00804DFC">
        <w:rPr>
          <w:b/>
          <w:bCs/>
        </w:rPr>
        <w:t>Ặ</w:t>
      </w:r>
      <w:r w:rsidRPr="00804DFC">
        <w:rPr>
          <w:b/>
          <w:bCs/>
        </w:rPr>
        <w:t>T TR</w:t>
      </w:r>
      <w:r w:rsidRPr="00804DFC">
        <w:rPr>
          <w:b/>
          <w:bCs/>
        </w:rPr>
        <w:t>Ậ</w:t>
      </w:r>
      <w:r w:rsidRPr="00804DFC">
        <w:rPr>
          <w:b/>
          <w:bCs/>
        </w:rPr>
        <w:t>N M</w:t>
      </w:r>
      <w:r w:rsidRPr="00804DFC">
        <w:rPr>
          <w:b/>
          <w:bCs/>
        </w:rPr>
        <w:t>Ề</w:t>
      </w:r>
      <w:r w:rsidRPr="00804DFC">
        <w:rPr>
          <w:b/>
          <w:bCs/>
        </w:rPr>
        <w:t>M</w:t>
      </w:r>
    </w:p>
    <w:p w14:paraId="2220EF63" w14:textId="77777777" w:rsidR="009B38D5" w:rsidRDefault="00804DFC" w:rsidP="00804DFC">
      <w:pPr>
        <w:ind w:firstLine="720"/>
        <w:jc w:val="both"/>
      </w:pPr>
      <w:r>
        <w:t>Tư tư</w:t>
      </w:r>
      <w:r>
        <w:t>ở</w:t>
      </w:r>
      <w:r>
        <w:t>ng không ph</w:t>
      </w:r>
      <w:r>
        <w:t>ả</w:t>
      </w:r>
      <w:r>
        <w:t>i là m</w:t>
      </w:r>
      <w:r>
        <w:t>ộ</w:t>
      </w:r>
      <w:r>
        <w:t>t bài h</w:t>
      </w:r>
      <w:r>
        <w:t>ọ</w:t>
      </w:r>
      <w:r>
        <w:t>c khô khan</w:t>
      </w:r>
      <w:r>
        <w:t>. N</w:t>
      </w:r>
      <w:r>
        <w:t>ế</w:t>
      </w:r>
      <w:r>
        <w:t>u đư</w:t>
      </w:r>
      <w:r>
        <w:t>ợ</w:t>
      </w:r>
      <w:r>
        <w:t>c truy</w:t>
      </w:r>
      <w:r>
        <w:t>ề</w:t>
      </w:r>
      <w:r>
        <w:t>n đ</w:t>
      </w:r>
      <w:r>
        <w:t>ạ</w:t>
      </w:r>
      <w:r>
        <w:t>t b</w:t>
      </w:r>
      <w:r>
        <w:t>ằ</w:t>
      </w:r>
      <w:r>
        <w:t>ng trái tim và tr</w:t>
      </w:r>
      <w:r>
        <w:t>ả</w:t>
      </w:r>
      <w:r>
        <w:t>i nghi</w:t>
      </w:r>
      <w:r>
        <w:t>ệ</w:t>
      </w:r>
      <w:r>
        <w:t>m s</w:t>
      </w:r>
      <w:r>
        <w:t>ố</w:t>
      </w:r>
      <w:r>
        <w:t>ng, tư tư</w:t>
      </w:r>
      <w:r>
        <w:t>ở</w:t>
      </w:r>
      <w:r>
        <w:t>ng s</w:t>
      </w:r>
      <w:r>
        <w:t>ẽ</w:t>
      </w:r>
      <w:r>
        <w:t xml:space="preserve"> tr</w:t>
      </w:r>
      <w:r>
        <w:t>ở</w:t>
      </w:r>
      <w:r>
        <w:t xml:space="preserve"> thành n</w:t>
      </w:r>
      <w:r>
        <w:t>ề</w:t>
      </w:r>
      <w:r>
        <w:t>n t</w:t>
      </w:r>
      <w:r>
        <w:t>ả</w:t>
      </w:r>
      <w:r>
        <w:t>ng cho hành đ</w:t>
      </w:r>
      <w:r>
        <w:t>ộ</w:t>
      </w:r>
      <w:r>
        <w:t>ng. Giáo viên có th</w:t>
      </w:r>
      <w:r>
        <w:t>ể</w:t>
      </w:r>
      <w:r>
        <w:t xml:space="preserve"> l</w:t>
      </w:r>
      <w:r>
        <w:t>ồ</w:t>
      </w:r>
      <w:r>
        <w:t>ng ghép các giá tr</w:t>
      </w:r>
      <w:r>
        <w:t>ị</w:t>
      </w:r>
      <w:r>
        <w:t xml:space="preserve"> c</w:t>
      </w:r>
      <w:r>
        <w:t>ủ</w:t>
      </w:r>
      <w:r>
        <w:t>a tư tư</w:t>
      </w:r>
      <w:r>
        <w:t>ở</w:t>
      </w:r>
      <w:r>
        <w:t>ng H</w:t>
      </w:r>
      <w:r>
        <w:t>ồ</w:t>
      </w:r>
      <w:r>
        <w:t xml:space="preserve"> Chí Minh vào các môn h</w:t>
      </w:r>
      <w:r>
        <w:t>ọ</w:t>
      </w:r>
      <w:r>
        <w:t>c như Ng</w:t>
      </w:r>
      <w:r>
        <w:t>ữ</w:t>
      </w:r>
      <w:r>
        <w:t xml:space="preserve"> văn, L</w:t>
      </w:r>
      <w:r>
        <w:t>ị</w:t>
      </w:r>
      <w:r>
        <w:t>ch s</w:t>
      </w:r>
      <w:r>
        <w:t>ử</w:t>
      </w:r>
      <w:r>
        <w:t>, Giáo d</w:t>
      </w:r>
      <w:r>
        <w:t>ụ</w:t>
      </w:r>
      <w:r>
        <w:t>c công dân b</w:t>
      </w:r>
      <w:r>
        <w:t>ằ</w:t>
      </w:r>
      <w:r>
        <w:t>ng nh</w:t>
      </w:r>
      <w:r>
        <w:t>ữ</w:t>
      </w:r>
      <w:r>
        <w:t>ng câu chuy</w:t>
      </w:r>
      <w:r>
        <w:t>ệ</w:t>
      </w:r>
      <w:r>
        <w:t>n ngư</w:t>
      </w:r>
      <w:r>
        <w:t>ờ</w:t>
      </w:r>
      <w:r>
        <w:t>i th</w:t>
      </w:r>
      <w:r>
        <w:t>ậ</w:t>
      </w:r>
      <w:r>
        <w:t xml:space="preserve">t </w:t>
      </w:r>
      <w:r>
        <w:t>– vi</w:t>
      </w:r>
      <w:r>
        <w:t>ệ</w:t>
      </w:r>
      <w:r>
        <w:t>c th</w:t>
      </w:r>
      <w:r>
        <w:t>ậ</w:t>
      </w:r>
      <w:r>
        <w:t>t, giúp h</w:t>
      </w:r>
      <w:r>
        <w:t>ọ</w:t>
      </w:r>
      <w:r>
        <w:t>c sinh ti</w:t>
      </w:r>
      <w:r>
        <w:t>ế</w:t>
      </w:r>
      <w:r>
        <w:t>p nh</w:t>
      </w:r>
      <w:r>
        <w:t>ậ</w:t>
      </w:r>
      <w:r>
        <w:t>n b</w:t>
      </w:r>
      <w:r>
        <w:t>ằ</w:t>
      </w:r>
      <w:r>
        <w:t>ng c</w:t>
      </w:r>
      <w:r>
        <w:t>ả</w:t>
      </w:r>
      <w:r>
        <w:t>m xúc, ch</w:t>
      </w:r>
      <w:r>
        <w:t>ứ</w:t>
      </w:r>
      <w:r>
        <w:t xml:space="preserve"> không ch</w:t>
      </w:r>
      <w:r>
        <w:t>ỉ</w:t>
      </w:r>
      <w:r>
        <w:t xml:space="preserve"> là lý trí.</w:t>
      </w:r>
    </w:p>
    <w:p w14:paraId="648C7966" w14:textId="77777777" w:rsidR="009B38D5" w:rsidRDefault="00804DFC" w:rsidP="00804DFC">
      <w:pPr>
        <w:ind w:firstLine="720"/>
        <w:jc w:val="both"/>
      </w:pPr>
      <w:r>
        <w:t>Ch</w:t>
      </w:r>
      <w:r>
        <w:t>ẳ</w:t>
      </w:r>
      <w:r>
        <w:t>ng h</w:t>
      </w:r>
      <w:r>
        <w:t>ạ</w:t>
      </w:r>
      <w:r>
        <w:t>n, câu chuy</w:t>
      </w:r>
      <w:r>
        <w:t>ệ</w:t>
      </w:r>
      <w:r>
        <w:t>n Bác H</w:t>
      </w:r>
      <w:r>
        <w:t>ồ</w:t>
      </w:r>
      <w:r>
        <w:t xml:space="preserve"> như</w:t>
      </w:r>
      <w:r>
        <w:t>ờ</w:t>
      </w:r>
      <w:r>
        <w:t>ng cơm cho đ</w:t>
      </w:r>
      <w:r>
        <w:t>ồ</w:t>
      </w:r>
      <w:r>
        <w:t>ng bào trong n</w:t>
      </w:r>
      <w:r>
        <w:t>ạ</w:t>
      </w:r>
      <w:r>
        <w:t xml:space="preserve">n đói 1945, hay hình </w:t>
      </w:r>
      <w:r>
        <w:t>ả</w:t>
      </w:r>
      <w:r>
        <w:t>nh Bác r</w:t>
      </w:r>
      <w:r>
        <w:t>ử</w:t>
      </w:r>
      <w:r>
        <w:t>a chân cho chi</w:t>
      </w:r>
      <w:r>
        <w:t>ế</w:t>
      </w:r>
      <w:r>
        <w:t>n sĩ, hay l</w:t>
      </w:r>
      <w:r>
        <w:t>ờ</w:t>
      </w:r>
      <w:r>
        <w:t>i Bác d</w:t>
      </w:r>
      <w:r>
        <w:t>ặ</w:t>
      </w:r>
      <w:r>
        <w:t>n: “D</w:t>
      </w:r>
      <w:r>
        <w:t>ễ</w:t>
      </w:r>
      <w:r>
        <w:t xml:space="preserve"> trăm l</w:t>
      </w:r>
      <w:r>
        <w:t>ầ</w:t>
      </w:r>
      <w:r>
        <w:t>n không dân cũng ch</w:t>
      </w:r>
      <w:r>
        <w:t>ị</w:t>
      </w:r>
      <w:r>
        <w:t>u – Khó v</w:t>
      </w:r>
      <w:r>
        <w:t>ạ</w:t>
      </w:r>
      <w:r>
        <w:t>n l</w:t>
      </w:r>
      <w:r>
        <w:t>ầ</w:t>
      </w:r>
      <w:r>
        <w:t>n dân</w:t>
      </w:r>
      <w:r>
        <w:t xml:space="preserve"> li</w:t>
      </w:r>
      <w:r>
        <w:t>ệ</w:t>
      </w:r>
      <w:r>
        <w:t>u cũng xong”... đ</w:t>
      </w:r>
      <w:r>
        <w:t>ề</w:t>
      </w:r>
      <w:r>
        <w:t>u là nh</w:t>
      </w:r>
      <w:r>
        <w:t>ữ</w:t>
      </w:r>
      <w:r>
        <w:t>ng minh ch</w:t>
      </w:r>
      <w:r>
        <w:t>ứ</w:t>
      </w:r>
      <w:r>
        <w:t>ng sinh đ</w:t>
      </w:r>
      <w:r>
        <w:t>ộ</w:t>
      </w:r>
      <w:r>
        <w:t>ng v</w:t>
      </w:r>
      <w:r>
        <w:t>ề</w:t>
      </w:r>
      <w:r>
        <w:t xml:space="preserve"> t</w:t>
      </w:r>
      <w:r>
        <w:t>ấ</w:t>
      </w:r>
      <w:r>
        <w:t>m gương đ</w:t>
      </w:r>
      <w:r>
        <w:t>ạ</w:t>
      </w:r>
      <w:r>
        <w:t>o đ</w:t>
      </w:r>
      <w:r>
        <w:t>ứ</w:t>
      </w:r>
      <w:r>
        <w:t>c cách m</w:t>
      </w:r>
      <w:r>
        <w:t>ạ</w:t>
      </w:r>
      <w:r>
        <w:t>ng, v</w:t>
      </w:r>
      <w:r>
        <w:t>ề</w:t>
      </w:r>
      <w:r>
        <w:t xml:space="preserve"> tư duy dân ch</w:t>
      </w:r>
      <w:r>
        <w:t>ủ</w:t>
      </w:r>
      <w:r>
        <w:t xml:space="preserve"> và g</w:t>
      </w:r>
      <w:r>
        <w:t>ầ</w:t>
      </w:r>
      <w:r>
        <w:t>n gũi v</w:t>
      </w:r>
      <w:r>
        <w:t>ớ</w:t>
      </w:r>
      <w:r>
        <w:t>i nhân dân.</w:t>
      </w:r>
    </w:p>
    <w:p w14:paraId="7C1A2ABC" w14:textId="77777777" w:rsidR="009B38D5" w:rsidRPr="00804DFC" w:rsidRDefault="00804DFC" w:rsidP="00804DFC">
      <w:pPr>
        <w:jc w:val="both"/>
        <w:rPr>
          <w:b/>
          <w:bCs/>
        </w:rPr>
      </w:pPr>
      <w:r w:rsidRPr="00804DFC">
        <w:rPr>
          <w:b/>
          <w:bCs/>
        </w:rPr>
        <w:t>VI. K</w:t>
      </w:r>
      <w:r w:rsidRPr="00804DFC">
        <w:rPr>
          <w:b/>
          <w:bCs/>
        </w:rPr>
        <w:t>Ế</w:t>
      </w:r>
      <w:r w:rsidRPr="00804DFC">
        <w:rPr>
          <w:b/>
          <w:bCs/>
        </w:rPr>
        <w:t>T LU</w:t>
      </w:r>
      <w:r w:rsidRPr="00804DFC">
        <w:rPr>
          <w:b/>
          <w:bCs/>
        </w:rPr>
        <w:t>Ậ</w:t>
      </w:r>
      <w:r w:rsidRPr="00804DFC">
        <w:rPr>
          <w:b/>
          <w:bCs/>
        </w:rPr>
        <w:t>N: GI</w:t>
      </w:r>
      <w:r w:rsidRPr="00804DFC">
        <w:rPr>
          <w:b/>
          <w:bCs/>
        </w:rPr>
        <w:t>Ữ</w:t>
      </w:r>
      <w:r w:rsidRPr="00804DFC">
        <w:rPr>
          <w:b/>
          <w:bCs/>
        </w:rPr>
        <w:t xml:space="preserve"> V</w:t>
      </w:r>
      <w:r w:rsidRPr="00804DFC">
        <w:rPr>
          <w:b/>
          <w:bCs/>
        </w:rPr>
        <w:t>Ữ</w:t>
      </w:r>
      <w:r w:rsidRPr="00804DFC">
        <w:rPr>
          <w:b/>
          <w:bCs/>
        </w:rPr>
        <w:t>NG NI</w:t>
      </w:r>
      <w:r w:rsidRPr="00804DFC">
        <w:rPr>
          <w:b/>
          <w:bCs/>
        </w:rPr>
        <w:t>Ề</w:t>
      </w:r>
      <w:r w:rsidRPr="00804DFC">
        <w:rPr>
          <w:b/>
          <w:bCs/>
        </w:rPr>
        <w:t>M TIN, D</w:t>
      </w:r>
      <w:r w:rsidRPr="00804DFC">
        <w:rPr>
          <w:b/>
          <w:bCs/>
        </w:rPr>
        <w:t>Ẫ</w:t>
      </w:r>
      <w:r w:rsidRPr="00804DFC">
        <w:rPr>
          <w:b/>
          <w:bCs/>
        </w:rPr>
        <w:t>N ĐƯ</w:t>
      </w:r>
      <w:r w:rsidRPr="00804DFC">
        <w:rPr>
          <w:b/>
          <w:bCs/>
        </w:rPr>
        <w:t>Ờ</w:t>
      </w:r>
      <w:r w:rsidRPr="00804DFC">
        <w:rPr>
          <w:b/>
          <w:bCs/>
        </w:rPr>
        <w:t>NG TƯƠNG LAI</w:t>
      </w:r>
    </w:p>
    <w:p w14:paraId="12E66D61" w14:textId="77777777" w:rsidR="009B38D5" w:rsidRDefault="00804DFC" w:rsidP="00804DFC">
      <w:pPr>
        <w:ind w:firstLine="720"/>
        <w:jc w:val="both"/>
      </w:pPr>
      <w:r>
        <w:lastRenderedPageBreak/>
        <w:t>Gi</w:t>
      </w:r>
      <w:r>
        <w:t>ữ</w:t>
      </w:r>
      <w:r>
        <w:t xml:space="preserve"> v</w:t>
      </w:r>
      <w:r>
        <w:t>ữ</w:t>
      </w:r>
      <w:r>
        <w:t>ng n</w:t>
      </w:r>
      <w:r>
        <w:t>ề</w:t>
      </w:r>
      <w:r>
        <w:t>n t</w:t>
      </w:r>
      <w:r>
        <w:t>ả</w:t>
      </w:r>
      <w:r>
        <w:t>ng tư tư</w:t>
      </w:r>
      <w:r>
        <w:t>ở</w:t>
      </w:r>
      <w:r>
        <w:t>ng c</w:t>
      </w:r>
      <w:r>
        <w:t>ủ</w:t>
      </w:r>
      <w:r>
        <w:t>a Đ</w:t>
      </w:r>
      <w:r>
        <w:t>ả</w:t>
      </w:r>
      <w:r>
        <w:t>ng không ph</w:t>
      </w:r>
      <w:r>
        <w:t>ả</w:t>
      </w:r>
      <w:r>
        <w:t>i là l</w:t>
      </w:r>
      <w:r>
        <w:t>ờ</w:t>
      </w:r>
      <w:r>
        <w:t>i hô hào, mà là hành đ</w:t>
      </w:r>
      <w:r>
        <w:t>ộ</w:t>
      </w:r>
      <w:r>
        <w:t>ng c</w:t>
      </w:r>
      <w:r>
        <w:t>ụ</w:t>
      </w:r>
      <w:r>
        <w:t xml:space="preserve"> th</w:t>
      </w:r>
      <w:r>
        <w:t>ể</w:t>
      </w:r>
      <w:r>
        <w:t>, b</w:t>
      </w:r>
      <w:r>
        <w:t>ắ</w:t>
      </w:r>
      <w:r>
        <w:t>t đ</w:t>
      </w:r>
      <w:r>
        <w:t>ầ</w:t>
      </w:r>
      <w:r>
        <w:t>u t</w:t>
      </w:r>
      <w:r>
        <w:t>ừ</w:t>
      </w:r>
      <w:r>
        <w:t xml:space="preserve"> m</w:t>
      </w:r>
      <w:r>
        <w:t>ỗ</w:t>
      </w:r>
      <w:r>
        <w:t>i bài gi</w:t>
      </w:r>
      <w:r>
        <w:t>ả</w:t>
      </w:r>
      <w:r>
        <w:t>ng, m</w:t>
      </w:r>
      <w:r>
        <w:t>ỗ</w:t>
      </w:r>
      <w:r>
        <w:t>i l</w:t>
      </w:r>
      <w:r>
        <w:t>ờ</w:t>
      </w:r>
      <w:r>
        <w:t>i nói, m</w:t>
      </w:r>
      <w:r>
        <w:t>ỗ</w:t>
      </w:r>
      <w:r>
        <w:t>i hành vi nêu gương c</w:t>
      </w:r>
      <w:r>
        <w:t>ủ</w:t>
      </w:r>
      <w:r>
        <w:t>a ngư</w:t>
      </w:r>
      <w:r>
        <w:t>ờ</w:t>
      </w:r>
      <w:r>
        <w:t>i giáo viên. Trong th</w:t>
      </w:r>
      <w:r>
        <w:t>ờ</w:t>
      </w:r>
      <w:r>
        <w:t>i đ</w:t>
      </w:r>
      <w:r>
        <w:t>ạ</w:t>
      </w:r>
      <w:r>
        <w:t>i công ngh</w:t>
      </w:r>
      <w:r>
        <w:t>ệ</w:t>
      </w:r>
      <w:r>
        <w:t xml:space="preserve"> s</w:t>
      </w:r>
      <w:r>
        <w:t>ố</w:t>
      </w:r>
      <w:r>
        <w:t>, vai trò c</w:t>
      </w:r>
      <w:r>
        <w:t>ủ</w:t>
      </w:r>
      <w:r>
        <w:t>a giáo viên l</w:t>
      </w:r>
      <w:r>
        <w:t>ạ</w:t>
      </w:r>
      <w:r>
        <w:t>i càng quan tr</w:t>
      </w:r>
      <w:r>
        <w:t>ọ</w:t>
      </w:r>
      <w:r>
        <w:t>ng khi v</w:t>
      </w:r>
      <w:r>
        <w:t>ừ</w:t>
      </w:r>
      <w:r>
        <w:t>a ph</w:t>
      </w:r>
      <w:r>
        <w:t>ả</w:t>
      </w:r>
      <w:r>
        <w:t>i d</w:t>
      </w:r>
      <w:r>
        <w:t>ẫ</w:t>
      </w:r>
      <w:r>
        <w:t>n d</w:t>
      </w:r>
      <w:r>
        <w:t>ắ</w:t>
      </w:r>
      <w:r>
        <w:t>t tri th</w:t>
      </w:r>
      <w:r>
        <w:t>ứ</w:t>
      </w:r>
      <w:r>
        <w:t>c, v</w:t>
      </w:r>
      <w:r>
        <w:t>ừ</w:t>
      </w:r>
      <w:r>
        <w:t>a ph</w:t>
      </w:r>
      <w:r>
        <w:t>ả</w:t>
      </w:r>
      <w:r>
        <w:t>i b</w:t>
      </w:r>
      <w:r>
        <w:t>ả</w:t>
      </w:r>
      <w:r>
        <w:t>o v</w:t>
      </w:r>
      <w:r>
        <w:t>ệ</w:t>
      </w:r>
      <w:r>
        <w:t xml:space="preserve"> n</w:t>
      </w:r>
      <w:r>
        <w:t>ề</w:t>
      </w:r>
      <w:r>
        <w:t>n t</w:t>
      </w:r>
      <w:r>
        <w:t>ả</w:t>
      </w:r>
      <w:r>
        <w:t>ng tư tư</w:t>
      </w:r>
      <w:r>
        <w:t>ở</w:t>
      </w:r>
      <w:r>
        <w:t>ng gi</w:t>
      </w:r>
      <w:r>
        <w:t>ữ</w:t>
      </w:r>
      <w:r>
        <w:t>a muôn vàn lu</w:t>
      </w:r>
      <w:r>
        <w:t>ồ</w:t>
      </w:r>
      <w:r>
        <w:t xml:space="preserve">ng thông </w:t>
      </w:r>
      <w:r>
        <w:t>tin h</w:t>
      </w:r>
      <w:r>
        <w:t>ỗ</w:t>
      </w:r>
      <w:r>
        <w:t>n lo</w:t>
      </w:r>
      <w:r>
        <w:t>ạ</w:t>
      </w:r>
      <w:r>
        <w:t>n.</w:t>
      </w:r>
    </w:p>
    <w:p w14:paraId="2CFED81D" w14:textId="77777777" w:rsidR="009B38D5" w:rsidRDefault="00804DFC" w:rsidP="00804DFC">
      <w:pPr>
        <w:ind w:firstLine="720"/>
        <w:jc w:val="both"/>
      </w:pPr>
      <w:r>
        <w:t>Ngư</w:t>
      </w:r>
      <w:r>
        <w:t>ờ</w:t>
      </w:r>
      <w:r>
        <w:t>i giáo viên hôm nay c</w:t>
      </w:r>
      <w:r>
        <w:t>ầ</w:t>
      </w:r>
      <w:r>
        <w:t>n gi</w:t>
      </w:r>
      <w:r>
        <w:t>ữ</w:t>
      </w:r>
      <w:r>
        <w:t xml:space="preserve"> v</w:t>
      </w:r>
      <w:r>
        <w:t>ữ</w:t>
      </w:r>
      <w:r>
        <w:t>ng b</w:t>
      </w:r>
      <w:r>
        <w:t>ả</w:t>
      </w:r>
      <w:r>
        <w:t>n lĩnh, nâng cao lý tư</w:t>
      </w:r>
      <w:r>
        <w:t>ở</w:t>
      </w:r>
      <w:r>
        <w:t>ng, th</w:t>
      </w:r>
      <w:r>
        <w:t>ắ</w:t>
      </w:r>
      <w:r>
        <w:t>p sáng ni</w:t>
      </w:r>
      <w:r>
        <w:t>ề</w:t>
      </w:r>
      <w:r>
        <w:t>m tin – không ch</w:t>
      </w:r>
      <w:r>
        <w:t>ỉ</w:t>
      </w:r>
      <w:r>
        <w:t xml:space="preserve"> cho chính mình, mà cho c</w:t>
      </w:r>
      <w:r>
        <w:t>ả</w:t>
      </w:r>
      <w:r>
        <w:t xml:space="preserve"> th</w:t>
      </w:r>
      <w:r>
        <w:t>ế</w:t>
      </w:r>
      <w:r>
        <w:t xml:space="preserve"> h</w:t>
      </w:r>
      <w:r>
        <w:t>ệ</w:t>
      </w:r>
      <w:r>
        <w:t xml:space="preserve"> tương lai. B</w:t>
      </w:r>
      <w:r>
        <w:t>ở</w:t>
      </w:r>
      <w:r>
        <w:t>i như Bác H</w:t>
      </w:r>
      <w:r>
        <w:t>ồ</w:t>
      </w:r>
      <w:r>
        <w:t xml:space="preserve"> đã t</w:t>
      </w:r>
      <w:r>
        <w:t>ừ</w:t>
      </w:r>
      <w:r>
        <w:t>ng căn d</w:t>
      </w:r>
      <w:r>
        <w:t>ặ</w:t>
      </w:r>
      <w:r>
        <w:t>n: “Mu</w:t>
      </w:r>
      <w:r>
        <w:t>ố</w:t>
      </w:r>
      <w:r>
        <w:t>n c</w:t>
      </w:r>
      <w:r>
        <w:t>ứ</w:t>
      </w:r>
      <w:r>
        <w:t>u nư</w:t>
      </w:r>
      <w:r>
        <w:t>ớ</w:t>
      </w:r>
      <w:r>
        <w:t>c và gi</w:t>
      </w:r>
      <w:r>
        <w:t>ả</w:t>
      </w:r>
      <w:r>
        <w:t>i phóng dân t</w:t>
      </w:r>
      <w:r>
        <w:t>ộ</w:t>
      </w:r>
      <w:r>
        <w:t>c, không có con đư</w:t>
      </w:r>
      <w:r>
        <w:t>ờ</w:t>
      </w:r>
      <w:r>
        <w:t>ng nào khác ngo</w:t>
      </w:r>
      <w:r>
        <w:t>ài con đư</w:t>
      </w:r>
      <w:r>
        <w:t>ờ</w:t>
      </w:r>
      <w:r>
        <w:t>ng cách m</w:t>
      </w:r>
      <w:r>
        <w:t>ạ</w:t>
      </w:r>
      <w:r>
        <w:t>ng vô s</w:t>
      </w:r>
      <w:r>
        <w:t>ả</w:t>
      </w:r>
      <w:r>
        <w:t>n”. Và đ</w:t>
      </w:r>
      <w:r>
        <w:t>ể</w:t>
      </w:r>
      <w:r>
        <w:t xml:space="preserve"> đi con đư</w:t>
      </w:r>
      <w:r>
        <w:t>ờ</w:t>
      </w:r>
      <w:r>
        <w:t xml:space="preserve">ng </w:t>
      </w:r>
      <w:r>
        <w:t>ấ</w:t>
      </w:r>
      <w:r>
        <w:t>y, nh</w:t>
      </w:r>
      <w:r>
        <w:t>ấ</w:t>
      </w:r>
      <w:r>
        <w:t>t đ</w:t>
      </w:r>
      <w:r>
        <w:t>ị</w:t>
      </w:r>
      <w:r>
        <w:t>nh ph</w:t>
      </w:r>
      <w:r>
        <w:t>ả</w:t>
      </w:r>
      <w:r>
        <w:t>i có ngư</w:t>
      </w:r>
      <w:r>
        <w:t>ờ</w:t>
      </w:r>
      <w:r>
        <w:t>i soi đư</w:t>
      </w:r>
      <w:r>
        <w:t>ờ</w:t>
      </w:r>
      <w:r>
        <w:t>ng – nh</w:t>
      </w:r>
      <w:r>
        <w:t>ữ</w:t>
      </w:r>
      <w:r>
        <w:t>ng ngư</w:t>
      </w:r>
      <w:r>
        <w:t>ờ</w:t>
      </w:r>
      <w:r>
        <w:t>i th</w:t>
      </w:r>
      <w:r>
        <w:t>ầ</w:t>
      </w:r>
      <w:r>
        <w:t>y mang ng</w:t>
      </w:r>
      <w:r>
        <w:t>ọ</w:t>
      </w:r>
      <w:r>
        <w:t>n đu</w:t>
      </w:r>
      <w:r>
        <w:t>ố</w:t>
      </w:r>
      <w:r>
        <w:t>c tư tư</w:t>
      </w:r>
      <w:r>
        <w:t>ở</w:t>
      </w:r>
      <w:r>
        <w:t>ng, b</w:t>
      </w:r>
      <w:r>
        <w:t>ề</w:t>
      </w:r>
      <w:r>
        <w:t>n lòng và kiên đ</w:t>
      </w:r>
      <w:r>
        <w:t>ị</w:t>
      </w:r>
      <w:r>
        <w:t>nh.</w:t>
      </w:r>
    </w:p>
    <w:p w14:paraId="47B59B04" w14:textId="77777777" w:rsidR="009B38D5" w:rsidRDefault="00804DFC" w:rsidP="00804DFC">
      <w:pPr>
        <w:ind w:firstLine="720"/>
        <w:jc w:val="both"/>
      </w:pPr>
      <w:r>
        <w:t>Gi</w:t>
      </w:r>
      <w:r>
        <w:t>ữ</w:t>
      </w:r>
      <w:r>
        <w:t xml:space="preserve"> v</w:t>
      </w:r>
      <w:r>
        <w:t>ữ</w:t>
      </w:r>
      <w:r>
        <w:t>ng n</w:t>
      </w:r>
      <w:r>
        <w:t>ề</w:t>
      </w:r>
      <w:r>
        <w:t>n t</w:t>
      </w:r>
      <w:r>
        <w:t>ả</w:t>
      </w:r>
      <w:r>
        <w:t>ng tư tư</w:t>
      </w:r>
      <w:r>
        <w:t>ở</w:t>
      </w:r>
      <w:r>
        <w:t>ng c</w:t>
      </w:r>
      <w:r>
        <w:t>ủ</w:t>
      </w:r>
      <w:r>
        <w:t>a Đ</w:t>
      </w:r>
      <w:r>
        <w:t>ả</w:t>
      </w:r>
      <w:r>
        <w:t>ng – không ch</w:t>
      </w:r>
      <w:r>
        <w:t>ỉ</w:t>
      </w:r>
      <w:r>
        <w:t xml:space="preserve"> là s</w:t>
      </w:r>
      <w:r>
        <w:t>ứ</w:t>
      </w:r>
      <w:r>
        <w:t xml:space="preserve"> m</w:t>
      </w:r>
      <w:r>
        <w:t>ệ</w:t>
      </w:r>
      <w:r>
        <w:t>nh c</w:t>
      </w:r>
      <w:r>
        <w:t>ủ</w:t>
      </w:r>
      <w:r>
        <w:t>a t</w:t>
      </w:r>
      <w:r>
        <w:t>ổ</w:t>
      </w:r>
      <w:r>
        <w:t xml:space="preserve"> ch</w:t>
      </w:r>
      <w:r>
        <w:t>ứ</w:t>
      </w:r>
      <w:r>
        <w:t>c, mà là danh d</w:t>
      </w:r>
      <w:r>
        <w:t>ự</w:t>
      </w:r>
      <w:r>
        <w:t xml:space="preserve"> và trách nhi</w:t>
      </w:r>
      <w:r>
        <w:t>ệ</w:t>
      </w:r>
      <w:r>
        <w:t>m</w:t>
      </w:r>
      <w:r>
        <w:t xml:space="preserve"> c</w:t>
      </w:r>
      <w:r>
        <w:t>ủ</w:t>
      </w:r>
      <w:r>
        <w:t>a t</w:t>
      </w:r>
      <w:r>
        <w:t>ừ</w:t>
      </w:r>
      <w:r>
        <w:t>ng ngư</w:t>
      </w:r>
      <w:r>
        <w:t>ờ</w:t>
      </w:r>
      <w:r>
        <w:t>i th</w:t>
      </w:r>
      <w:r>
        <w:t>ầ</w:t>
      </w:r>
      <w:r>
        <w:t>y.</w:t>
      </w:r>
    </w:p>
    <w:sectPr w:rsidR="009B38D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04DFC"/>
    <w:rsid w:val="009B38D5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7D66A9"/>
  <w14:defaultImageDpi w14:val="300"/>
  <w15:docId w15:val="{4A943F62-7C58-40B2-BB63-D9BF0B581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dcterms:created xsi:type="dcterms:W3CDTF">2013-12-23T23:15:00Z</dcterms:created>
  <dcterms:modified xsi:type="dcterms:W3CDTF">2025-04-20T06:39:00Z</dcterms:modified>
  <cp:category/>
</cp:coreProperties>
</file>