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94D6" w14:textId="0DF1021C" w:rsidR="009560BF" w:rsidRPr="009560BF" w:rsidRDefault="009560BF" w:rsidP="009560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ÀI DỰ THI CHÍNH LUẬN</w:t>
      </w:r>
    </w:p>
    <w:p w14:paraId="1E6AB188" w14:textId="4FAE03FA" w:rsidR="009560BF" w:rsidRPr="009560BF" w:rsidRDefault="009560BF" w:rsidP="009560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CHỦ ĐỀ: VAI TRÒ CỦA THANH NIÊN TRONG XÂY DỰNG ĐẤT NƯỚC</w:t>
      </w:r>
    </w:p>
    <w:p w14:paraId="7E29756F" w14:textId="77777777" w:rsidR="009560BF" w:rsidRPr="009560BF" w:rsidRDefault="009560BF" w:rsidP="0095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sz w:val="24"/>
          <w:szCs w:val="24"/>
        </w:rPr>
        <w:pict w14:anchorId="7D32CC18">
          <v:rect id="_x0000_i1025" style="width:0;height:1.5pt" o:hralign="center" o:hrstd="t" o:hr="t" fillcolor="#a0a0a0" stroked="f"/>
        </w:pict>
      </w:r>
    </w:p>
    <w:p w14:paraId="178B2B06" w14:textId="77777777" w:rsidR="009560BF" w:rsidRPr="009560BF" w:rsidRDefault="009560BF" w:rsidP="0095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I. MỞ ĐẦU: THANH NIÊN – MÙA XUÂN CỦA ĐẤT NƯỚC</w:t>
      </w:r>
    </w:p>
    <w:p w14:paraId="50FE36DB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mùa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xuân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mùa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xuân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." –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vang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mệnh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lệnh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thiêng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liêng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khơi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dậy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niềm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kỳ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cuộc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B59CF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bối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cảnh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nhập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sâu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rộng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đòi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hỏi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triển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hóa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càng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 Thanh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thừa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vĩ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kích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giàu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khát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cống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hiến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012367" w14:textId="77777777" w:rsidR="009560BF" w:rsidRPr="009560BF" w:rsidRDefault="009560BF" w:rsidP="0095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sz w:val="24"/>
          <w:szCs w:val="24"/>
        </w:rPr>
        <w:pict w14:anchorId="20CCA4BD">
          <v:rect id="_x0000_i1026" style="width:0;height:1.5pt" o:hralign="center" o:hrstd="t" o:hr="t" fillcolor="#a0a0a0" stroked="f"/>
        </w:pict>
      </w:r>
    </w:p>
    <w:p w14:paraId="4AB81204" w14:textId="77777777" w:rsidR="009560BF" w:rsidRPr="009560BF" w:rsidRDefault="009560BF" w:rsidP="0095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II. THANH NIÊN – NGỌN LỬA TIÊN PHONG TRONG MỌI MẶT TRẬN</w:t>
      </w:r>
    </w:p>
    <w:p w14:paraId="1297F700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Trong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lịch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khổ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xung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biểu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gái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chàng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trai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tuyến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Trường Sơn,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sĩ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tải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đạn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mở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chiến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Điện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Phủ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Mùa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Xuân 1975.</w:t>
      </w:r>
    </w:p>
    <w:p w14:paraId="6AEB82C7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nay,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tục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khẳng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mình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vực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khoa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biển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đảo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ngàn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trào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đoàn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xuất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tiễn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hội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050CF1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Phong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trào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“Thanh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nguyện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”, “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”, “Thanh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khởi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khẩu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nếp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nay.</w:t>
      </w:r>
    </w:p>
    <w:p w14:paraId="24CE751C" w14:textId="77777777" w:rsidR="009560BF" w:rsidRPr="009560BF" w:rsidRDefault="009560BF" w:rsidP="0095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sz w:val="24"/>
          <w:szCs w:val="24"/>
        </w:rPr>
        <w:pict w14:anchorId="65D8AF6A">
          <v:rect id="_x0000_i1027" style="width:0;height:1.5pt" o:hralign="center" o:hrstd="t" o:hr="t" fillcolor="#a0a0a0" stroked="f"/>
        </w:pict>
      </w:r>
    </w:p>
    <w:p w14:paraId="1F6F7ACE" w14:textId="77777777" w:rsidR="009560BF" w:rsidRPr="009560BF" w:rsidRDefault="009560BF" w:rsidP="0095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III. NGƯỜI GIÁO VIÊN TRONG SỨ MỆNH TRUYỀN LỬA CHO THANH NIÊN</w:t>
      </w:r>
    </w:p>
    <w:p w14:paraId="12C6FD31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hoài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bão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nhóm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 Trong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bài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giảng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mỗi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truyền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đạt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lastRenderedPageBreak/>
        <w:t>vừa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hướng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khơi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dậy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dấn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EBF7CC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thầm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lặng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lớp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dưỡng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mầm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 Vai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duy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phẩm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chất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cộng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vô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8E3363" w14:textId="77777777" w:rsidR="009560BF" w:rsidRPr="009560BF" w:rsidRDefault="009560BF" w:rsidP="0095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sz w:val="24"/>
          <w:szCs w:val="24"/>
        </w:rPr>
        <w:pict w14:anchorId="44CE5DA8">
          <v:rect id="_x0000_i1028" style="width:0;height:1.5pt" o:hralign="center" o:hrstd="t" o:hr="t" fillcolor="#a0a0a0" stroked="f"/>
        </w:pict>
      </w:r>
    </w:p>
    <w:p w14:paraId="4B56348E" w14:textId="77777777" w:rsidR="009560BF" w:rsidRPr="009560BF" w:rsidRDefault="009560BF" w:rsidP="0095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IV. HỒ CHÍ MINH VỚI THANH NIÊN – NGUỒN CẢM HỨNG VÀ TỈNH THỨC</w:t>
      </w:r>
    </w:p>
    <w:p w14:paraId="452B1263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luôn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dành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 Trong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gửi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(1945),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: "Non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Việt Nam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tươi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tộc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Việt Nam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tới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đài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quang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sánh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vai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cường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châu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nhờ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em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206D41E6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coi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trọng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đẹp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rèn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luyện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đức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tri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thần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vì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Bác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khẳng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: "Thanh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lai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thịnh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suy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yếu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hay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mạnh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."</w:t>
      </w:r>
    </w:p>
    <w:p w14:paraId="1A85D78B" w14:textId="77777777" w:rsidR="009560BF" w:rsidRPr="009560BF" w:rsidRDefault="009560BF" w:rsidP="0095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sz w:val="24"/>
          <w:szCs w:val="24"/>
        </w:rPr>
        <w:pict w14:anchorId="3BEBE24E">
          <v:rect id="_x0000_i1029" style="width:0;height:1.5pt" o:hralign="center" o:hrstd="t" o:hr="t" fillcolor="#a0a0a0" stroked="f"/>
        </w:pict>
      </w:r>
    </w:p>
    <w:p w14:paraId="1BAAB1CF" w14:textId="77777777" w:rsidR="009560BF" w:rsidRPr="009560BF" w:rsidRDefault="009560BF" w:rsidP="0095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V. XÂY DỰNG VÀ CỐNG HIẾN – TRÁCH NHIỆM VÀ QUYỀN LỢI CỦA THANH NIÊN</w:t>
      </w:r>
    </w:p>
    <w:p w14:paraId="7E742285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Thanh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nay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hòa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bình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thiếu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thử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thách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 Cạnh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chuyển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vấn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biến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khí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hậu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đều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đặt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ra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ngừng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khoa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nghệ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5D3DBB" w14:textId="06D116F2" w:rsidR="009560BF" w:rsidRPr="009560BF" w:rsidRDefault="009560BF" w:rsidP="00165A25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nâng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bản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lĩnh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chủ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nền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tảng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Đảng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cũng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đặc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biệt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ngành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dục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lượng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15FAB0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Chúng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ta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nhiều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hơn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ngọn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đuốc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” –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tấm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gương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Nguyễn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My (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tình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nguyện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dạy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vùng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cao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liền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), Nguyễn Ngọc Lâm (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kỹ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sư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trẻ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máy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mặn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miền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Trung), hay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nghiên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cứu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khoa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giành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quốc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...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hình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ảnh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hồng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vừa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chuyên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323EFDEA" w14:textId="77777777" w:rsidR="009560BF" w:rsidRPr="009560BF" w:rsidRDefault="009560BF" w:rsidP="009560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sz w:val="24"/>
          <w:szCs w:val="24"/>
        </w:rPr>
        <w:pict w14:anchorId="63558FDE">
          <v:rect id="_x0000_i1030" style="width:0;height:1.5pt" o:hralign="center" o:hrstd="t" o:hr="t" fillcolor="#a0a0a0" stroked="f"/>
        </w:pict>
      </w:r>
    </w:p>
    <w:p w14:paraId="359FDAE4" w14:textId="77777777" w:rsidR="009560BF" w:rsidRPr="009560BF" w:rsidRDefault="009560BF" w:rsidP="009560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VI. KẾT LUẬN: HÃY BIẾN ƯỚC MƠ THÀNH HÀNH ĐỘNG</w:t>
      </w:r>
    </w:p>
    <w:p w14:paraId="509D3159" w14:textId="77777777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lastRenderedPageBreak/>
        <w:t>Hơn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bao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dấn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khát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lớn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tâm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nhưng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mang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hồn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cốt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Việt Nam. Thanh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cần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hiểu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rằng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sứ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mệnh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hôm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nay.</w:t>
      </w:r>
    </w:p>
    <w:p w14:paraId="64BBA68B" w14:textId="6E8C1C46" w:rsidR="009560BF" w:rsidRPr="009560BF" w:rsidRDefault="009560BF" w:rsidP="009560BF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giáo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bạn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dẫn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. Khi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thầy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cô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giữ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ngọn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lửa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tưởng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chắc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chắn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sẽ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trò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sẵn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sàng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trang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sử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mới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trí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tuệ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lòng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trái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rực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niềm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tin.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Đâu</w:t>
      </w:r>
      <w:proofErr w:type="spellEnd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cần</w:t>
      </w:r>
      <w:proofErr w:type="spellEnd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việc</w:t>
      </w:r>
      <w:proofErr w:type="spellEnd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gì</w:t>
      </w:r>
      <w:proofErr w:type="spellEnd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khó</w:t>
      </w:r>
      <w:proofErr w:type="spellEnd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có</w:t>
      </w:r>
      <w:proofErr w:type="spellEnd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thanh</w:t>
      </w:r>
      <w:proofErr w:type="spellEnd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niên</w:t>
      </w:r>
      <w:proofErr w:type="spellEnd"/>
      <w:r w:rsidRPr="009560BF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ấy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vang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vọng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ức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trở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lời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hiệu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triệu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dựng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xây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60BF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9560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409C92" w14:textId="77777777" w:rsidR="009560BF" w:rsidRDefault="009560BF"/>
    <w:sectPr w:rsidR="009560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5A25"/>
    <w:rsid w:val="0029639D"/>
    <w:rsid w:val="00326F90"/>
    <w:rsid w:val="009560BF"/>
    <w:rsid w:val="00AA1D8D"/>
    <w:rsid w:val="00B47730"/>
    <w:rsid w:val="00CB0664"/>
    <w:rsid w:val="00D97C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CA5BF"/>
  <w14:defaultImageDpi w14:val="300"/>
  <w15:docId w15:val="{4A943F62-7C58-40B2-BB63-D9BF0B58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56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2013-12-23T23:15:00Z</dcterms:created>
  <dcterms:modified xsi:type="dcterms:W3CDTF">2025-04-20T06:33:00Z</dcterms:modified>
  <cp:category/>
</cp:coreProperties>
</file>