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1"/>
        <w:tblW w:w="10231"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36"/>
        <w:gridCol w:w="6095"/>
      </w:tblGrid>
      <w:tr w14:paraId="71EEB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4136" w:type="dxa"/>
          </w:tcPr>
          <w:p w14:paraId="202C8A3A">
            <w:pPr>
              <w:widowControl w:val="0"/>
              <w:spacing w:after="0" w:line="240" w:lineRule="auto"/>
              <w:jc w:val="center"/>
              <w:rPr>
                <w:rFonts w:ascii="Times New Roman" w:hAnsi="Times New Roman" w:eastAsia="Times New Roman" w:cs="Times New Roman"/>
                <w:b/>
                <w:sz w:val="24"/>
                <w:szCs w:val="24"/>
                <w:lang w:val="vi-VN" w:eastAsia="vi-VN"/>
              </w:rPr>
            </w:pPr>
            <w:r>
              <w:rPr>
                <w:rFonts w:ascii="Times New Roman" w:hAnsi="Times New Roman" w:eastAsia="Times New Roman" w:cs="Times New Roman"/>
                <w:b/>
                <w:sz w:val="24"/>
                <w:szCs w:val="24"/>
                <w:lang w:val="vi-VN" w:eastAsia="vi-VN"/>
              </w:rPr>
              <w:t>SỞ  GIÁO DỤC VÀ ĐÀO TẠO</w:t>
            </w:r>
          </w:p>
          <w:p w14:paraId="6E1B7ECE">
            <w:pPr>
              <w:widowControl w:val="0"/>
              <w:spacing w:after="0" w:line="240" w:lineRule="auto"/>
              <w:jc w:val="center"/>
              <w:rPr>
                <w:rFonts w:ascii="Times New Roman" w:hAnsi="Times New Roman" w:eastAsia="Times New Roman" w:cs="Times New Roman"/>
                <w:sz w:val="24"/>
                <w:szCs w:val="24"/>
                <w:lang w:val="vi-VN" w:eastAsia="vi-VN"/>
              </w:rPr>
            </w:pPr>
            <w:r>
              <w:rPr>
                <w:rFonts w:ascii="Times New Roman" w:hAnsi="Times New Roman" w:eastAsia="Times New Roman" w:cs="Times New Roman"/>
                <w:i/>
                <w:iCs/>
                <w:sz w:val="24"/>
                <w:szCs w:val="24"/>
              </w:rPr>
              <mc:AlternateContent>
                <mc:Choice Requires="wps">
                  <w:drawing>
                    <wp:anchor distT="0" distB="0" distL="114300" distR="114300" simplePos="0" relativeHeight="251661312" behindDoc="0" locked="0" layoutInCell="1" allowOverlap="1">
                      <wp:simplePos x="0" y="0"/>
                      <wp:positionH relativeFrom="column">
                        <wp:posOffset>824865</wp:posOffset>
                      </wp:positionH>
                      <wp:positionV relativeFrom="paragraph">
                        <wp:posOffset>192405</wp:posOffset>
                      </wp:positionV>
                      <wp:extent cx="828040" cy="0"/>
                      <wp:effectExtent l="0" t="4445" r="0" b="5080"/>
                      <wp:wrapNone/>
                      <wp:docPr id="1" name="Đường nối Thẳng 3"/>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anchor>
                  </w:drawing>
                </mc:Choice>
                <mc:Fallback>
                  <w:pict>
                    <v:line id="Đường nối Thẳng 3" o:spid="_x0000_s1026" o:spt="20" style="position:absolute;left:0pt;margin-left:64.95pt;margin-top:15.15pt;height:0pt;width:65.2pt;z-index:251661312;mso-width-relative:page;mso-height-relative:page;" filled="f" stroked="t" coordsize="21600,21600" o:gfxdata="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x&#10;atlo1QAAAAkBAAAPAAAAAAAAAAEAIAAAACIAAABkcnMvZG93bnJldi54bWxQSwECFAAUAAAACACH&#10;TuJAVJbCh+4BAAC0AwAADgAAAAAAAAABACAAAAAkAQAAZHJzL2Uyb0RvYy54bWxQSwUGAAAAAAYA&#10;BgBZAQAAhAUAAAAA&#10;">
                      <v:fill on="f" focussize="0,0"/>
                      <v:stroke color="#000000" joinstyle="round"/>
                      <v:imagedata o:title=""/>
                      <o:lock v:ext="edit" aspectratio="f"/>
                    </v:line>
                  </w:pict>
                </mc:Fallback>
              </mc:AlternateContent>
            </w:r>
            <w:r>
              <w:rPr>
                <w:rFonts w:ascii="Times New Roman" w:hAnsi="Times New Roman" w:eastAsia="Times New Roman" w:cs="Times New Roman"/>
                <w:b/>
                <w:sz w:val="24"/>
                <w:szCs w:val="24"/>
                <w:lang w:val="vi-VN" w:eastAsia="vi-VN"/>
              </w:rPr>
              <w:t>BẮC NINH</w:t>
            </w:r>
          </w:p>
          <w:p w14:paraId="63BB39B3">
            <w:pPr>
              <w:widowControl w:val="0"/>
              <w:spacing w:after="0" w:line="240" w:lineRule="auto"/>
              <w:jc w:val="center"/>
              <w:rPr>
                <w:rFonts w:ascii="Times New Roman" w:hAnsi="Times New Roman" w:eastAsia="Times New Roman" w:cs="Times New Roman"/>
                <w:b/>
                <w:sz w:val="24"/>
                <w:szCs w:val="24"/>
                <w:lang w:val="vi-VN" w:eastAsia="vi-VN"/>
              </w:rPr>
            </w:pPr>
          </w:p>
          <w:p w14:paraId="4168D3D9">
            <w:pPr>
              <w:widowControl w:val="0"/>
              <w:spacing w:after="0" w:line="240" w:lineRule="auto"/>
              <w:jc w:val="center"/>
              <w:rPr>
                <w:rFonts w:ascii="Times New Roman" w:hAnsi="Times New Roman" w:eastAsia="Calibri" w:cs="Times New Roman"/>
                <w:i/>
                <w:sz w:val="24"/>
                <w:szCs w:val="24"/>
                <w:lang w:val="vi-VN" w:eastAsia="vi-VN"/>
              </w:rPr>
            </w:pPr>
            <w:r>
              <w:rPr>
                <w:rFonts w:ascii="Times New Roman" w:hAnsi="Times New Roman" w:eastAsia="Calibri" w:cs="Times New Roman"/>
                <w:i/>
                <w:sz w:val="24"/>
                <w:szCs w:val="24"/>
                <w:lang w:val="vi-VN" w:eastAsia="vi-VN"/>
              </w:rPr>
              <w:t xml:space="preserve">(Đề kiểm tra có </w:t>
            </w:r>
            <w:r>
              <w:rPr>
                <w:rFonts w:ascii="Times New Roman" w:hAnsi="Times New Roman" w:eastAsia="Calibri" w:cs="Times New Roman"/>
                <w:i/>
                <w:sz w:val="24"/>
                <w:szCs w:val="24"/>
                <w:lang w:eastAsia="vi-VN"/>
              </w:rPr>
              <w:t>02</w:t>
            </w:r>
            <w:r>
              <w:rPr>
                <w:rFonts w:ascii="Times New Roman" w:hAnsi="Times New Roman" w:eastAsia="Calibri" w:cs="Times New Roman"/>
                <w:i/>
                <w:sz w:val="24"/>
                <w:szCs w:val="24"/>
                <w:lang w:val="vi-VN" w:eastAsia="vi-VN"/>
              </w:rPr>
              <w:t xml:space="preserve"> trang)</w:t>
            </w:r>
          </w:p>
        </w:tc>
        <w:tc>
          <w:tcPr>
            <w:tcW w:w="6095" w:type="dxa"/>
          </w:tcPr>
          <w:p w14:paraId="583FC89C">
            <w:pPr>
              <w:widowControl w:val="0"/>
              <w:spacing w:after="0" w:line="240" w:lineRule="auto"/>
              <w:jc w:val="center"/>
              <w:rPr>
                <w:rFonts w:ascii="Times New Roman" w:hAnsi="Times New Roman" w:eastAsia="Times New Roman" w:cs="Times New Roman"/>
                <w:b/>
                <w:sz w:val="24"/>
                <w:szCs w:val="24"/>
                <w:lang w:eastAsia="vi-VN"/>
              </w:rPr>
            </w:pPr>
            <w:r>
              <w:rPr>
                <w:rFonts w:ascii="Times New Roman" w:hAnsi="Times New Roman" w:eastAsia="Times New Roman" w:cs="Times New Roman"/>
                <w:b/>
                <w:sz w:val="24"/>
                <w:szCs w:val="24"/>
                <w:lang w:val="vi-VN" w:eastAsia="vi-VN"/>
              </w:rPr>
              <w:t>ĐỀ KIỂM TRA CUỐI HỌC KÌ</w:t>
            </w:r>
            <w:r>
              <w:rPr>
                <w:rFonts w:ascii="Times New Roman" w:hAnsi="Times New Roman" w:eastAsia="Times New Roman" w:cs="Times New Roman"/>
                <w:b/>
                <w:sz w:val="24"/>
                <w:szCs w:val="24"/>
                <w:lang w:eastAsia="vi-VN"/>
              </w:rPr>
              <w:t xml:space="preserve"> II</w:t>
            </w:r>
          </w:p>
          <w:p w14:paraId="0B04AD22">
            <w:pPr>
              <w:widowControl w:val="0"/>
              <w:spacing w:after="0" w:line="240" w:lineRule="auto"/>
              <w:jc w:val="center"/>
              <w:rPr>
                <w:rFonts w:ascii="Times New Roman" w:hAnsi="Times New Roman" w:eastAsia="Times New Roman" w:cs="Times New Roman"/>
                <w:b/>
                <w:sz w:val="24"/>
                <w:szCs w:val="24"/>
                <w:lang w:eastAsia="vi-VN"/>
              </w:rPr>
            </w:pPr>
            <w:r>
              <w:rPr>
                <w:rFonts w:ascii="Times New Roman" w:hAnsi="Times New Roman" w:eastAsia="Times New Roman" w:cs="Times New Roman"/>
                <w:b/>
                <w:sz w:val="24"/>
                <w:szCs w:val="24"/>
                <w:lang w:val="vi-VN" w:eastAsia="vi-VN"/>
              </w:rPr>
              <w:t>NĂM HỌC 202</w:t>
            </w:r>
            <w:r>
              <w:rPr>
                <w:rFonts w:ascii="Times New Roman" w:hAnsi="Times New Roman" w:eastAsia="Times New Roman" w:cs="Times New Roman"/>
                <w:b/>
                <w:sz w:val="24"/>
                <w:szCs w:val="24"/>
                <w:lang w:eastAsia="vi-VN"/>
              </w:rPr>
              <w:t xml:space="preserve">4 </w:t>
            </w:r>
            <w:r>
              <w:rPr>
                <w:rFonts w:ascii="Times New Roman" w:hAnsi="Times New Roman" w:eastAsia="Times New Roman" w:cs="Times New Roman"/>
                <w:b/>
                <w:sz w:val="24"/>
                <w:szCs w:val="24"/>
                <w:lang w:val="vi-VN" w:eastAsia="vi-VN"/>
              </w:rPr>
              <w:t>-</w:t>
            </w:r>
            <w:r>
              <w:rPr>
                <w:rFonts w:ascii="Times New Roman" w:hAnsi="Times New Roman" w:eastAsia="Times New Roman" w:cs="Times New Roman"/>
                <w:b/>
                <w:sz w:val="24"/>
                <w:szCs w:val="24"/>
                <w:lang w:eastAsia="vi-VN"/>
              </w:rPr>
              <w:t xml:space="preserve"> </w:t>
            </w:r>
            <w:r>
              <w:rPr>
                <w:rFonts w:ascii="Times New Roman" w:hAnsi="Times New Roman" w:eastAsia="Times New Roman" w:cs="Times New Roman"/>
                <w:b/>
                <w:sz w:val="24"/>
                <w:szCs w:val="24"/>
                <w:lang w:val="vi-VN" w:eastAsia="vi-VN"/>
              </w:rPr>
              <w:t>202</w:t>
            </w:r>
            <w:r>
              <w:rPr>
                <w:rFonts w:ascii="Times New Roman" w:hAnsi="Times New Roman" w:eastAsia="Times New Roman" w:cs="Times New Roman"/>
                <w:b/>
                <w:sz w:val="24"/>
                <w:szCs w:val="24"/>
                <w:lang w:eastAsia="vi-VN"/>
              </w:rPr>
              <w:t>5</w:t>
            </w:r>
          </w:p>
          <w:p w14:paraId="2734372D">
            <w:pPr>
              <w:widowControl w:val="0"/>
              <w:spacing w:after="0" w:line="240" w:lineRule="auto"/>
              <w:jc w:val="center"/>
              <w:rPr>
                <w:rFonts w:ascii="Times New Roman" w:hAnsi="Times New Roman" w:eastAsia="Times New Roman" w:cs="Times New Roman"/>
                <w:b/>
                <w:sz w:val="24"/>
                <w:szCs w:val="24"/>
                <w:lang w:eastAsia="vi-VN"/>
              </w:rPr>
            </w:pPr>
            <w:r>
              <w:rPr>
                <w:rFonts w:ascii="Times New Roman" w:hAnsi="Times New Roman" w:eastAsia="Times New Roman" w:cs="Times New Roman"/>
                <w:b/>
                <w:iCs/>
                <w:sz w:val="24"/>
                <w:szCs w:val="24"/>
                <w:lang w:val="vi-VN" w:eastAsia="vi-VN"/>
              </w:rPr>
              <w:t>Môn:</w:t>
            </w:r>
            <w:r>
              <w:rPr>
                <w:rFonts w:ascii="Times New Roman" w:hAnsi="Times New Roman" w:eastAsia="Times New Roman" w:cs="Times New Roman"/>
                <w:b/>
                <w:sz w:val="24"/>
                <w:szCs w:val="24"/>
                <w:lang w:val="vi-VN" w:eastAsia="vi-VN"/>
              </w:rPr>
              <w:t xml:space="preserve"> Ngữ văn - Lớp </w:t>
            </w:r>
            <w:r>
              <w:rPr>
                <w:rFonts w:ascii="Times New Roman" w:hAnsi="Times New Roman" w:eastAsia="Times New Roman" w:cs="Times New Roman"/>
                <w:b/>
                <w:sz w:val="24"/>
                <w:szCs w:val="24"/>
                <w:lang w:eastAsia="vi-VN"/>
              </w:rPr>
              <w:t>9</w:t>
            </w:r>
          </w:p>
          <w:p w14:paraId="4603D576">
            <w:pPr>
              <w:widowControl w:val="0"/>
              <w:spacing w:after="0" w:line="240" w:lineRule="auto"/>
              <w:jc w:val="both"/>
              <w:rPr>
                <w:rFonts w:ascii="Times New Roman" w:hAnsi="Times New Roman" w:eastAsia="Times New Roman" w:cs="Times New Roman"/>
                <w:sz w:val="24"/>
                <w:szCs w:val="24"/>
                <w:lang w:val="vi-VN" w:eastAsia="vi-VN"/>
              </w:rPr>
            </w:pPr>
            <w:r>
              <w:rPr>
                <w:rFonts w:ascii="Times New Roman" w:hAnsi="Times New Roman" w:eastAsia="Times New Roman" w:cs="Times New Roman"/>
                <w:i/>
                <w:iCs/>
                <w:sz w:val="24"/>
                <w:szCs w:val="24"/>
              </w:rPr>
              <mc:AlternateContent>
                <mc:Choice Requires="wps">
                  <w:drawing>
                    <wp:anchor distT="0" distB="0" distL="114300" distR="114300" simplePos="0" relativeHeight="251660288" behindDoc="0" locked="0" layoutInCell="1" allowOverlap="1">
                      <wp:simplePos x="0" y="0"/>
                      <wp:positionH relativeFrom="column">
                        <wp:posOffset>837565</wp:posOffset>
                      </wp:positionH>
                      <wp:positionV relativeFrom="paragraph">
                        <wp:posOffset>209550</wp:posOffset>
                      </wp:positionV>
                      <wp:extent cx="2000250" cy="0"/>
                      <wp:effectExtent l="0" t="5080" r="0" b="4445"/>
                      <wp:wrapNone/>
                      <wp:docPr id="4" name="Đường nối Thẳng 2"/>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anchor>
                  </w:drawing>
                </mc:Choice>
                <mc:Fallback>
                  <w:pict>
                    <v:line id="Đường nối Thẳng 2" o:spid="_x0000_s1026" o:spt="20" style="position:absolute;left:0pt;flip:y;margin-left:65.95pt;margin-top:16.5pt;height:0pt;width:157.5pt;z-index:251660288;mso-width-relative:page;mso-height-relative:page;" filled="f" stroked="t" coordsize="21600,21600" o:gfxdata="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8jSWw1QAAAAkBAAAPAAAAAAAAAAEAIAAAACIAAABkcnMvZG93bnJldi54bWxQSwECFAAU&#10;AAAACACHTuJAjc9pfvQBAAC/AwAADgAAAAAAAAABACAAAAAkAQAAZHJzL2Uyb0RvYy54bWxQSwUG&#10;AAAAAAYABgBZAQAAigUAAAAA&#10;">
                      <v:fill on="f" focussize="0,0"/>
                      <v:stroke color="#000000" joinstyle="round"/>
                      <v:imagedata o:title=""/>
                      <o:lock v:ext="edit" aspectratio="f"/>
                    </v:line>
                  </w:pict>
                </mc:Fallback>
              </mc:AlternateContent>
            </w:r>
            <w:r>
              <w:rPr>
                <w:rFonts w:ascii="Times New Roman" w:hAnsi="Times New Roman" w:eastAsia="Times New Roman" w:cs="Times New Roman"/>
                <w:i/>
                <w:sz w:val="24"/>
                <w:szCs w:val="24"/>
                <w:lang w:val="vi-VN" w:eastAsia="vi-VN"/>
              </w:rPr>
              <w:t xml:space="preserve">Thời gian làm bài: </w:t>
            </w:r>
            <w:r>
              <w:rPr>
                <w:rFonts w:ascii="Times New Roman" w:hAnsi="Times New Roman" w:eastAsia="Times New Roman" w:cs="Times New Roman"/>
                <w:i/>
                <w:iCs/>
                <w:sz w:val="24"/>
                <w:szCs w:val="24"/>
                <w:lang w:val="vi-VN" w:eastAsia="vi-VN"/>
              </w:rPr>
              <w:t>90 phút</w:t>
            </w:r>
            <w:r>
              <w:rPr>
                <w:rFonts w:ascii="Times New Roman" w:hAnsi="Times New Roman" w:eastAsia="Times New Roman" w:cs="Times New Roman"/>
                <w:i/>
                <w:sz w:val="24"/>
                <w:szCs w:val="24"/>
                <w:lang w:val="vi-VN" w:eastAsia="vi-VN"/>
              </w:rPr>
              <w:t xml:space="preserve"> (không kể thời gian phát đề)</w:t>
            </w:r>
          </w:p>
        </w:tc>
      </w:tr>
    </w:tbl>
    <w:p w14:paraId="2E83A8DA">
      <w:pPr>
        <w:shd w:val="clear" w:color="auto" w:fill="FFFFFF"/>
        <w:spacing w:after="0" w:line="360" w:lineRule="auto"/>
        <w:jc w:val="both"/>
        <w:rPr>
          <w:rFonts w:ascii="Times New Roman" w:hAnsi="Times New Roman" w:eastAsia="Times New Roman" w:cs="Times New Roman"/>
          <w:b/>
          <w:sz w:val="24"/>
          <w:szCs w:val="24"/>
          <w:lang w:val="vi-VN"/>
        </w:rPr>
      </w:pPr>
      <w:r>
        <w:rPr>
          <w:rFonts w:ascii="Times New Roman" w:hAnsi="Times New Roman" w:eastAsia="Times New Roman" w:cs="Times New Roman"/>
          <w:b/>
          <w:sz w:val="24"/>
          <w:szCs w:val="24"/>
          <w:lang w:val="vi-VN"/>
        </w:rPr>
        <w:t xml:space="preserve">I. </w:t>
      </w:r>
      <w:r>
        <w:rPr>
          <w:rFonts w:ascii="Times New Roman" w:hAnsi="Times New Roman" w:eastAsia="Times New Roman" w:cs="Times New Roman"/>
          <w:b/>
          <w:sz w:val="24"/>
          <w:szCs w:val="24"/>
          <w:lang w:val="en-US"/>
        </w:rPr>
        <w:t>ĐỌ</w:t>
      </w:r>
      <w:r>
        <w:rPr>
          <w:rFonts w:hint="default" w:ascii="Times New Roman" w:hAnsi="Times New Roman" w:eastAsia="Times New Roman" w:cs="Times New Roman"/>
          <w:b/>
          <w:sz w:val="24"/>
          <w:szCs w:val="24"/>
          <w:lang w:val="en-US"/>
        </w:rPr>
        <w:t>C HIỂU</w:t>
      </w:r>
      <w:r>
        <w:rPr>
          <w:rFonts w:ascii="Times New Roman" w:hAnsi="Times New Roman" w:eastAsia="Times New Roman" w:cs="Times New Roman"/>
          <w:b/>
          <w:sz w:val="24"/>
          <w:szCs w:val="24"/>
          <w:lang w:val="vi-VN"/>
        </w:rPr>
        <w:t xml:space="preserve"> (</w:t>
      </w:r>
      <w:r>
        <w:rPr>
          <w:rFonts w:ascii="Times New Roman" w:hAnsi="Times New Roman" w:eastAsia="Times New Roman" w:cs="Times New Roman"/>
          <w:b/>
          <w:sz w:val="24"/>
          <w:szCs w:val="24"/>
        </w:rPr>
        <w:t>4</w:t>
      </w:r>
      <w:r>
        <w:rPr>
          <w:rFonts w:ascii="Times New Roman" w:hAnsi="Times New Roman" w:eastAsia="Times New Roman" w:cs="Times New Roman"/>
          <w:b/>
          <w:sz w:val="24"/>
          <w:szCs w:val="24"/>
          <w:lang w:val="vi-VN"/>
        </w:rPr>
        <w:t>,0 điểm)</w:t>
      </w:r>
    </w:p>
    <w:p w14:paraId="4FAF899D">
      <w:pPr>
        <w:keepNext w:val="0"/>
        <w:keepLines w:val="0"/>
        <w:pageBreakBefore w:val="0"/>
        <w:kinsoku/>
        <w:wordWrap/>
        <w:overflowPunct/>
        <w:topLinePunct w:val="0"/>
        <w:autoSpaceDE/>
        <w:autoSpaceDN/>
        <w:bidi w:val="0"/>
        <w:adjustRightInd/>
        <w:snapToGrid/>
        <w:spacing w:after="0" w:line="360" w:lineRule="auto"/>
        <w:ind w:left="0"/>
        <w:textAlignment w:val="auto"/>
        <w:rPr>
          <w:rFonts w:ascii="Times New Roman" w:hAnsi="Times New Roman" w:cs="Times New Roman"/>
          <w:b/>
          <w:sz w:val="24"/>
          <w:szCs w:val="24"/>
          <w:lang w:val="vi-VN"/>
        </w:rPr>
      </w:pPr>
      <w:r>
        <w:rPr>
          <w:rFonts w:ascii="Times New Roman" w:hAnsi="Times New Roman" w:eastAsia="Times New Roman" w:cs="Times New Roman"/>
          <w:b/>
          <w:sz w:val="24"/>
          <w:szCs w:val="24"/>
          <w:lang w:val="vi-VN"/>
        </w:rPr>
        <w:t xml:space="preserve"> </w:t>
      </w:r>
      <w:r>
        <w:rPr>
          <w:rFonts w:ascii="Times New Roman" w:hAnsi="Times New Roman" w:cs="Times New Roman"/>
          <w:b/>
          <w:sz w:val="24"/>
          <w:szCs w:val="24"/>
          <w:lang w:val="en-GB"/>
        </w:rPr>
        <w:t xml:space="preserve">Đọc </w:t>
      </w:r>
      <w:r>
        <w:rPr>
          <w:rFonts w:ascii="Times New Roman" w:hAnsi="Times New Roman" w:cs="Times New Roman"/>
          <w:b/>
          <w:sz w:val="24"/>
          <w:szCs w:val="24"/>
          <w:lang w:val="vi-VN"/>
        </w:rPr>
        <w:t>đoạn thơ sau:</w:t>
      </w:r>
    </w:p>
    <w:p w14:paraId="6E8768A9">
      <w:pPr>
        <w:keepNext w:val="0"/>
        <w:keepLines w:val="0"/>
        <w:pageBreakBefore w:val="0"/>
        <w:kinsoku/>
        <w:wordWrap/>
        <w:overflowPunct/>
        <w:topLinePunct w:val="0"/>
        <w:autoSpaceDE/>
        <w:autoSpaceDN/>
        <w:bidi w:val="0"/>
        <w:adjustRightInd/>
        <w:snapToGrid/>
        <w:spacing w:after="0" w:line="360" w:lineRule="auto"/>
        <w:ind w:left="0"/>
        <w:jc w:val="center"/>
        <w:textAlignment w:val="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Mẹ</w:t>
      </w:r>
    </w:p>
    <w:tbl>
      <w:tblPr>
        <w:tblStyle w:val="111"/>
        <w:tblW w:w="10037"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57"/>
        <w:gridCol w:w="5080"/>
      </w:tblGrid>
      <w:tr w14:paraId="18159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957" w:type="dxa"/>
          </w:tcPr>
          <w:p w14:paraId="6F1C844B">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Cs/>
                <w:i/>
                <w:iCs/>
                <w:sz w:val="24"/>
                <w:szCs w:val="24"/>
              </w:rPr>
            </w:pPr>
            <w:r>
              <w:rPr>
                <w:rFonts w:ascii="Times New Roman" w:hAnsi="Times New Roman" w:cs="Times New Roman"/>
                <w:bCs/>
                <w:i/>
                <w:iCs/>
                <w:sz w:val="24"/>
                <w:szCs w:val="24"/>
                <w:lang w:val="en-GB"/>
              </w:rPr>
              <w:t>Con bị thương, nằm lại một mùa mưa</w:t>
            </w:r>
          </w:p>
          <w:p w14:paraId="725F62F7">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Cs/>
                <w:i/>
                <w:iCs/>
                <w:sz w:val="24"/>
                <w:szCs w:val="24"/>
              </w:rPr>
            </w:pPr>
            <w:r>
              <w:rPr>
                <w:rFonts w:ascii="Times New Roman" w:hAnsi="Times New Roman" w:cs="Times New Roman"/>
                <w:bCs/>
                <w:i/>
                <w:iCs/>
                <w:sz w:val="24"/>
                <w:szCs w:val="24"/>
                <w:lang w:val="en-GB"/>
              </w:rPr>
              <w:t>Nhớ dáng mẹ ân cần mà lặng lẽ</w:t>
            </w:r>
          </w:p>
          <w:p w14:paraId="3992805C">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Cs/>
                <w:i/>
                <w:iCs/>
                <w:sz w:val="24"/>
                <w:szCs w:val="24"/>
              </w:rPr>
            </w:pPr>
            <w:r>
              <w:rPr>
                <w:rFonts w:ascii="Times New Roman" w:hAnsi="Times New Roman" w:cs="Times New Roman"/>
                <w:bCs/>
                <w:i/>
                <w:iCs/>
                <w:sz w:val="24"/>
                <w:szCs w:val="24"/>
                <w:lang w:val="en-GB"/>
              </w:rPr>
              <w:t>Nhà yên ắng, tiếng chân đi rất nhẹ,</w:t>
            </w:r>
          </w:p>
          <w:p w14:paraId="163CA6C7">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Cs/>
                <w:i/>
                <w:iCs/>
                <w:sz w:val="24"/>
                <w:szCs w:val="24"/>
              </w:rPr>
            </w:pPr>
            <w:r>
              <w:rPr>
                <w:rFonts w:ascii="Times New Roman" w:hAnsi="Times New Roman" w:cs="Times New Roman"/>
                <w:bCs/>
                <w:i/>
                <w:iCs/>
                <w:sz w:val="24"/>
                <w:szCs w:val="24"/>
                <w:lang w:val="en-GB"/>
              </w:rPr>
              <w:t>Gió từng hồi trên mái lá ùa qua.</w:t>
            </w:r>
          </w:p>
          <w:p w14:paraId="5EB6EEE8">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Cs/>
                <w:i/>
                <w:iCs/>
                <w:sz w:val="24"/>
                <w:szCs w:val="24"/>
                <w:lang w:val="vi-VN"/>
              </w:rPr>
            </w:pPr>
            <w:r>
              <w:rPr>
                <w:rFonts w:ascii="Times New Roman" w:hAnsi="Times New Roman" w:cs="Times New Roman"/>
                <w:bCs/>
                <w:i/>
                <w:iCs/>
                <w:sz w:val="24"/>
                <w:szCs w:val="24"/>
                <w:lang w:val="en-GB"/>
              </w:rPr>
              <w:t> </w:t>
            </w:r>
          </w:p>
          <w:p w14:paraId="4D035531">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Cs/>
                <w:i/>
                <w:iCs/>
                <w:sz w:val="24"/>
                <w:szCs w:val="24"/>
              </w:rPr>
            </w:pPr>
            <w:r>
              <w:rPr>
                <w:rFonts w:ascii="Times New Roman" w:hAnsi="Times New Roman" w:cs="Times New Roman"/>
                <w:bCs/>
                <w:i/>
                <w:iCs/>
                <w:sz w:val="24"/>
                <w:szCs w:val="24"/>
                <w:lang w:val="en-GB"/>
              </w:rPr>
              <w:t>Nhớ vườn cây che bóng kín sau nhà</w:t>
            </w:r>
          </w:p>
          <w:p w14:paraId="40F02047">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Cs/>
                <w:i/>
                <w:iCs/>
                <w:sz w:val="24"/>
                <w:szCs w:val="24"/>
              </w:rPr>
            </w:pPr>
            <w:r>
              <w:rPr>
                <w:rFonts w:ascii="Times New Roman" w:hAnsi="Times New Roman" w:cs="Times New Roman"/>
                <w:bCs/>
                <w:i/>
                <w:iCs/>
                <w:sz w:val="24"/>
                <w:szCs w:val="24"/>
                <w:lang w:val="en-GB"/>
              </w:rPr>
              <w:t>Trái chín rụng suốt mùa thu lộp độp</w:t>
            </w:r>
          </w:p>
          <w:p w14:paraId="02D8A056">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Cs/>
                <w:i/>
                <w:iCs/>
                <w:sz w:val="24"/>
                <w:szCs w:val="24"/>
              </w:rPr>
            </w:pPr>
            <w:r>
              <w:rPr>
                <w:rFonts w:ascii="Times New Roman" w:hAnsi="Times New Roman" w:cs="Times New Roman"/>
                <w:bCs/>
                <w:i/>
                <w:iCs/>
                <w:sz w:val="24"/>
                <w:szCs w:val="24"/>
                <w:lang w:val="en-GB"/>
              </w:rPr>
              <w:t>Những dãy bưởi sai, những hàng khế ngọt,</w:t>
            </w:r>
          </w:p>
          <w:p w14:paraId="3CE2F846">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Cs/>
                <w:i/>
                <w:iCs/>
                <w:sz w:val="24"/>
                <w:szCs w:val="24"/>
                <w:lang w:val="en-GB"/>
              </w:rPr>
            </w:pPr>
            <w:r>
              <w:rPr>
                <w:rFonts w:ascii="Times New Roman" w:hAnsi="Times New Roman" w:cs="Times New Roman"/>
                <w:bCs/>
                <w:i/>
                <w:iCs/>
                <w:sz w:val="24"/>
                <w:szCs w:val="24"/>
                <w:lang w:val="en-GB"/>
              </w:rPr>
              <w:t>Nhãn đầu mùa, chim đến bói lao xao...</w:t>
            </w:r>
          </w:p>
          <w:p w14:paraId="418A53C9">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Cs/>
                <w:i/>
                <w:iCs/>
                <w:sz w:val="24"/>
                <w:szCs w:val="24"/>
              </w:rPr>
            </w:pPr>
          </w:p>
          <w:p w14:paraId="67879298">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Cs/>
                <w:i/>
                <w:iCs/>
                <w:sz w:val="24"/>
                <w:szCs w:val="24"/>
              </w:rPr>
            </w:pPr>
            <w:r>
              <w:rPr>
                <w:rFonts w:ascii="Times New Roman" w:hAnsi="Times New Roman" w:cs="Times New Roman"/>
                <w:bCs/>
                <w:i/>
                <w:iCs/>
                <w:sz w:val="24"/>
                <w:szCs w:val="24"/>
                <w:lang w:val="en-GB"/>
              </w:rPr>
              <w:t>Con xót lòng, mẹ hái trái bưởi đào</w:t>
            </w:r>
          </w:p>
          <w:p w14:paraId="2DB327EB">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Cs/>
                <w:i/>
                <w:iCs/>
                <w:sz w:val="24"/>
                <w:szCs w:val="24"/>
                <w:lang w:val="en-GB"/>
              </w:rPr>
            </w:pPr>
            <w:r>
              <w:rPr>
                <w:rFonts w:ascii="Times New Roman" w:hAnsi="Times New Roman" w:cs="Times New Roman"/>
                <w:bCs/>
                <w:i/>
                <w:iCs/>
                <w:sz w:val="24"/>
                <w:szCs w:val="24"/>
                <w:lang w:val="en-GB"/>
              </w:rPr>
              <w:t>Con nhạt miệng, có canh tôm nấu khế</w:t>
            </w:r>
          </w:p>
          <w:p w14:paraId="483EC28B">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Cs/>
                <w:i/>
                <w:iCs/>
                <w:sz w:val="24"/>
                <w:szCs w:val="24"/>
              </w:rPr>
            </w:pPr>
            <w:r>
              <w:rPr>
                <w:rFonts w:ascii="Times New Roman" w:hAnsi="Times New Roman" w:cs="Times New Roman"/>
                <w:bCs/>
                <w:i/>
                <w:iCs/>
                <w:sz w:val="24"/>
                <w:szCs w:val="24"/>
                <w:lang w:val="en-GB"/>
              </w:rPr>
              <w:t>Khoai nướng, ngô bung, ngọt lòng đến thế</w:t>
            </w:r>
          </w:p>
          <w:p w14:paraId="3B69166C">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Cs/>
                <w:i/>
                <w:iCs/>
                <w:sz w:val="24"/>
                <w:szCs w:val="24"/>
                <w:lang w:val="en-GB"/>
              </w:rPr>
            </w:pPr>
            <w:r>
              <w:rPr>
                <w:rFonts w:ascii="Times New Roman" w:hAnsi="Times New Roman" w:cs="Times New Roman"/>
                <w:bCs/>
                <w:i/>
                <w:iCs/>
                <w:sz w:val="24"/>
                <w:szCs w:val="24"/>
                <w:lang w:val="en-GB"/>
              </w:rPr>
              <w:t>Mỗi ban mai toả khói ấm trong nhà.</w:t>
            </w:r>
          </w:p>
        </w:tc>
        <w:tc>
          <w:tcPr>
            <w:tcW w:w="5080" w:type="dxa"/>
          </w:tcPr>
          <w:p w14:paraId="618F9275">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Cs/>
                <w:i/>
                <w:iCs/>
                <w:sz w:val="24"/>
                <w:szCs w:val="24"/>
              </w:rPr>
            </w:pPr>
            <w:r>
              <w:rPr>
                <w:rFonts w:ascii="Times New Roman" w:hAnsi="Times New Roman" w:cs="Times New Roman"/>
                <w:bCs/>
                <w:i/>
                <w:iCs/>
                <w:sz w:val="24"/>
                <w:szCs w:val="24"/>
                <w:lang w:val="en-GB"/>
              </w:rPr>
              <w:t>Ba con đầu đi chiến đấu nơi xa</w:t>
            </w:r>
          </w:p>
          <w:p w14:paraId="21207557">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Cs/>
                <w:i/>
                <w:iCs/>
                <w:sz w:val="24"/>
                <w:szCs w:val="24"/>
              </w:rPr>
            </w:pPr>
            <w:r>
              <w:rPr>
                <w:rFonts w:ascii="Times New Roman" w:hAnsi="Times New Roman" w:cs="Times New Roman"/>
                <w:bCs/>
                <w:i/>
                <w:iCs/>
                <w:sz w:val="24"/>
                <w:szCs w:val="24"/>
                <w:lang w:val="en-GB"/>
              </w:rPr>
              <w:t>Tình máu mủ mẹ dồn con hết cả,</w:t>
            </w:r>
          </w:p>
          <w:p w14:paraId="60CC9DDD">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Cs/>
                <w:i/>
                <w:iCs/>
                <w:sz w:val="24"/>
                <w:szCs w:val="24"/>
              </w:rPr>
            </w:pPr>
            <w:r>
              <w:rPr>
                <w:rFonts w:ascii="Times New Roman" w:hAnsi="Times New Roman" w:cs="Times New Roman"/>
                <w:bCs/>
                <w:i/>
                <w:iCs/>
                <w:sz w:val="24"/>
                <w:szCs w:val="24"/>
                <w:lang w:val="en-GB"/>
              </w:rPr>
              <w:t>Con nói mớ những núi rừng xa lạ</w:t>
            </w:r>
          </w:p>
          <w:p w14:paraId="1EFF429D">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Cs/>
                <w:i/>
                <w:iCs/>
                <w:sz w:val="24"/>
                <w:szCs w:val="24"/>
                <w:lang w:val="en-GB"/>
              </w:rPr>
            </w:pPr>
            <w:r>
              <w:rPr>
                <w:rFonts w:ascii="Times New Roman" w:hAnsi="Times New Roman" w:cs="Times New Roman"/>
                <w:bCs/>
                <w:i/>
                <w:iCs/>
                <w:sz w:val="24"/>
                <w:szCs w:val="24"/>
                <w:lang w:val="en-GB"/>
              </w:rPr>
              <w:t xml:space="preserve">Tỉnh ra rồi, có mẹ, hoá thành quê! </w:t>
            </w:r>
          </w:p>
          <w:p w14:paraId="7D769A5F">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Cs/>
                <w:i/>
                <w:iCs/>
                <w:sz w:val="24"/>
                <w:szCs w:val="24"/>
              </w:rPr>
            </w:pPr>
            <w:r>
              <w:rPr>
                <w:rFonts w:ascii="Times New Roman" w:hAnsi="Times New Roman" w:cs="Times New Roman"/>
                <w:bCs/>
                <w:i/>
                <w:iCs/>
                <w:sz w:val="24"/>
                <w:szCs w:val="24"/>
                <w:lang w:val="en-GB"/>
              </w:rPr>
              <w:t>[...]</w:t>
            </w:r>
          </w:p>
          <w:p w14:paraId="14597EFC">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Cs/>
                <w:i/>
                <w:iCs/>
                <w:sz w:val="24"/>
                <w:szCs w:val="24"/>
              </w:rPr>
            </w:pPr>
            <w:r>
              <w:rPr>
                <w:rFonts w:ascii="Times New Roman" w:hAnsi="Times New Roman" w:cs="Times New Roman"/>
                <w:bCs/>
                <w:i/>
                <w:iCs/>
                <w:sz w:val="24"/>
                <w:szCs w:val="24"/>
                <w:lang w:val="en-GB"/>
              </w:rPr>
              <w:t>Ôi mẹ già trên bản vắng xa xăm</w:t>
            </w:r>
          </w:p>
          <w:p w14:paraId="128CE194">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Cs/>
                <w:i/>
                <w:iCs/>
                <w:sz w:val="24"/>
                <w:szCs w:val="24"/>
              </w:rPr>
            </w:pPr>
            <w:r>
              <w:rPr>
                <w:rFonts w:ascii="Times New Roman" w:hAnsi="Times New Roman" w:cs="Times New Roman"/>
                <w:bCs/>
                <w:i/>
                <w:iCs/>
                <w:sz w:val="24"/>
                <w:szCs w:val="24"/>
                <w:lang w:val="en-GB"/>
              </w:rPr>
              <w:t>Con đã đi rồi, mấy khi trở lại?</w:t>
            </w:r>
          </w:p>
          <w:p w14:paraId="494E76EE">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Cs/>
                <w:i/>
                <w:iCs/>
                <w:sz w:val="24"/>
                <w:szCs w:val="24"/>
              </w:rPr>
            </w:pPr>
            <w:r>
              <w:rPr>
                <w:rFonts w:ascii="Times New Roman" w:hAnsi="Times New Roman" w:cs="Times New Roman"/>
                <w:bCs/>
                <w:i/>
                <w:iCs/>
                <w:sz w:val="24"/>
                <w:szCs w:val="24"/>
                <w:lang w:val="en-GB"/>
              </w:rPr>
              <w:t>Dằng dặc Trường Sơn những mùa gió trái</w:t>
            </w:r>
          </w:p>
          <w:p w14:paraId="1C9376B1">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Cs/>
                <w:i/>
                <w:iCs/>
                <w:sz w:val="24"/>
                <w:szCs w:val="24"/>
              </w:rPr>
            </w:pPr>
            <w:r>
              <w:rPr>
                <w:rFonts w:ascii="Times New Roman" w:hAnsi="Times New Roman" w:cs="Times New Roman"/>
                <w:bCs/>
                <w:i/>
                <w:iCs/>
                <w:sz w:val="24"/>
                <w:szCs w:val="24"/>
                <w:lang w:val="en-GB"/>
              </w:rPr>
              <w:t>Những mùa mưa bạc trắng cả cây rừng!</w:t>
            </w:r>
          </w:p>
          <w:p w14:paraId="15862FDF">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Cs/>
                <w:i/>
                <w:iCs/>
                <w:sz w:val="24"/>
                <w:szCs w:val="24"/>
                <w:lang w:val="en-GB"/>
              </w:rPr>
            </w:pPr>
          </w:p>
          <w:p w14:paraId="3616233D">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Cs/>
                <w:i/>
                <w:iCs/>
                <w:sz w:val="24"/>
                <w:szCs w:val="24"/>
              </w:rPr>
            </w:pPr>
            <w:r>
              <w:rPr>
                <w:rFonts w:ascii="Times New Roman" w:hAnsi="Times New Roman" w:cs="Times New Roman"/>
                <w:bCs/>
                <w:i/>
                <w:iCs/>
                <w:sz w:val="24"/>
                <w:szCs w:val="24"/>
                <w:lang w:val="en-GB"/>
              </w:rPr>
              <w:t>Con qua đâu thấy mái lá, cây vườn,</w:t>
            </w:r>
          </w:p>
          <w:p w14:paraId="057D85B3">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Cs/>
                <w:i/>
                <w:iCs/>
                <w:sz w:val="24"/>
                <w:szCs w:val="24"/>
              </w:rPr>
            </w:pPr>
            <w:r>
              <w:rPr>
                <w:rFonts w:ascii="Times New Roman" w:hAnsi="Times New Roman" w:cs="Times New Roman"/>
                <w:bCs/>
                <w:i/>
                <w:iCs/>
                <w:sz w:val="24"/>
                <w:szCs w:val="24"/>
                <w:lang w:val="en-GB"/>
              </w:rPr>
              <w:t>Cũng đất nước, phơ phơ đầu tóc mẹ...</w:t>
            </w:r>
          </w:p>
          <w:p w14:paraId="1B4D2AFF">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Cs/>
                <w:i/>
                <w:iCs/>
                <w:sz w:val="24"/>
                <w:szCs w:val="24"/>
              </w:rPr>
            </w:pPr>
            <w:r>
              <w:rPr>
                <w:rFonts w:ascii="Times New Roman" w:hAnsi="Times New Roman" w:cs="Times New Roman"/>
                <w:bCs/>
                <w:i/>
                <w:iCs/>
                <w:sz w:val="24"/>
                <w:szCs w:val="24"/>
                <w:lang w:val="en-GB"/>
              </w:rPr>
              <w:t>Từng giọt máu trong người con đập khẽ,</w:t>
            </w:r>
          </w:p>
          <w:p w14:paraId="6A9624C9">
            <w:pPr>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Cs/>
                <w:i/>
                <w:iCs/>
                <w:sz w:val="24"/>
                <w:szCs w:val="24"/>
              </w:rPr>
            </w:pPr>
            <w:r>
              <w:rPr>
                <w:rFonts w:ascii="Times New Roman" w:hAnsi="Times New Roman" w:cs="Times New Roman"/>
                <w:bCs/>
                <w:i/>
                <w:iCs/>
                <w:sz w:val="24"/>
                <w:szCs w:val="24"/>
                <w:lang w:val="en-GB"/>
              </w:rPr>
              <w:t>Máu bây giờ đâu có của riêng con?</w:t>
            </w:r>
          </w:p>
        </w:tc>
      </w:tr>
    </w:tbl>
    <w:p w14:paraId="5FCEBC87">
      <w:pPr>
        <w:keepNext w:val="0"/>
        <w:keepLines w:val="0"/>
        <w:pageBreakBefore w:val="0"/>
        <w:kinsoku/>
        <w:wordWrap/>
        <w:overflowPunct/>
        <w:topLinePunct w:val="0"/>
        <w:autoSpaceDE/>
        <w:autoSpaceDN/>
        <w:bidi w:val="0"/>
        <w:adjustRightInd/>
        <w:snapToGrid/>
        <w:spacing w:after="0" w:line="360" w:lineRule="auto"/>
        <w:ind w:left="0"/>
        <w:jc w:val="both"/>
        <w:textAlignment w:val="auto"/>
        <w:rPr>
          <w:rFonts w:ascii="Times New Roman" w:hAnsi="Times New Roman" w:cs="Times New Roman"/>
          <w:b/>
          <w:bCs/>
          <w:sz w:val="24"/>
          <w:szCs w:val="24"/>
          <w:lang w:val="vi-VN"/>
        </w:rPr>
      </w:pPr>
      <w:r>
        <w:rPr>
          <w:rFonts w:ascii="Times New Roman" w:hAnsi="Times New Roman" w:cs="Times New Roman"/>
          <w:bCs/>
          <w:sz w:val="24"/>
          <w:szCs w:val="24"/>
          <w:lang w:val="en-GB"/>
        </w:rPr>
        <w:t>(</w:t>
      </w:r>
      <w:r>
        <w:rPr>
          <w:rFonts w:ascii="Times New Roman" w:hAnsi="Times New Roman" w:cs="Times New Roman"/>
          <w:bCs/>
          <w:sz w:val="24"/>
          <w:szCs w:val="24"/>
          <w:lang w:val="vi-VN"/>
        </w:rPr>
        <w:t>Trích</w:t>
      </w:r>
      <w:r>
        <w:rPr>
          <w:rFonts w:hint="default" w:ascii="Times New Roman" w:hAnsi="Times New Roman" w:cs="Times New Roman"/>
          <w:bCs/>
          <w:sz w:val="24"/>
          <w:szCs w:val="24"/>
          <w:lang w:val="en-US"/>
        </w:rPr>
        <w:t xml:space="preserve"> </w:t>
      </w:r>
      <w:r>
        <w:rPr>
          <w:rFonts w:ascii="Times New Roman" w:hAnsi="Times New Roman" w:cs="Times New Roman"/>
          <w:bCs/>
          <w:i/>
          <w:iCs/>
          <w:sz w:val="24"/>
          <w:szCs w:val="24"/>
          <w:lang w:val="vi-VN"/>
        </w:rPr>
        <w:t>Mẹ</w:t>
      </w:r>
      <w:r>
        <w:rPr>
          <w:rFonts w:ascii="Times New Roman" w:hAnsi="Times New Roman" w:cs="Times New Roman"/>
          <w:bCs/>
          <w:sz w:val="24"/>
          <w:szCs w:val="24"/>
          <w:lang w:val="vi-VN"/>
        </w:rPr>
        <w:t xml:space="preserve">, Bằng Việt, </w:t>
      </w:r>
      <w:r>
        <w:rPr>
          <w:rFonts w:ascii="Times New Roman" w:hAnsi="Times New Roman" w:cs="Times New Roman"/>
          <w:bCs/>
          <w:i/>
          <w:iCs/>
          <w:sz w:val="24"/>
          <w:szCs w:val="24"/>
          <w:lang w:val="en-GB"/>
        </w:rPr>
        <w:t>Tác phẩm chọn lọc</w:t>
      </w:r>
      <w:r>
        <w:rPr>
          <w:rFonts w:ascii="Times New Roman" w:hAnsi="Times New Roman" w:cs="Times New Roman"/>
          <w:bCs/>
          <w:sz w:val="24"/>
          <w:szCs w:val="24"/>
          <w:lang w:val="en-GB"/>
        </w:rPr>
        <w:t>, NXB Hội Nhà văn, Hà Nội, 2010</w:t>
      </w:r>
      <w:r>
        <w:rPr>
          <w:rFonts w:ascii="Times New Roman" w:hAnsi="Times New Roman" w:cs="Times New Roman"/>
          <w:bCs/>
          <w:sz w:val="24"/>
          <w:szCs w:val="24"/>
          <w:lang w:val="vi-VN"/>
        </w:rPr>
        <w:t>)</w:t>
      </w:r>
    </w:p>
    <w:p w14:paraId="6E40525F">
      <w:pPr>
        <w:keepNext w:val="0"/>
        <w:keepLines w:val="0"/>
        <w:pageBreakBefore w:val="0"/>
        <w:widowControl/>
        <w:kinsoku/>
        <w:wordWrap/>
        <w:overflowPunct/>
        <w:topLinePunct w:val="0"/>
        <w:autoSpaceDE/>
        <w:autoSpaceDN/>
        <w:bidi w:val="0"/>
        <w:adjustRightInd/>
        <w:snapToGrid/>
        <w:spacing w:after="0" w:line="360" w:lineRule="auto"/>
        <w:ind w:left="0"/>
        <w:textAlignment w:val="auto"/>
        <w:rPr>
          <w:rFonts w:ascii="Times New Roman" w:hAnsi="Times New Roman" w:cs="Times New Roman"/>
          <w:b/>
          <w:bCs/>
          <w:sz w:val="24"/>
          <w:szCs w:val="24"/>
        </w:rPr>
      </w:pPr>
      <w:r>
        <w:rPr>
          <w:rFonts w:ascii="Times New Roman" w:hAnsi="Times New Roman" w:cs="Times New Roman"/>
          <w:b/>
          <w:bCs/>
          <w:sz w:val="24"/>
          <w:szCs w:val="24"/>
        </w:rPr>
        <w:t>Trả lời</w:t>
      </w:r>
      <w:r>
        <w:rPr>
          <w:rFonts w:ascii="Times New Roman" w:hAnsi="Times New Roman" w:cs="Times New Roman"/>
          <w:b/>
          <w:bCs/>
          <w:sz w:val="24"/>
          <w:szCs w:val="24"/>
          <w:lang w:val="vi-VN"/>
        </w:rPr>
        <w:t xml:space="preserve"> các</w:t>
      </w:r>
      <w:r>
        <w:rPr>
          <w:rFonts w:hint="default" w:ascii="Times New Roman" w:hAnsi="Times New Roman" w:cs="Times New Roman"/>
          <w:b/>
          <w:bCs/>
          <w:sz w:val="24"/>
          <w:szCs w:val="24"/>
          <w:lang w:val="en-US"/>
        </w:rPr>
        <w:t xml:space="preserve"> </w:t>
      </w:r>
      <w:r>
        <w:rPr>
          <w:rFonts w:ascii="Times New Roman" w:hAnsi="Times New Roman" w:cs="Times New Roman"/>
          <w:b/>
          <w:bCs/>
          <w:sz w:val="24"/>
          <w:szCs w:val="24"/>
          <w:lang w:val="vi-VN"/>
        </w:rPr>
        <w:t>câu hỏi sau</w:t>
      </w:r>
      <w:r>
        <w:rPr>
          <w:rFonts w:ascii="Times New Roman" w:hAnsi="Times New Roman" w:cs="Times New Roman"/>
          <w:b/>
          <w:bCs/>
          <w:sz w:val="24"/>
          <w:szCs w:val="24"/>
        </w:rPr>
        <w:t>:</w:t>
      </w:r>
    </w:p>
    <w:p w14:paraId="5A03DEE6">
      <w:pPr>
        <w:pStyle w:val="85"/>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jc w:val="both"/>
        <w:textAlignment w:val="auto"/>
        <w:rPr>
          <w:rFonts w:ascii="Times New Roman" w:hAnsi="Times New Roman"/>
          <w:sz w:val="24"/>
          <w:szCs w:val="24"/>
          <w:lang w:val="vi-VN"/>
        </w:rPr>
      </w:pPr>
      <w:r>
        <w:rPr>
          <w:rFonts w:ascii="Times New Roman" w:hAnsi="Times New Roman"/>
          <w:b/>
          <w:bCs/>
          <w:sz w:val="24"/>
          <w:szCs w:val="24"/>
        </w:rPr>
        <w:t>Câu 1</w:t>
      </w:r>
      <w:r>
        <w:rPr>
          <w:rFonts w:ascii="Times New Roman" w:hAnsi="Times New Roman"/>
          <w:b/>
          <w:bCs/>
          <w:sz w:val="24"/>
          <w:szCs w:val="24"/>
          <w:lang w:val="vi-VN"/>
        </w:rPr>
        <w:t xml:space="preserve">. </w:t>
      </w:r>
      <w:r>
        <w:rPr>
          <w:rFonts w:ascii="Times New Roman" w:hAnsi="Times New Roman"/>
          <w:sz w:val="24"/>
          <w:szCs w:val="24"/>
          <w:lang w:val="vi-VN"/>
        </w:rPr>
        <w:t xml:space="preserve">Nhân vật trữ tình trong </w:t>
      </w:r>
      <w:r>
        <w:rPr>
          <w:rFonts w:ascii="Times New Roman" w:hAnsi="Times New Roman"/>
          <w:sz w:val="24"/>
          <w:szCs w:val="24"/>
          <w:lang w:val="en-US"/>
        </w:rPr>
        <w:t>đ</w:t>
      </w:r>
      <w:r>
        <w:rPr>
          <w:rFonts w:hint="default" w:ascii="Times New Roman" w:hAnsi="Times New Roman"/>
          <w:sz w:val="24"/>
          <w:szCs w:val="24"/>
          <w:lang w:val="en-US"/>
        </w:rPr>
        <w:t>oạn</w:t>
      </w:r>
      <w:r>
        <w:rPr>
          <w:rFonts w:ascii="Times New Roman" w:hAnsi="Times New Roman"/>
          <w:sz w:val="24"/>
          <w:szCs w:val="24"/>
          <w:lang w:val="vi-VN"/>
        </w:rPr>
        <w:t xml:space="preserve"> thơ là ai?</w:t>
      </w:r>
    </w:p>
    <w:p w14:paraId="7CCE4EE9">
      <w:pPr>
        <w:pStyle w:val="85"/>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jc w:val="both"/>
        <w:textAlignment w:val="auto"/>
        <w:rPr>
          <w:rFonts w:ascii="Times New Roman" w:hAnsi="Times New Roman"/>
          <w:bCs/>
          <w:sz w:val="24"/>
          <w:szCs w:val="24"/>
          <w:lang w:val="vi-VN"/>
        </w:rPr>
      </w:pPr>
      <w:r>
        <w:rPr>
          <w:rFonts w:ascii="Times New Roman" w:hAnsi="Times New Roman"/>
          <w:b/>
          <w:bCs/>
          <w:sz w:val="24"/>
          <w:szCs w:val="24"/>
          <w:lang w:val="en-GB"/>
        </w:rPr>
        <w:t>Câu 2</w:t>
      </w:r>
      <w:r>
        <w:rPr>
          <w:rFonts w:ascii="Times New Roman" w:hAnsi="Times New Roman"/>
          <w:b/>
          <w:bCs/>
          <w:sz w:val="24"/>
          <w:szCs w:val="24"/>
          <w:lang w:val="vi-VN"/>
        </w:rPr>
        <w:t xml:space="preserve">. </w:t>
      </w:r>
      <w:r>
        <w:rPr>
          <w:rFonts w:ascii="Times New Roman" w:hAnsi="Times New Roman"/>
          <w:sz w:val="24"/>
          <w:szCs w:val="24"/>
          <w:lang w:val="vi-VN"/>
        </w:rPr>
        <w:t>Những kỉ niệm về mẹ gắn với những chi tiết, hình ảnh nào trong đoạn thơ?</w:t>
      </w:r>
    </w:p>
    <w:p w14:paraId="4D3244AB">
      <w:pPr>
        <w:keepNext w:val="0"/>
        <w:keepLines w:val="0"/>
        <w:pageBreakBefore w:val="0"/>
        <w:widowControl/>
        <w:shd w:val="clear" w:color="auto" w:fill="FFFFFF"/>
        <w:kinsoku/>
        <w:wordWrap/>
        <w:overflowPunct/>
        <w:topLinePunct w:val="0"/>
        <w:autoSpaceDE/>
        <w:autoSpaceDN/>
        <w:bidi w:val="0"/>
        <w:adjustRightInd/>
        <w:snapToGrid/>
        <w:spacing w:after="0" w:line="360" w:lineRule="auto"/>
        <w:ind w:left="0"/>
        <w:textAlignment w:val="auto"/>
        <w:outlineLvl w:val="2"/>
        <w:rPr>
          <w:rFonts w:ascii="Times New Roman" w:hAnsi="Times New Roman" w:cs="Times New Roman"/>
          <w:sz w:val="24"/>
          <w:szCs w:val="24"/>
        </w:rPr>
      </w:pPr>
      <w:r>
        <w:rPr>
          <w:rFonts w:ascii="Times New Roman" w:hAnsi="Times New Roman" w:eastAsia="Times New Roman" w:cs="Times New Roman"/>
          <w:b/>
          <w:bCs/>
          <w:sz w:val="24"/>
          <w:szCs w:val="24"/>
        </w:rPr>
        <w:t xml:space="preserve">Câu </w:t>
      </w:r>
      <w:r>
        <w:rPr>
          <w:rFonts w:ascii="Times New Roman" w:hAnsi="Times New Roman" w:cs="Times New Roman"/>
          <w:b/>
          <w:bCs/>
          <w:sz w:val="24"/>
          <w:szCs w:val="24"/>
        </w:rPr>
        <w:t>3</w:t>
      </w:r>
      <w:r>
        <w:rPr>
          <w:rFonts w:ascii="Times New Roman" w:hAnsi="Times New Roman" w:eastAsia="Times New Roman" w:cs="Times New Roman"/>
          <w:b/>
          <w:bCs/>
          <w:sz w:val="24"/>
          <w:szCs w:val="24"/>
          <w:lang w:val="vi-VN"/>
        </w:rPr>
        <w:t>.</w:t>
      </w:r>
      <w:r>
        <w:rPr>
          <w:rFonts w:ascii="Times New Roman" w:hAnsi="Times New Roman" w:eastAsia="Times New Roman" w:cs="Times New Roman"/>
          <w:sz w:val="24"/>
          <w:szCs w:val="24"/>
        </w:rPr>
        <w:t> </w:t>
      </w:r>
      <w:r>
        <w:rPr>
          <w:rFonts w:ascii="Times New Roman" w:hAnsi="Times New Roman" w:cs="Times New Roman"/>
          <w:sz w:val="24"/>
          <w:szCs w:val="24"/>
          <w:lang w:val="vi-VN"/>
        </w:rPr>
        <w:t>Biện pháp tu từ liệt kê trong hai dòng thơ sau</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vi-VN"/>
        </w:rPr>
        <w:t xml:space="preserve">có tác dụng gì trong việc thể hiện nội dung </w:t>
      </w:r>
      <w:r>
        <w:rPr>
          <w:rFonts w:ascii="Times New Roman" w:hAnsi="Times New Roman" w:cs="Times New Roman"/>
          <w:sz w:val="24"/>
          <w:szCs w:val="24"/>
          <w:lang w:val="en-US"/>
        </w:rPr>
        <w:t>đ</w:t>
      </w:r>
      <w:r>
        <w:rPr>
          <w:rFonts w:hint="default" w:ascii="Times New Roman" w:hAnsi="Times New Roman" w:cs="Times New Roman"/>
          <w:sz w:val="24"/>
          <w:szCs w:val="24"/>
          <w:lang w:val="en-US"/>
        </w:rPr>
        <w:t xml:space="preserve">oạn </w:t>
      </w:r>
      <w:r>
        <w:rPr>
          <w:rFonts w:ascii="Times New Roman" w:hAnsi="Times New Roman" w:cs="Times New Roman"/>
          <w:sz w:val="24"/>
          <w:szCs w:val="24"/>
          <w:lang w:val="vi-VN"/>
        </w:rPr>
        <w:t>thơ?</w:t>
      </w:r>
      <w:r>
        <w:rPr>
          <w:rFonts w:ascii="Times New Roman" w:hAnsi="Times New Roman" w:cs="Times New Roman"/>
          <w:sz w:val="24"/>
          <w:szCs w:val="24"/>
        </w:rPr>
        <w:t> </w:t>
      </w:r>
    </w:p>
    <w:p w14:paraId="1423D35A">
      <w:pPr>
        <w:keepNext w:val="0"/>
        <w:keepLines w:val="0"/>
        <w:pageBreakBefore w:val="0"/>
        <w:widowControl/>
        <w:kinsoku/>
        <w:wordWrap/>
        <w:overflowPunct/>
        <w:topLinePunct w:val="0"/>
        <w:autoSpaceDE/>
        <w:autoSpaceDN/>
        <w:bidi w:val="0"/>
        <w:adjustRightInd/>
        <w:snapToGrid/>
        <w:spacing w:after="0" w:line="360" w:lineRule="auto"/>
        <w:ind w:left="0" w:firstLine="2410"/>
        <w:textAlignment w:val="auto"/>
        <w:rPr>
          <w:rFonts w:ascii="Times New Roman" w:hAnsi="Times New Roman" w:cs="Times New Roman"/>
          <w:bCs/>
          <w:i/>
          <w:iCs/>
          <w:sz w:val="24"/>
          <w:szCs w:val="24"/>
        </w:rPr>
      </w:pPr>
      <w:r>
        <w:rPr>
          <w:rFonts w:ascii="Times New Roman" w:hAnsi="Times New Roman" w:cs="Times New Roman"/>
          <w:bCs/>
          <w:i/>
          <w:iCs/>
          <w:sz w:val="24"/>
          <w:szCs w:val="24"/>
          <w:lang w:val="en-GB"/>
        </w:rPr>
        <w:t>Những dãy bưởi sai, những hàng khế ngọt,</w:t>
      </w:r>
    </w:p>
    <w:p w14:paraId="7CBD000F">
      <w:pPr>
        <w:keepNext w:val="0"/>
        <w:keepLines w:val="0"/>
        <w:pageBreakBefore w:val="0"/>
        <w:widowControl/>
        <w:kinsoku/>
        <w:wordWrap/>
        <w:overflowPunct/>
        <w:topLinePunct w:val="0"/>
        <w:autoSpaceDE/>
        <w:autoSpaceDN/>
        <w:bidi w:val="0"/>
        <w:adjustRightInd/>
        <w:snapToGrid/>
        <w:spacing w:after="0" w:line="360" w:lineRule="auto"/>
        <w:ind w:left="0" w:firstLine="2410"/>
        <w:textAlignment w:val="auto"/>
        <w:rPr>
          <w:rFonts w:ascii="Times New Roman" w:hAnsi="Times New Roman" w:cs="Times New Roman"/>
          <w:bCs/>
          <w:i/>
          <w:iCs/>
          <w:sz w:val="24"/>
          <w:szCs w:val="24"/>
          <w:lang w:val="en-GB"/>
        </w:rPr>
      </w:pPr>
      <w:r>
        <w:rPr>
          <w:rFonts w:ascii="Times New Roman" w:hAnsi="Times New Roman" w:cs="Times New Roman"/>
          <w:bCs/>
          <w:i/>
          <w:iCs/>
          <w:sz w:val="24"/>
          <w:szCs w:val="24"/>
          <w:lang w:val="en-GB"/>
        </w:rPr>
        <w:t>Nhãn đầu mùa, chim đến bói lao xao...</w:t>
      </w:r>
    </w:p>
    <w:p w14:paraId="39E32962">
      <w:pPr>
        <w:keepNext w:val="0"/>
        <w:keepLines w:val="0"/>
        <w:pageBreakBefore w:val="0"/>
        <w:widowControl/>
        <w:kinsoku/>
        <w:wordWrap/>
        <w:overflowPunct/>
        <w:topLinePunct w:val="0"/>
        <w:autoSpaceDE/>
        <w:autoSpaceDN/>
        <w:bidi w:val="0"/>
        <w:adjustRightInd/>
        <w:snapToGrid/>
        <w:spacing w:after="0" w:line="360" w:lineRule="auto"/>
        <w:ind w:left="0"/>
        <w:jc w:val="both"/>
        <w:textAlignment w:val="auto"/>
        <w:rPr>
          <w:rFonts w:hint="default" w:ascii="Times New Roman" w:hAnsi="Times New Roman" w:eastAsia="Times New Roman" w:cs="Times New Roman"/>
          <w:b/>
          <w:kern w:val="0"/>
          <w:sz w:val="24"/>
          <w:szCs w:val="24"/>
          <w:lang w:val="en-US"/>
          <w14:ligatures w14:val="none"/>
        </w:rPr>
      </w:pPr>
      <w:r>
        <w:rPr>
          <w:rFonts w:ascii="Times New Roman" w:hAnsi="Times New Roman" w:eastAsia="Times New Roman" w:cs="Times New Roman"/>
          <w:b/>
          <w:bCs/>
          <w:sz w:val="24"/>
          <w:szCs w:val="24"/>
        </w:rPr>
        <w:t xml:space="preserve">Câu </w:t>
      </w:r>
      <w:r>
        <w:rPr>
          <w:rFonts w:hint="default" w:ascii="Times New Roman" w:hAnsi="Times New Roman" w:eastAsia="Times New Roman" w:cs="Times New Roman"/>
          <w:b/>
          <w:bCs/>
          <w:sz w:val="24"/>
          <w:szCs w:val="24"/>
          <w:lang w:val="en-US"/>
        </w:rPr>
        <w:t>4</w:t>
      </w:r>
      <w:r>
        <w:rPr>
          <w:rFonts w:ascii="Times New Roman" w:hAnsi="Times New Roman" w:eastAsia="Times New Roman" w:cs="Times New Roman"/>
          <w:b/>
          <w:bCs/>
          <w:sz w:val="24"/>
          <w:szCs w:val="24"/>
          <w:lang w:val="vi-VN"/>
        </w:rPr>
        <w:t>.</w:t>
      </w:r>
      <w:r>
        <w:rPr>
          <w:rFonts w:hint="default" w:ascii="Times New Roman" w:hAnsi="Times New Roman" w:eastAsia="Times New Roman" w:cs="Times New Roman"/>
          <w:b/>
          <w:bCs/>
          <w:sz w:val="24"/>
          <w:szCs w:val="24"/>
          <w:lang w:val="en-US"/>
        </w:rPr>
        <w:t xml:space="preserve"> </w:t>
      </w:r>
      <w:r>
        <w:rPr>
          <w:rFonts w:hint="default" w:ascii="Times New Roman" w:hAnsi="Times New Roman" w:eastAsia="Times New Roman" w:cs="Times New Roman"/>
          <w:sz w:val="24"/>
          <w:szCs w:val="24"/>
          <w:lang w:val="en-US"/>
        </w:rPr>
        <w:t xml:space="preserve">Từ những tình cảm của </w:t>
      </w:r>
      <w:r>
        <w:rPr>
          <w:rFonts w:ascii="Times New Roman" w:hAnsi="Times New Roman" w:eastAsia="Times New Roman" w:cs="Times New Roman"/>
          <w:sz w:val="24"/>
          <w:szCs w:val="24"/>
          <w:lang w:val="vi-VN"/>
        </w:rPr>
        <w:t xml:space="preserve">người con đối với mẹ trong </w:t>
      </w:r>
      <w:r>
        <w:rPr>
          <w:rFonts w:ascii="Times New Roman" w:hAnsi="Times New Roman" w:eastAsia="Times New Roman" w:cs="Times New Roman"/>
          <w:sz w:val="24"/>
          <w:szCs w:val="24"/>
          <w:lang w:val="en-US"/>
        </w:rPr>
        <w:t>đ</w:t>
      </w:r>
      <w:r>
        <w:rPr>
          <w:rFonts w:hint="default" w:ascii="Times New Roman" w:hAnsi="Times New Roman" w:eastAsia="Times New Roman" w:cs="Times New Roman"/>
          <w:sz w:val="24"/>
          <w:szCs w:val="24"/>
          <w:lang w:val="en-US"/>
        </w:rPr>
        <w:t>oạn</w:t>
      </w:r>
      <w:r>
        <w:rPr>
          <w:rFonts w:ascii="Times New Roman" w:hAnsi="Times New Roman" w:eastAsia="Times New Roman" w:cs="Times New Roman"/>
          <w:sz w:val="24"/>
          <w:szCs w:val="24"/>
          <w:lang w:val="vi-VN"/>
        </w:rPr>
        <w:t xml:space="preserve"> thơ</w:t>
      </w:r>
      <w:r>
        <w:rPr>
          <w:rFonts w:hint="default" w:ascii="Times New Roman" w:hAnsi="Times New Roman" w:eastAsia="Times New Roman" w:cs="Times New Roman"/>
          <w:sz w:val="24"/>
          <w:szCs w:val="24"/>
          <w:lang w:val="en-US"/>
        </w:rPr>
        <w:t>, em rút ra bài học gì cho bản thân? (trình bày khoảng 3 - 5 dòng).</w:t>
      </w:r>
    </w:p>
    <w:p w14:paraId="2FE6EEAC">
      <w:pPr>
        <w:keepNext w:val="0"/>
        <w:keepLines w:val="0"/>
        <w:pageBreakBefore w:val="0"/>
        <w:widowControl/>
        <w:kinsoku/>
        <w:wordWrap/>
        <w:overflowPunct/>
        <w:topLinePunct w:val="0"/>
        <w:autoSpaceDE/>
        <w:autoSpaceDN/>
        <w:bidi w:val="0"/>
        <w:adjustRightInd/>
        <w:snapToGrid/>
        <w:spacing w:after="0" w:line="360" w:lineRule="auto"/>
        <w:ind w:left="0"/>
        <w:textAlignment w:val="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II. VIẾT (</w:t>
      </w:r>
      <w:r>
        <w:rPr>
          <w:rFonts w:ascii="Times New Roman" w:hAnsi="Times New Roman" w:eastAsia="Times New Roman" w:cs="Times New Roman"/>
          <w:b/>
          <w:bCs/>
          <w:sz w:val="24"/>
          <w:szCs w:val="24"/>
          <w:lang w:val="vi-VN"/>
        </w:rPr>
        <w:t>6</w:t>
      </w:r>
      <w:r>
        <w:rPr>
          <w:rFonts w:ascii="Times New Roman" w:hAnsi="Times New Roman" w:eastAsia="Times New Roman" w:cs="Times New Roman"/>
          <w:b/>
          <w:bCs/>
          <w:sz w:val="24"/>
          <w:szCs w:val="24"/>
        </w:rPr>
        <w:t>,0 điểm)</w:t>
      </w:r>
    </w:p>
    <w:p w14:paraId="27A3C8F8">
      <w:pPr>
        <w:keepNext w:val="0"/>
        <w:keepLines w:val="0"/>
        <w:pageBreakBefore w:val="0"/>
        <w:kinsoku/>
        <w:wordWrap/>
        <w:overflowPunct/>
        <w:topLinePunct w:val="0"/>
        <w:autoSpaceDE/>
        <w:autoSpaceDN/>
        <w:bidi w:val="0"/>
        <w:adjustRightInd/>
        <w:snapToGrid/>
        <w:spacing w:after="0" w:line="360" w:lineRule="auto"/>
        <w:ind w:left="0"/>
        <w:jc w:val="both"/>
        <w:textAlignment w:val="auto"/>
        <w:rPr>
          <w:rFonts w:ascii="Times New Roman" w:hAnsi="Times New Roman" w:eastAsia="Times New Roman" w:cs="Times New Roman"/>
          <w:b/>
          <w:sz w:val="24"/>
          <w:szCs w:val="24"/>
          <w:lang w:val="vi-VN"/>
        </w:rPr>
      </w:pPr>
      <w:r>
        <w:rPr>
          <w:rFonts w:ascii="Times New Roman" w:hAnsi="Times New Roman" w:eastAsia="Times New Roman" w:cs="Times New Roman"/>
          <w:b/>
          <w:sz w:val="24"/>
          <w:szCs w:val="24"/>
        </w:rPr>
        <w:t>Câu 1</w:t>
      </w:r>
      <w:r>
        <w:rPr>
          <w:rFonts w:ascii="Times New Roman" w:hAnsi="Times New Roman" w:eastAsia="Times New Roman" w:cs="Times New Roman"/>
          <w:b/>
          <w:bCs/>
          <w:i/>
          <w:iCs/>
          <w:sz w:val="24"/>
          <w:szCs w:val="24"/>
        </w:rPr>
        <w:t xml:space="preserve"> (2,0 điểm)</w:t>
      </w:r>
      <w:r>
        <w:rPr>
          <w:rFonts w:ascii="Times New Roman" w:hAnsi="Times New Roman" w:eastAsia="Times New Roman" w:cs="Times New Roman"/>
          <w:sz w:val="24"/>
          <w:szCs w:val="24"/>
        </w:rPr>
        <w:t xml:space="preserve">: </w:t>
      </w:r>
      <w:r>
        <w:rPr>
          <w:rFonts w:hint="default" w:ascii="Times New Roman" w:hAnsi="Times New Roman" w:cs="Times New Roman"/>
          <w:bCs/>
          <w:sz w:val="24"/>
          <w:szCs w:val="24"/>
          <w:lang w:val="en-US"/>
        </w:rPr>
        <w:t>V</w:t>
      </w:r>
      <w:r>
        <w:rPr>
          <w:rFonts w:ascii="Times New Roman" w:hAnsi="Times New Roman" w:cs="Times New Roman"/>
          <w:bCs/>
          <w:sz w:val="24"/>
          <w:szCs w:val="24"/>
        </w:rPr>
        <w:t xml:space="preserve">iết một </w:t>
      </w:r>
      <w:r>
        <w:rPr>
          <w:rFonts w:ascii="Times New Roman" w:hAnsi="Times New Roman" w:cs="Times New Roman"/>
          <w:bCs/>
          <w:sz w:val="24"/>
          <w:szCs w:val="24"/>
          <w:lang w:val="en-US"/>
        </w:rPr>
        <w:t>đ</w:t>
      </w:r>
      <w:r>
        <w:rPr>
          <w:rFonts w:hint="default" w:ascii="Times New Roman" w:hAnsi="Times New Roman" w:cs="Times New Roman"/>
          <w:bCs/>
          <w:sz w:val="24"/>
          <w:szCs w:val="24"/>
          <w:lang w:val="en-US"/>
        </w:rPr>
        <w:t xml:space="preserve">oạn </w:t>
      </w:r>
      <w:r>
        <w:rPr>
          <w:rFonts w:ascii="Times New Roman" w:hAnsi="Times New Roman" w:cs="Times New Roman"/>
          <w:bCs/>
          <w:sz w:val="24"/>
          <w:szCs w:val="24"/>
        </w:rPr>
        <w:t>văn</w:t>
      </w:r>
      <w:r>
        <w:rPr>
          <w:rFonts w:hint="default" w:ascii="Times New Roman" w:hAnsi="Times New Roman" w:cs="Times New Roman"/>
          <w:bCs/>
          <w:sz w:val="24"/>
          <w:szCs w:val="24"/>
          <w:lang w:val="en-US"/>
        </w:rPr>
        <w:t xml:space="preserve"> </w:t>
      </w:r>
      <w:r>
        <w:rPr>
          <w:rFonts w:ascii="Times New Roman" w:hAnsi="Times New Roman" w:eastAsia="Arial" w:cs="Times New Roman"/>
          <w:iCs/>
          <w:sz w:val="24"/>
          <w:szCs w:val="24"/>
        </w:rPr>
        <w:t xml:space="preserve">(khoảng </w:t>
      </w:r>
      <w:r>
        <w:rPr>
          <w:rFonts w:hint="default" w:ascii="Times New Roman" w:hAnsi="Times New Roman" w:eastAsia="Arial" w:cs="Times New Roman"/>
          <w:iCs/>
          <w:sz w:val="24"/>
          <w:szCs w:val="24"/>
          <w:lang w:val="en-US"/>
        </w:rPr>
        <w:t>2</w:t>
      </w:r>
      <w:r>
        <w:rPr>
          <w:rFonts w:ascii="Times New Roman" w:hAnsi="Times New Roman" w:eastAsia="Arial" w:cs="Times New Roman"/>
          <w:iCs/>
          <w:sz w:val="24"/>
          <w:szCs w:val="24"/>
        </w:rPr>
        <w:t xml:space="preserve">00 chữ) trình bày cảm nhận </w:t>
      </w:r>
      <w:r>
        <w:rPr>
          <w:rFonts w:ascii="Times New Roman" w:hAnsi="Times New Roman" w:eastAsia="Arial" w:cs="Times New Roman"/>
          <w:iCs/>
          <w:sz w:val="24"/>
          <w:szCs w:val="24"/>
          <w:lang w:val="vi-VN"/>
        </w:rPr>
        <w:t>của</w:t>
      </w:r>
      <w:r>
        <w:rPr>
          <w:rFonts w:hint="default" w:ascii="Times New Roman" w:hAnsi="Times New Roman" w:eastAsia="Arial" w:cs="Times New Roman"/>
          <w:iCs/>
          <w:sz w:val="24"/>
          <w:szCs w:val="24"/>
          <w:lang w:val="en-US"/>
        </w:rPr>
        <w:t xml:space="preserve"> em</w:t>
      </w:r>
      <w:r>
        <w:rPr>
          <w:rFonts w:ascii="Times New Roman" w:hAnsi="Times New Roman" w:eastAsia="Arial" w:cs="Times New Roman"/>
          <w:iCs/>
          <w:sz w:val="24"/>
          <w:szCs w:val="24"/>
          <w:lang w:val="vi-VN"/>
        </w:rPr>
        <w:t xml:space="preserve"> về nét đặc sắc nội dung và nghệ thuật trong khổ thơ cuối bài thơ </w:t>
      </w:r>
      <w:r>
        <w:rPr>
          <w:rFonts w:ascii="Times New Roman" w:hAnsi="Times New Roman" w:eastAsia="Arial" w:cs="Times New Roman"/>
          <w:i/>
          <w:sz w:val="24"/>
          <w:szCs w:val="24"/>
          <w:lang w:val="vi-VN"/>
        </w:rPr>
        <w:t>Mẹ</w:t>
      </w:r>
      <w:r>
        <w:rPr>
          <w:rFonts w:ascii="Times New Roman" w:hAnsi="Times New Roman" w:eastAsia="Arial" w:cs="Times New Roman"/>
          <w:i/>
          <w:sz w:val="24"/>
          <w:szCs w:val="24"/>
        </w:rPr>
        <w:t xml:space="preserve"> </w:t>
      </w:r>
      <w:r>
        <w:rPr>
          <w:rFonts w:ascii="Times New Roman" w:hAnsi="Times New Roman" w:eastAsia="Arial" w:cs="Times New Roman"/>
          <w:iCs/>
          <w:sz w:val="24"/>
          <w:szCs w:val="24"/>
          <w:lang w:val="vi-VN"/>
        </w:rPr>
        <w:t>của</w:t>
      </w:r>
      <w:r>
        <w:rPr>
          <w:rFonts w:ascii="Times New Roman" w:hAnsi="Times New Roman" w:eastAsia="Arial" w:cs="Times New Roman"/>
          <w:iCs/>
          <w:sz w:val="24"/>
          <w:szCs w:val="24"/>
        </w:rPr>
        <w:t xml:space="preserve"> </w:t>
      </w:r>
      <w:r>
        <w:rPr>
          <w:rFonts w:ascii="Times New Roman" w:hAnsi="Times New Roman" w:eastAsia="Arial" w:cs="Times New Roman"/>
          <w:iCs/>
          <w:sz w:val="24"/>
          <w:szCs w:val="24"/>
          <w:lang w:val="vi-VN"/>
        </w:rPr>
        <w:t>Bằng Việt.</w:t>
      </w:r>
    </w:p>
    <w:p w14:paraId="07DDB99C">
      <w:pPr>
        <w:keepNext w:val="0"/>
        <w:keepLines w:val="0"/>
        <w:pageBreakBefore w:val="0"/>
        <w:widowControl/>
        <w:kinsoku/>
        <w:wordWrap/>
        <w:overflowPunct/>
        <w:topLinePunct w:val="0"/>
        <w:autoSpaceDE/>
        <w:autoSpaceDN/>
        <w:bidi w:val="0"/>
        <w:adjustRightInd/>
        <w:snapToGrid/>
        <w:spacing w:after="0" w:line="360" w:lineRule="auto"/>
        <w:ind w:left="0"/>
        <w:jc w:val="both"/>
        <w:textAlignment w:val="auto"/>
        <w:rPr>
          <w:rFonts w:ascii="Times New Roman" w:hAnsi="Times New Roman" w:eastAsia="Times New Roman" w:cs="Times New Roman"/>
          <w:b/>
          <w:sz w:val="24"/>
          <w:szCs w:val="24"/>
          <w:lang w:val="vi-VN"/>
        </w:rPr>
      </w:pPr>
      <w:r>
        <w:rPr>
          <w:rFonts w:ascii="Times New Roman" w:hAnsi="Times New Roman" w:eastAsia="Times New Roman" w:cs="Times New Roman"/>
          <w:b/>
          <w:sz w:val="24"/>
          <w:szCs w:val="24"/>
        </w:rPr>
        <w:t xml:space="preserve">Câu 2 </w:t>
      </w:r>
      <w:r>
        <w:rPr>
          <w:rFonts w:ascii="Times New Roman" w:hAnsi="Times New Roman" w:eastAsia="Times New Roman" w:cs="Times New Roman"/>
          <w:b/>
          <w:i/>
          <w:iCs/>
          <w:sz w:val="24"/>
          <w:szCs w:val="24"/>
        </w:rPr>
        <w:t>(4</w:t>
      </w:r>
      <w:r>
        <w:rPr>
          <w:rFonts w:ascii="Times New Roman" w:hAnsi="Times New Roman" w:eastAsia="Times New Roman" w:cs="Times New Roman"/>
          <w:b/>
          <w:i/>
          <w:iCs/>
          <w:sz w:val="24"/>
          <w:szCs w:val="24"/>
          <w:lang w:val="vi-VN"/>
        </w:rPr>
        <w:t>,0</w:t>
      </w:r>
      <w:r>
        <w:rPr>
          <w:rFonts w:ascii="Times New Roman" w:hAnsi="Times New Roman" w:eastAsia="Times New Roman" w:cs="Times New Roman"/>
          <w:b/>
          <w:i/>
          <w:iCs/>
          <w:sz w:val="24"/>
          <w:szCs w:val="24"/>
        </w:rPr>
        <w:t xml:space="preserve"> điểm)</w:t>
      </w:r>
      <w:r>
        <w:rPr>
          <w:rFonts w:ascii="Times New Roman" w:hAnsi="Times New Roman" w:eastAsia="Times New Roman" w:cs="Times New Roman"/>
          <w:b/>
          <w:sz w:val="24"/>
          <w:szCs w:val="24"/>
        </w:rPr>
        <w:t>:</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i/>
          <w:sz w:val="24"/>
          <w:szCs w:val="24"/>
          <w:lang w:val="vi-VN"/>
        </w:rPr>
        <w:t>“Tại mẹ nên con mới thế”, “Tại bạn ấy cứ đuổi nên con mới ngã”, “Tại trời mưa/ tắc đường hỏng xe….nên em đi học muộn”, “Tại tối qua khu nhà em mất điện nên em không làm được bài tập”,…</w:t>
      </w:r>
      <w:r>
        <w:rPr>
          <w:rFonts w:hint="default" w:ascii="Times New Roman" w:hAnsi="Times New Roman" w:eastAsia="Times New Roman" w:cs="Times New Roman"/>
          <w:sz w:val="24"/>
          <w:szCs w:val="24"/>
          <w:lang w:val="vi-VN"/>
        </w:rPr>
        <w:t>Đó là hàng loạt chiêu đổ lỗi/ né tránh của giới trẻ. Hãy viết bài văn nghị luận</w:t>
      </w:r>
      <w:r>
        <w:rPr>
          <w:rFonts w:hint="default" w:ascii="Times New Roman" w:hAnsi="Times New Roman" w:eastAsia="Times New Roman" w:cs="Times New Roman"/>
          <w:sz w:val="24"/>
          <w:szCs w:val="24"/>
          <w:lang w:val="en-US"/>
        </w:rPr>
        <w:t xml:space="preserve"> (khoảng 400 chữ) </w:t>
      </w:r>
      <w:r>
        <w:rPr>
          <w:rFonts w:hint="default" w:ascii="Times New Roman" w:hAnsi="Times New Roman" w:eastAsia="Times New Roman" w:cs="Times New Roman"/>
          <w:sz w:val="24"/>
          <w:szCs w:val="24"/>
          <w:lang w:val="vi-VN"/>
        </w:rPr>
        <w:t xml:space="preserve"> </w:t>
      </w:r>
      <w:r>
        <w:rPr>
          <w:rFonts w:hint="default" w:ascii="Times New Roman" w:hAnsi="Times New Roman" w:eastAsia="Times New Roman" w:cs="Times New Roman"/>
          <w:sz w:val="24"/>
          <w:szCs w:val="24"/>
          <w:lang w:val="en-US"/>
        </w:rPr>
        <w:t xml:space="preserve">trình bày </w:t>
      </w:r>
      <w:r>
        <w:rPr>
          <w:rFonts w:hint="default" w:ascii="Times New Roman" w:hAnsi="Times New Roman" w:eastAsia="Times New Roman" w:cs="Times New Roman"/>
          <w:sz w:val="24"/>
          <w:szCs w:val="24"/>
          <w:lang w:val="vi-VN"/>
        </w:rPr>
        <w:t>suy nghĩ</w:t>
      </w:r>
      <w:r>
        <w:rPr>
          <w:rFonts w:hint="default" w:ascii="Times New Roman" w:hAnsi="Times New Roman" w:eastAsia="Times New Roman" w:cs="Times New Roman"/>
          <w:sz w:val="24"/>
          <w:szCs w:val="24"/>
          <w:lang w:val="en-US"/>
        </w:rPr>
        <w:t xml:space="preserve"> của em</w:t>
      </w:r>
      <w:r>
        <w:rPr>
          <w:rFonts w:hint="default" w:ascii="Times New Roman" w:hAnsi="Times New Roman" w:eastAsia="Times New Roman" w:cs="Times New Roman"/>
          <w:sz w:val="24"/>
          <w:szCs w:val="24"/>
          <w:lang w:val="vi-VN"/>
        </w:rPr>
        <w:t xml:space="preserve"> về thói quen đổ lỗi/ né tránh trách nhiệm của giới trẻ hiện nay.</w:t>
      </w:r>
    </w:p>
    <w:p w14:paraId="5EB79AB8">
      <w:pPr>
        <w:spacing w:after="0" w:line="360" w:lineRule="auto"/>
        <w:rPr>
          <w:rFonts w:ascii="Times New Roman" w:hAnsi="Times New Roman" w:eastAsia="Times New Roman" w:cs="Times New Roman"/>
          <w:color w:val="0000FF"/>
          <w:sz w:val="24"/>
          <w:szCs w:val="24"/>
        </w:rPr>
      </w:pPr>
    </w:p>
    <w:p w14:paraId="5CE481AB">
      <w:pPr>
        <w:spacing w:after="0" w:line="276"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------------Hết--------------</w:t>
      </w:r>
    </w:p>
    <w:p w14:paraId="3F0C5392">
      <w:pPr>
        <w:spacing w:after="0" w:line="276" w:lineRule="auto"/>
        <w:jc w:val="center"/>
        <w:rPr>
          <w:rFonts w:ascii="Times New Roman" w:hAnsi="Times New Roman" w:eastAsia="Times New Roman" w:cs="Times New Roman"/>
          <w:sz w:val="24"/>
          <w:szCs w:val="24"/>
        </w:rPr>
      </w:pPr>
    </w:p>
    <w:p w14:paraId="1039F9A7">
      <w:pPr>
        <w:spacing w:after="0" w:line="276" w:lineRule="auto"/>
        <w:jc w:val="center"/>
        <w:rPr>
          <w:rFonts w:ascii="Times New Roman" w:hAnsi="Times New Roman" w:eastAsia="Times New Roman" w:cs="Times New Roman"/>
          <w:sz w:val="24"/>
          <w:szCs w:val="24"/>
        </w:rPr>
      </w:pPr>
    </w:p>
    <w:p w14:paraId="3D413F26">
      <w:pPr>
        <w:spacing w:after="0" w:line="276" w:lineRule="auto"/>
        <w:jc w:val="center"/>
        <w:rPr>
          <w:rFonts w:ascii="Times New Roman" w:hAnsi="Times New Roman" w:eastAsia="Times New Roman" w:cs="Times New Roman"/>
          <w:sz w:val="24"/>
          <w:szCs w:val="24"/>
        </w:rPr>
      </w:pPr>
    </w:p>
    <w:p w14:paraId="17681984">
      <w:pPr>
        <w:spacing w:after="0" w:line="276" w:lineRule="auto"/>
        <w:jc w:val="center"/>
        <w:rPr>
          <w:rFonts w:ascii="Times New Roman" w:hAnsi="Times New Roman" w:eastAsia="Times New Roman" w:cs="Times New Roman"/>
          <w:sz w:val="24"/>
          <w:szCs w:val="24"/>
        </w:rPr>
      </w:pPr>
    </w:p>
    <w:p w14:paraId="7773FB8D">
      <w:pPr>
        <w:spacing w:after="0" w:line="276" w:lineRule="auto"/>
        <w:jc w:val="center"/>
        <w:rPr>
          <w:rFonts w:ascii="Times New Roman" w:hAnsi="Times New Roman" w:eastAsia="Times New Roman" w:cs="Times New Roman"/>
          <w:sz w:val="24"/>
          <w:szCs w:val="24"/>
        </w:rPr>
      </w:pPr>
    </w:p>
    <w:p w14:paraId="50ABB1BF">
      <w:pPr>
        <w:spacing w:after="0" w:line="276" w:lineRule="auto"/>
        <w:jc w:val="center"/>
        <w:rPr>
          <w:rFonts w:ascii="Times New Roman" w:hAnsi="Times New Roman" w:eastAsia="Times New Roman" w:cs="Times New Roman"/>
          <w:sz w:val="24"/>
          <w:szCs w:val="24"/>
        </w:rPr>
      </w:pPr>
    </w:p>
    <w:p w14:paraId="1077E9B7">
      <w:pPr>
        <w:spacing w:after="0" w:line="276" w:lineRule="auto"/>
        <w:jc w:val="center"/>
        <w:rPr>
          <w:rFonts w:ascii="Times New Roman" w:hAnsi="Times New Roman" w:eastAsia="Times New Roman" w:cs="Times New Roman"/>
          <w:sz w:val="24"/>
          <w:szCs w:val="24"/>
        </w:rPr>
      </w:pPr>
    </w:p>
    <w:p w14:paraId="6478A235">
      <w:pPr>
        <w:spacing w:after="0" w:line="276" w:lineRule="auto"/>
        <w:jc w:val="center"/>
        <w:rPr>
          <w:rFonts w:ascii="Times New Roman" w:hAnsi="Times New Roman" w:eastAsia="Times New Roman" w:cs="Times New Roman"/>
          <w:sz w:val="24"/>
          <w:szCs w:val="24"/>
        </w:rPr>
      </w:pPr>
    </w:p>
    <w:p w14:paraId="06315632">
      <w:pPr>
        <w:spacing w:after="0" w:line="276" w:lineRule="auto"/>
        <w:jc w:val="center"/>
        <w:rPr>
          <w:rFonts w:ascii="Times New Roman" w:hAnsi="Times New Roman" w:eastAsia="Times New Roman" w:cs="Times New Roman"/>
          <w:sz w:val="24"/>
          <w:szCs w:val="24"/>
        </w:rPr>
      </w:pPr>
    </w:p>
    <w:p w14:paraId="0D2B2E81">
      <w:pPr>
        <w:spacing w:after="0" w:line="276" w:lineRule="auto"/>
        <w:jc w:val="center"/>
        <w:rPr>
          <w:rFonts w:ascii="Times New Roman" w:hAnsi="Times New Roman" w:eastAsia="Times New Roman" w:cs="Times New Roman"/>
          <w:sz w:val="24"/>
          <w:szCs w:val="24"/>
        </w:rPr>
      </w:pPr>
    </w:p>
    <w:p w14:paraId="3E9CB20D">
      <w:pPr>
        <w:spacing w:after="0" w:line="276" w:lineRule="auto"/>
        <w:jc w:val="center"/>
        <w:rPr>
          <w:rFonts w:ascii="Times New Roman" w:hAnsi="Times New Roman" w:eastAsia="Times New Roman" w:cs="Times New Roman"/>
          <w:sz w:val="24"/>
          <w:szCs w:val="24"/>
        </w:rPr>
      </w:pPr>
    </w:p>
    <w:p w14:paraId="5F106C6E">
      <w:pPr>
        <w:spacing w:after="0" w:line="276" w:lineRule="auto"/>
        <w:jc w:val="both"/>
        <w:rPr>
          <w:rFonts w:ascii="Times New Roman" w:hAnsi="Times New Roman" w:eastAsia="Times New Roman" w:cs="Times New Roman"/>
          <w:sz w:val="24"/>
          <w:szCs w:val="24"/>
        </w:rPr>
      </w:pPr>
    </w:p>
    <w:p w14:paraId="3552C339">
      <w:pPr>
        <w:spacing w:after="0" w:line="276" w:lineRule="auto"/>
        <w:jc w:val="both"/>
        <w:rPr>
          <w:rFonts w:ascii="Times New Roman" w:hAnsi="Times New Roman" w:eastAsia="Times New Roman" w:cs="Times New Roman"/>
          <w:sz w:val="24"/>
          <w:szCs w:val="24"/>
        </w:rPr>
      </w:pPr>
    </w:p>
    <w:p w14:paraId="3F61216D">
      <w:pPr>
        <w:spacing w:after="0" w:line="276" w:lineRule="auto"/>
        <w:jc w:val="both"/>
        <w:rPr>
          <w:rFonts w:ascii="Times New Roman" w:hAnsi="Times New Roman" w:eastAsia="Times New Roman" w:cs="Times New Roman"/>
          <w:sz w:val="24"/>
          <w:szCs w:val="24"/>
        </w:rPr>
      </w:pPr>
    </w:p>
    <w:p w14:paraId="7FB936DA">
      <w:pPr>
        <w:spacing w:after="0" w:line="276" w:lineRule="auto"/>
        <w:jc w:val="both"/>
        <w:rPr>
          <w:rFonts w:ascii="Times New Roman" w:hAnsi="Times New Roman" w:eastAsia="Times New Roman" w:cs="Times New Roman"/>
          <w:sz w:val="24"/>
          <w:szCs w:val="24"/>
        </w:rPr>
      </w:pPr>
    </w:p>
    <w:p w14:paraId="5E2351A0">
      <w:pPr>
        <w:spacing w:after="0" w:line="276" w:lineRule="auto"/>
        <w:jc w:val="both"/>
        <w:rPr>
          <w:rFonts w:ascii="Times New Roman" w:hAnsi="Times New Roman" w:eastAsia="Times New Roman" w:cs="Times New Roman"/>
          <w:sz w:val="24"/>
          <w:szCs w:val="24"/>
        </w:rPr>
      </w:pPr>
    </w:p>
    <w:p w14:paraId="3A6C2399">
      <w:pPr>
        <w:spacing w:after="0" w:line="276" w:lineRule="auto"/>
        <w:jc w:val="both"/>
        <w:rPr>
          <w:rFonts w:ascii="Times New Roman" w:hAnsi="Times New Roman" w:eastAsia="Times New Roman" w:cs="Times New Roman"/>
          <w:sz w:val="24"/>
          <w:szCs w:val="24"/>
        </w:rPr>
      </w:pPr>
    </w:p>
    <w:p w14:paraId="3F9A2DE6">
      <w:pPr>
        <w:spacing w:after="0" w:line="276" w:lineRule="auto"/>
        <w:jc w:val="both"/>
        <w:rPr>
          <w:rFonts w:ascii="Times New Roman" w:hAnsi="Times New Roman" w:eastAsia="Times New Roman" w:cs="Times New Roman"/>
          <w:sz w:val="24"/>
          <w:szCs w:val="24"/>
        </w:rPr>
      </w:pPr>
    </w:p>
    <w:p w14:paraId="4F047A39">
      <w:pPr>
        <w:spacing w:after="0" w:line="276" w:lineRule="auto"/>
        <w:jc w:val="both"/>
        <w:rPr>
          <w:rFonts w:ascii="Times New Roman" w:hAnsi="Times New Roman" w:eastAsia="Times New Roman" w:cs="Times New Roman"/>
          <w:sz w:val="24"/>
          <w:szCs w:val="24"/>
        </w:rPr>
      </w:pPr>
    </w:p>
    <w:p w14:paraId="4F107335">
      <w:pPr>
        <w:spacing w:after="0" w:line="276" w:lineRule="auto"/>
        <w:jc w:val="both"/>
        <w:rPr>
          <w:rFonts w:ascii="Times New Roman" w:hAnsi="Times New Roman" w:eastAsia="Times New Roman" w:cs="Times New Roman"/>
          <w:sz w:val="24"/>
          <w:szCs w:val="24"/>
        </w:rPr>
      </w:pPr>
    </w:p>
    <w:p w14:paraId="2315E24E">
      <w:pPr>
        <w:spacing w:after="0" w:line="276" w:lineRule="auto"/>
        <w:jc w:val="both"/>
        <w:rPr>
          <w:rFonts w:ascii="Times New Roman" w:hAnsi="Times New Roman" w:eastAsia="Times New Roman" w:cs="Times New Roman"/>
          <w:sz w:val="24"/>
          <w:szCs w:val="24"/>
        </w:rPr>
      </w:pPr>
    </w:p>
    <w:p w14:paraId="762FB362">
      <w:pPr>
        <w:spacing w:after="0" w:line="276" w:lineRule="auto"/>
        <w:jc w:val="both"/>
        <w:rPr>
          <w:rFonts w:ascii="Times New Roman" w:hAnsi="Times New Roman" w:eastAsia="Times New Roman" w:cs="Times New Roman"/>
          <w:sz w:val="24"/>
          <w:szCs w:val="24"/>
        </w:rPr>
      </w:pPr>
    </w:p>
    <w:p w14:paraId="2F861643">
      <w:pPr>
        <w:spacing w:after="0" w:line="276" w:lineRule="auto"/>
        <w:jc w:val="both"/>
        <w:rPr>
          <w:rFonts w:ascii="Times New Roman" w:hAnsi="Times New Roman" w:eastAsia="Times New Roman" w:cs="Times New Roman"/>
          <w:sz w:val="24"/>
          <w:szCs w:val="24"/>
        </w:rPr>
      </w:pPr>
    </w:p>
    <w:p w14:paraId="50E413C9">
      <w:pPr>
        <w:spacing w:after="0" w:line="276" w:lineRule="auto"/>
        <w:jc w:val="both"/>
        <w:rPr>
          <w:rFonts w:ascii="Times New Roman" w:hAnsi="Times New Roman" w:eastAsia="Times New Roman" w:cs="Times New Roman"/>
          <w:sz w:val="24"/>
          <w:szCs w:val="24"/>
        </w:rPr>
      </w:pPr>
    </w:p>
    <w:p w14:paraId="01AF560D">
      <w:pPr>
        <w:spacing w:after="0" w:line="276" w:lineRule="auto"/>
        <w:jc w:val="both"/>
        <w:rPr>
          <w:rFonts w:ascii="Times New Roman" w:hAnsi="Times New Roman" w:eastAsia="Times New Roman" w:cs="Times New Roman"/>
          <w:sz w:val="24"/>
          <w:szCs w:val="24"/>
        </w:rPr>
      </w:pPr>
    </w:p>
    <w:p w14:paraId="01C4B80E">
      <w:pPr>
        <w:spacing w:after="0" w:line="276" w:lineRule="auto"/>
        <w:jc w:val="both"/>
        <w:rPr>
          <w:rFonts w:ascii="Times New Roman" w:hAnsi="Times New Roman" w:eastAsia="Times New Roman" w:cs="Times New Roman"/>
          <w:sz w:val="24"/>
          <w:szCs w:val="24"/>
        </w:rPr>
      </w:pPr>
    </w:p>
    <w:p w14:paraId="60D5127B">
      <w:pPr>
        <w:spacing w:after="0" w:line="276" w:lineRule="auto"/>
        <w:jc w:val="both"/>
        <w:rPr>
          <w:rFonts w:ascii="Times New Roman" w:hAnsi="Times New Roman" w:eastAsia="Times New Roman" w:cs="Times New Roman"/>
          <w:sz w:val="24"/>
          <w:szCs w:val="24"/>
        </w:rPr>
      </w:pPr>
    </w:p>
    <w:p w14:paraId="2588FFB1">
      <w:pPr>
        <w:spacing w:after="0" w:line="276" w:lineRule="auto"/>
        <w:jc w:val="both"/>
        <w:rPr>
          <w:rFonts w:ascii="Times New Roman" w:hAnsi="Times New Roman" w:eastAsia="Times New Roman" w:cs="Times New Roman"/>
          <w:sz w:val="24"/>
          <w:szCs w:val="24"/>
        </w:rPr>
      </w:pPr>
    </w:p>
    <w:p w14:paraId="244306CF">
      <w:pPr>
        <w:spacing w:after="0" w:line="276" w:lineRule="auto"/>
        <w:jc w:val="both"/>
        <w:rPr>
          <w:rFonts w:ascii="Times New Roman" w:hAnsi="Times New Roman" w:eastAsia="Times New Roman" w:cs="Times New Roman"/>
          <w:sz w:val="24"/>
          <w:szCs w:val="24"/>
        </w:rPr>
      </w:pPr>
    </w:p>
    <w:p w14:paraId="374E2155">
      <w:pPr>
        <w:spacing w:after="0" w:line="276" w:lineRule="auto"/>
        <w:jc w:val="both"/>
        <w:rPr>
          <w:rFonts w:ascii="Times New Roman" w:hAnsi="Times New Roman" w:eastAsia="Times New Roman" w:cs="Times New Roman"/>
          <w:sz w:val="24"/>
          <w:szCs w:val="24"/>
        </w:rPr>
      </w:pPr>
    </w:p>
    <w:p w14:paraId="5E692A65">
      <w:pPr>
        <w:spacing w:after="0" w:line="276" w:lineRule="auto"/>
        <w:jc w:val="both"/>
        <w:rPr>
          <w:rFonts w:ascii="Times New Roman" w:hAnsi="Times New Roman" w:eastAsia="Times New Roman" w:cs="Times New Roman"/>
          <w:sz w:val="24"/>
          <w:szCs w:val="24"/>
        </w:rPr>
      </w:pPr>
    </w:p>
    <w:p w14:paraId="4A715487">
      <w:pPr>
        <w:spacing w:after="0" w:line="276" w:lineRule="auto"/>
        <w:jc w:val="both"/>
        <w:rPr>
          <w:rFonts w:ascii="Times New Roman" w:hAnsi="Times New Roman" w:eastAsia="Times New Roman" w:cs="Times New Roman"/>
          <w:sz w:val="24"/>
          <w:szCs w:val="24"/>
        </w:rPr>
      </w:pPr>
    </w:p>
    <w:p w14:paraId="0C05A2EB">
      <w:pPr>
        <w:spacing w:after="0" w:line="276" w:lineRule="auto"/>
        <w:jc w:val="both"/>
        <w:rPr>
          <w:rFonts w:ascii="Times New Roman" w:hAnsi="Times New Roman" w:eastAsia="Times New Roman" w:cs="Times New Roman"/>
          <w:sz w:val="24"/>
          <w:szCs w:val="24"/>
        </w:rPr>
      </w:pPr>
    </w:p>
    <w:p w14:paraId="3A12BFE4">
      <w:pPr>
        <w:spacing w:after="0" w:line="276" w:lineRule="auto"/>
        <w:jc w:val="both"/>
        <w:rPr>
          <w:rFonts w:ascii="Times New Roman" w:hAnsi="Times New Roman" w:eastAsia="Times New Roman" w:cs="Times New Roman"/>
          <w:sz w:val="24"/>
          <w:szCs w:val="24"/>
        </w:rPr>
      </w:pPr>
    </w:p>
    <w:p w14:paraId="5D6CE56B">
      <w:pPr>
        <w:spacing w:after="0" w:line="276" w:lineRule="auto"/>
        <w:jc w:val="both"/>
        <w:rPr>
          <w:rFonts w:ascii="Times New Roman" w:hAnsi="Times New Roman" w:eastAsia="Times New Roman" w:cs="Times New Roman"/>
          <w:sz w:val="24"/>
          <w:szCs w:val="24"/>
        </w:rPr>
      </w:pPr>
    </w:p>
    <w:p w14:paraId="36539D81">
      <w:pPr>
        <w:spacing w:after="0" w:line="276" w:lineRule="auto"/>
        <w:jc w:val="both"/>
        <w:rPr>
          <w:rFonts w:ascii="Times New Roman" w:hAnsi="Times New Roman" w:eastAsia="Times New Roman" w:cs="Times New Roman"/>
          <w:sz w:val="24"/>
          <w:szCs w:val="24"/>
        </w:rPr>
      </w:pPr>
    </w:p>
    <w:tbl>
      <w:tblPr>
        <w:tblStyle w:val="111"/>
        <w:tblW w:w="10231"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36"/>
        <w:gridCol w:w="6095"/>
      </w:tblGrid>
      <w:tr w14:paraId="44981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4136" w:type="dxa"/>
          </w:tcPr>
          <w:p w14:paraId="31AB6DDC">
            <w:pPr>
              <w:widowControl w:val="0"/>
              <w:spacing w:after="0" w:line="240" w:lineRule="auto"/>
              <w:jc w:val="center"/>
              <w:rPr>
                <w:rFonts w:ascii="Times New Roman" w:hAnsi="Times New Roman" w:eastAsia="Times New Roman" w:cs="Times New Roman"/>
                <w:b/>
                <w:sz w:val="24"/>
                <w:szCs w:val="24"/>
                <w:lang w:val="vi-VN" w:eastAsia="vi-VN"/>
              </w:rPr>
            </w:pPr>
            <w:r>
              <w:rPr>
                <w:rFonts w:ascii="Times New Roman" w:hAnsi="Times New Roman" w:eastAsia="Times New Roman" w:cs="Times New Roman"/>
                <w:b/>
                <w:sz w:val="24"/>
                <w:szCs w:val="24"/>
                <w:lang w:val="vi-VN" w:eastAsia="vi-VN"/>
              </w:rPr>
              <w:t>SỞ  GIÁO DỤC VÀ ĐÀO TẠO</w:t>
            </w:r>
          </w:p>
          <w:p w14:paraId="516B1C94">
            <w:pPr>
              <w:widowControl w:val="0"/>
              <w:spacing w:after="0" w:line="240" w:lineRule="auto"/>
              <w:jc w:val="center"/>
              <w:rPr>
                <w:rFonts w:ascii="Times New Roman" w:hAnsi="Times New Roman" w:eastAsia="Times New Roman" w:cs="Times New Roman"/>
                <w:sz w:val="24"/>
                <w:szCs w:val="24"/>
                <w:lang w:val="vi-VN" w:eastAsia="vi-VN"/>
              </w:rPr>
            </w:pPr>
            <w:r>
              <w:rPr>
                <w:rFonts w:ascii="Times New Roman" w:hAnsi="Times New Roman" w:eastAsia="Times New Roman" w:cs="Times New Roman"/>
                <w:i/>
                <w:iCs/>
                <w:sz w:val="24"/>
                <w:szCs w:val="24"/>
              </w:rPr>
              <mc:AlternateContent>
                <mc:Choice Requires="wps">
                  <w:drawing>
                    <wp:anchor distT="0" distB="0" distL="114300" distR="114300" simplePos="0" relativeHeight="251663360" behindDoc="0" locked="0" layoutInCell="1" allowOverlap="1">
                      <wp:simplePos x="0" y="0"/>
                      <wp:positionH relativeFrom="column">
                        <wp:posOffset>881380</wp:posOffset>
                      </wp:positionH>
                      <wp:positionV relativeFrom="paragraph">
                        <wp:posOffset>177165</wp:posOffset>
                      </wp:positionV>
                      <wp:extent cx="685800" cy="10795"/>
                      <wp:effectExtent l="0" t="4445" r="0" b="7620"/>
                      <wp:wrapNone/>
                      <wp:docPr id="3" name="Straight Connector 3"/>
                      <wp:cNvGraphicFramePr/>
                      <a:graphic xmlns:a="http://schemas.openxmlformats.org/drawingml/2006/main">
                        <a:graphicData uri="http://schemas.microsoft.com/office/word/2010/wordprocessingShape">
                          <wps:wsp>
                            <wps:cNvCnPr>
                              <a:cxnSpLocks noChangeShapeType="1"/>
                            </wps:cNvCnPr>
                            <wps:spPr bwMode="auto">
                              <a:xfrm flipV="1">
                                <a:off x="0" y="0"/>
                                <a:ext cx="685800" cy="1079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69.4pt;margin-top:13.95pt;height:0.85pt;width:54pt;z-index:251663360;mso-width-relative:page;mso-height-relative:page;" filled="f" stroked="t" coordsize="21600,21600" o:gfxdata="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F7q5HWAAAACQEAAA8AAAAA&#10;AAAAAQAgAAAAIgAAAGRycy9kb3ducmV2LnhtbFBLAQIUABQAAAAIAIdO4kCVK4dW3QEAALoDAAAO&#10;AAAAAAAAAAEAIAAAACUBAABkcnMvZTJvRG9jLnhtbFBLBQYAAAAABgAGAFkBAAB0BQAAAAA=&#10;">
                      <v:fill on="f" focussize="0,0"/>
                      <v:stroke color="#000000" joinstyle="round"/>
                      <v:imagedata o:title=""/>
                      <o:lock v:ext="edit" aspectratio="f"/>
                    </v:line>
                  </w:pict>
                </mc:Fallback>
              </mc:AlternateContent>
            </w:r>
            <w:r>
              <w:rPr>
                <w:rFonts w:ascii="Times New Roman" w:hAnsi="Times New Roman" w:eastAsia="Times New Roman" w:cs="Times New Roman"/>
                <w:b/>
                <w:sz w:val="24"/>
                <w:szCs w:val="24"/>
                <w:lang w:val="vi-VN" w:eastAsia="vi-VN"/>
              </w:rPr>
              <w:t>BẮC NINH</w:t>
            </w:r>
          </w:p>
          <w:p w14:paraId="2DEBD05B">
            <w:pPr>
              <w:widowControl w:val="0"/>
              <w:spacing w:after="0" w:line="240" w:lineRule="auto"/>
              <w:jc w:val="center"/>
              <w:rPr>
                <w:rFonts w:ascii="Times New Roman" w:hAnsi="Times New Roman" w:eastAsia="Times New Roman" w:cs="Times New Roman"/>
                <w:b/>
                <w:sz w:val="24"/>
                <w:szCs w:val="24"/>
                <w:lang w:val="vi-VN" w:eastAsia="vi-VN"/>
              </w:rPr>
            </w:pPr>
          </w:p>
          <w:p w14:paraId="559C2BFC">
            <w:pPr>
              <w:widowControl w:val="0"/>
              <w:spacing w:after="0" w:line="240" w:lineRule="auto"/>
              <w:jc w:val="center"/>
              <w:rPr>
                <w:rFonts w:ascii="Times New Roman" w:hAnsi="Times New Roman" w:eastAsia="Calibri" w:cs="Times New Roman"/>
                <w:i/>
                <w:sz w:val="24"/>
                <w:szCs w:val="24"/>
                <w:lang w:val="vi-VN" w:eastAsia="vi-VN"/>
              </w:rPr>
            </w:pPr>
            <w:r>
              <w:rPr>
                <w:rFonts w:ascii="Times New Roman" w:hAnsi="Times New Roman" w:eastAsia="Calibri" w:cs="Times New Roman"/>
                <w:i/>
                <w:sz w:val="24"/>
                <w:szCs w:val="24"/>
                <w:highlight w:val="none"/>
                <w:lang w:val="vi-VN" w:eastAsia="vi-VN"/>
              </w:rPr>
              <w:t xml:space="preserve">(HDC gồm có </w:t>
            </w:r>
            <w:r>
              <w:rPr>
                <w:rFonts w:ascii="Times New Roman" w:hAnsi="Times New Roman" w:eastAsia="Calibri" w:cs="Times New Roman"/>
                <w:i/>
                <w:sz w:val="24"/>
                <w:szCs w:val="24"/>
                <w:highlight w:val="none"/>
                <w:lang w:eastAsia="vi-VN"/>
              </w:rPr>
              <w:t>0</w:t>
            </w:r>
            <w:r>
              <w:rPr>
                <w:rFonts w:hint="default" w:ascii="Times New Roman" w:hAnsi="Times New Roman" w:eastAsia="Calibri" w:cs="Times New Roman"/>
                <w:i/>
                <w:sz w:val="24"/>
                <w:szCs w:val="24"/>
                <w:highlight w:val="none"/>
                <w:lang w:val="en-US" w:eastAsia="vi-VN"/>
              </w:rPr>
              <w:t>4</w:t>
            </w:r>
            <w:bookmarkStart w:id="0" w:name="_GoBack"/>
            <w:bookmarkEnd w:id="0"/>
            <w:r>
              <w:rPr>
                <w:rFonts w:ascii="Times New Roman" w:hAnsi="Times New Roman" w:eastAsia="Calibri" w:cs="Times New Roman"/>
                <w:i/>
                <w:sz w:val="24"/>
                <w:szCs w:val="24"/>
                <w:highlight w:val="none"/>
                <w:lang w:eastAsia="vi-VN"/>
              </w:rPr>
              <w:t xml:space="preserve"> </w:t>
            </w:r>
            <w:r>
              <w:rPr>
                <w:rFonts w:ascii="Times New Roman" w:hAnsi="Times New Roman" w:eastAsia="Calibri" w:cs="Times New Roman"/>
                <w:i/>
                <w:sz w:val="24"/>
                <w:szCs w:val="24"/>
                <w:highlight w:val="none"/>
                <w:lang w:val="vi-VN" w:eastAsia="vi-VN"/>
              </w:rPr>
              <w:t>trang)</w:t>
            </w:r>
          </w:p>
        </w:tc>
        <w:tc>
          <w:tcPr>
            <w:tcW w:w="6095" w:type="dxa"/>
          </w:tcPr>
          <w:p w14:paraId="155D646A">
            <w:pPr>
              <w:widowControl w:val="0"/>
              <w:spacing w:after="0" w:line="240" w:lineRule="auto"/>
              <w:jc w:val="center"/>
              <w:rPr>
                <w:rFonts w:ascii="Times New Roman" w:hAnsi="Times New Roman" w:eastAsia="Times New Roman" w:cs="Times New Roman"/>
                <w:b/>
                <w:sz w:val="24"/>
                <w:szCs w:val="24"/>
                <w:lang w:val="vi-VN" w:eastAsia="vi-VN"/>
              </w:rPr>
            </w:pPr>
            <w:r>
              <w:rPr>
                <w:rFonts w:ascii="Times New Roman" w:hAnsi="Times New Roman" w:eastAsia="Times New Roman" w:cs="Times New Roman"/>
                <w:b/>
                <w:sz w:val="24"/>
                <w:szCs w:val="24"/>
                <w:lang w:val="vi-VN" w:eastAsia="vi-VN"/>
              </w:rPr>
              <w:t>HƯỚNG DẪN CHẤM</w:t>
            </w:r>
          </w:p>
          <w:p w14:paraId="197BAA0B">
            <w:pPr>
              <w:widowControl w:val="0"/>
              <w:spacing w:after="0" w:line="240" w:lineRule="auto"/>
              <w:jc w:val="center"/>
              <w:rPr>
                <w:rFonts w:ascii="Times New Roman" w:hAnsi="Times New Roman" w:eastAsia="Times New Roman" w:cs="Times New Roman"/>
                <w:b/>
                <w:sz w:val="24"/>
                <w:szCs w:val="24"/>
                <w:lang w:eastAsia="vi-VN"/>
              </w:rPr>
            </w:pPr>
            <w:r>
              <w:rPr>
                <w:rFonts w:ascii="Times New Roman" w:hAnsi="Times New Roman" w:eastAsia="Times New Roman" w:cs="Times New Roman"/>
                <w:b/>
                <w:sz w:val="24"/>
                <w:szCs w:val="24"/>
                <w:lang w:val="vi-VN" w:eastAsia="vi-VN"/>
              </w:rPr>
              <w:t>KIỂM TRA</w:t>
            </w:r>
            <w:r>
              <w:rPr>
                <w:rFonts w:ascii="Times New Roman" w:hAnsi="Times New Roman" w:eastAsia="Times New Roman" w:cs="Times New Roman"/>
                <w:b/>
                <w:sz w:val="24"/>
                <w:szCs w:val="24"/>
                <w:lang w:eastAsia="vi-VN"/>
              </w:rPr>
              <w:t xml:space="preserve"> </w:t>
            </w:r>
            <w:r>
              <w:rPr>
                <w:rFonts w:ascii="Times New Roman" w:hAnsi="Times New Roman" w:eastAsia="Times New Roman" w:cs="Times New Roman"/>
                <w:b/>
                <w:sz w:val="24"/>
                <w:szCs w:val="24"/>
                <w:lang w:val="vi-VN" w:eastAsia="vi-VN"/>
              </w:rPr>
              <w:t>CUỐI HỌC KÌ</w:t>
            </w:r>
            <w:r>
              <w:rPr>
                <w:rFonts w:ascii="Times New Roman" w:hAnsi="Times New Roman" w:eastAsia="Times New Roman" w:cs="Times New Roman"/>
                <w:b/>
                <w:sz w:val="24"/>
                <w:szCs w:val="24"/>
                <w:lang w:eastAsia="vi-VN"/>
              </w:rPr>
              <w:t xml:space="preserve"> II</w:t>
            </w:r>
          </w:p>
          <w:p w14:paraId="2FDA5300">
            <w:pPr>
              <w:widowControl w:val="0"/>
              <w:spacing w:after="0" w:line="240" w:lineRule="auto"/>
              <w:jc w:val="center"/>
              <w:rPr>
                <w:rFonts w:ascii="Times New Roman" w:hAnsi="Times New Roman" w:eastAsia="Times New Roman" w:cs="Times New Roman"/>
                <w:b/>
                <w:sz w:val="24"/>
                <w:szCs w:val="24"/>
                <w:lang w:eastAsia="vi-VN"/>
              </w:rPr>
            </w:pPr>
            <w:r>
              <w:rPr>
                <w:rFonts w:ascii="Times New Roman" w:hAnsi="Times New Roman" w:eastAsia="Times New Roman" w:cs="Times New Roman"/>
                <w:b/>
                <w:sz w:val="24"/>
                <w:szCs w:val="24"/>
                <w:lang w:val="vi-VN" w:eastAsia="vi-VN"/>
              </w:rPr>
              <w:t>NĂM HỌC 202</w:t>
            </w:r>
            <w:r>
              <w:rPr>
                <w:rFonts w:ascii="Times New Roman" w:hAnsi="Times New Roman" w:eastAsia="Times New Roman" w:cs="Times New Roman"/>
                <w:b/>
                <w:sz w:val="24"/>
                <w:szCs w:val="24"/>
                <w:lang w:eastAsia="vi-VN"/>
              </w:rPr>
              <w:t>4</w:t>
            </w:r>
            <w:r>
              <w:rPr>
                <w:rFonts w:ascii="Times New Roman" w:hAnsi="Times New Roman" w:eastAsia="Times New Roman" w:cs="Times New Roman"/>
                <w:b/>
                <w:sz w:val="24"/>
                <w:szCs w:val="24"/>
                <w:lang w:val="vi-VN" w:eastAsia="vi-VN"/>
              </w:rPr>
              <w:t>-202</w:t>
            </w:r>
            <w:r>
              <w:rPr>
                <w:rFonts w:ascii="Times New Roman" w:hAnsi="Times New Roman" w:eastAsia="Times New Roman" w:cs="Times New Roman"/>
                <w:b/>
                <w:sz w:val="24"/>
                <w:szCs w:val="24"/>
                <w:lang w:eastAsia="vi-VN"/>
              </w:rPr>
              <w:t>5</w:t>
            </w:r>
          </w:p>
          <w:p w14:paraId="4A67BC7B">
            <w:pPr>
              <w:widowControl w:val="0"/>
              <w:spacing w:after="0" w:line="240" w:lineRule="auto"/>
              <w:jc w:val="center"/>
              <w:rPr>
                <w:rFonts w:ascii="Times New Roman" w:hAnsi="Times New Roman" w:eastAsia="Times New Roman" w:cs="Times New Roman"/>
                <w:b/>
                <w:sz w:val="24"/>
                <w:szCs w:val="24"/>
                <w:lang w:eastAsia="vi-VN"/>
              </w:rPr>
            </w:pPr>
            <w:r>
              <w:rPr>
                <w:rFonts w:ascii="Times New Roman" w:hAnsi="Times New Roman" w:eastAsia="Times New Roman" w:cs="Times New Roman"/>
                <w:b/>
                <w:i/>
                <w:sz w:val="24"/>
                <w:szCs w:val="24"/>
                <w:lang w:val="vi-VN" w:eastAsia="vi-VN"/>
              </w:rPr>
              <w:t>Môn:</w:t>
            </w:r>
            <w:r>
              <w:rPr>
                <w:rFonts w:ascii="Times New Roman" w:hAnsi="Times New Roman" w:eastAsia="Times New Roman" w:cs="Times New Roman"/>
                <w:b/>
                <w:sz w:val="24"/>
                <w:szCs w:val="24"/>
                <w:lang w:val="vi-VN" w:eastAsia="vi-VN"/>
              </w:rPr>
              <w:t xml:space="preserve"> Ngữ văn - Lớp </w:t>
            </w:r>
            <w:r>
              <w:rPr>
                <w:rFonts w:ascii="Times New Roman" w:hAnsi="Times New Roman" w:eastAsia="Times New Roman" w:cs="Times New Roman"/>
                <w:b/>
                <w:sz w:val="24"/>
                <w:szCs w:val="24"/>
                <w:lang w:eastAsia="vi-VN"/>
              </w:rPr>
              <w:t>9</w:t>
            </w:r>
          </w:p>
          <w:p w14:paraId="53BB89EB">
            <w:pPr>
              <w:widowControl w:val="0"/>
              <w:spacing w:after="0" w:line="240" w:lineRule="auto"/>
              <w:jc w:val="both"/>
              <w:rPr>
                <w:rFonts w:ascii="Times New Roman" w:hAnsi="Times New Roman" w:eastAsia="Times New Roman" w:cs="Times New Roman"/>
                <w:sz w:val="24"/>
                <w:szCs w:val="24"/>
                <w:lang w:val="vi-VN" w:eastAsia="vi-VN"/>
              </w:rPr>
            </w:pPr>
            <w:r>
              <w:rPr>
                <w:rFonts w:ascii="Times New Roman" w:hAnsi="Times New Roman" w:eastAsia="Times New Roman" w:cs="Times New Roman"/>
                <w:i/>
                <w:iCs/>
                <w:sz w:val="24"/>
                <w:szCs w:val="24"/>
              </w:rPr>
              <mc:AlternateContent>
                <mc:Choice Requires="wps">
                  <w:drawing>
                    <wp:anchor distT="0" distB="0" distL="114300" distR="114300" simplePos="0" relativeHeight="251662336" behindDoc="0" locked="0" layoutInCell="1" allowOverlap="1">
                      <wp:simplePos x="0" y="0"/>
                      <wp:positionH relativeFrom="column">
                        <wp:posOffset>1139825</wp:posOffset>
                      </wp:positionH>
                      <wp:positionV relativeFrom="paragraph">
                        <wp:posOffset>0</wp:posOffset>
                      </wp:positionV>
                      <wp:extent cx="1409700" cy="5080"/>
                      <wp:effectExtent l="0" t="0" r="0" b="0"/>
                      <wp:wrapNone/>
                      <wp:docPr id="2" name="Straight Connector 2"/>
                      <wp:cNvGraphicFramePr/>
                      <a:graphic xmlns:a="http://schemas.openxmlformats.org/drawingml/2006/main">
                        <a:graphicData uri="http://schemas.microsoft.com/office/word/2010/wordprocessingShape">
                          <wps:wsp>
                            <wps:cNvCnPr>
                              <a:cxnSpLocks noChangeShapeType="1"/>
                            </wps:cNvCnPr>
                            <wps:spPr bwMode="auto">
                              <a:xfrm flipV="1">
                                <a:off x="0" y="0"/>
                                <a:ext cx="1409700" cy="508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89.75pt;margin-top:0pt;height:0.4pt;width:111pt;z-index:251662336;mso-width-relative:page;mso-height-relative:page;" filled="f" stroked="t" coordsize="21600,21600" o:gfxdata="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UGq8rTAAAABQEAAA8AAAAAAAAA&#10;AQAgAAAAIgAAAGRycy9kb3ducmV2LnhtbFBLAQIUABQAAAAIAIdO4kDDwVYf3QEAALoDAAAOAAAA&#10;AAAAAAEAIAAAACIBAABkcnMvZTJvRG9jLnhtbFBLBQYAAAAABgAGAFkBAABxBQAAAAA=&#10;">
                      <v:fill on="f" focussize="0,0"/>
                      <v:stroke color="#000000" joinstyle="round"/>
                      <v:imagedata o:title=""/>
                      <o:lock v:ext="edit" aspectratio="f"/>
                    </v:line>
                  </w:pict>
                </mc:Fallback>
              </mc:AlternateContent>
            </w:r>
          </w:p>
        </w:tc>
      </w:tr>
    </w:tbl>
    <w:p w14:paraId="767B322E">
      <w:pPr>
        <w:spacing w:after="0" w:line="276" w:lineRule="auto"/>
        <w:jc w:val="both"/>
        <w:rPr>
          <w:rFonts w:ascii="Times New Roman" w:hAnsi="Times New Roman" w:eastAsia="Times New Roman" w:cs="Times New Roman"/>
          <w:sz w:val="24"/>
          <w:szCs w:val="24"/>
        </w:rPr>
      </w:pP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88"/>
        <w:gridCol w:w="720"/>
        <w:gridCol w:w="7615"/>
        <w:gridCol w:w="862"/>
      </w:tblGrid>
      <w:tr w14:paraId="537F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8" w:type="dxa"/>
          </w:tcPr>
          <w:p w14:paraId="5B4B5A10">
            <w:pPr>
              <w:spacing w:after="0" w:line="276" w:lineRule="auto"/>
              <w:jc w:val="center"/>
              <w:rPr>
                <w:rFonts w:hint="default" w:ascii="Times New Roman" w:hAnsi="Times New Roman" w:eastAsia="Times New Roman" w:cs="Times New Roman"/>
                <w:b/>
                <w:bCs/>
                <w:sz w:val="24"/>
                <w:szCs w:val="24"/>
                <w:vertAlign w:val="baseline"/>
                <w:lang w:val="en-US"/>
              </w:rPr>
            </w:pPr>
            <w:r>
              <w:rPr>
                <w:rFonts w:hint="default" w:ascii="Times New Roman" w:hAnsi="Times New Roman" w:eastAsia="Times New Roman" w:cs="Times New Roman"/>
                <w:b/>
                <w:bCs/>
                <w:sz w:val="24"/>
                <w:szCs w:val="24"/>
                <w:vertAlign w:val="baseline"/>
                <w:lang w:val="en-US"/>
              </w:rPr>
              <w:t>Phần</w:t>
            </w:r>
          </w:p>
        </w:tc>
        <w:tc>
          <w:tcPr>
            <w:tcW w:w="720" w:type="dxa"/>
          </w:tcPr>
          <w:p w14:paraId="558E55DE">
            <w:pPr>
              <w:spacing w:after="0" w:line="276" w:lineRule="auto"/>
              <w:jc w:val="center"/>
              <w:rPr>
                <w:rFonts w:hint="default" w:ascii="Times New Roman" w:hAnsi="Times New Roman" w:eastAsia="Times New Roman" w:cs="Times New Roman"/>
                <w:b/>
                <w:bCs/>
                <w:sz w:val="24"/>
                <w:szCs w:val="24"/>
                <w:vertAlign w:val="baseline"/>
                <w:lang w:val="en-US"/>
              </w:rPr>
            </w:pPr>
            <w:r>
              <w:rPr>
                <w:rFonts w:hint="default" w:ascii="Times New Roman" w:hAnsi="Times New Roman" w:eastAsia="Times New Roman" w:cs="Times New Roman"/>
                <w:b/>
                <w:bCs/>
                <w:sz w:val="24"/>
                <w:szCs w:val="24"/>
                <w:vertAlign w:val="baseline"/>
                <w:lang w:val="en-US"/>
              </w:rPr>
              <w:t>Câu</w:t>
            </w:r>
          </w:p>
        </w:tc>
        <w:tc>
          <w:tcPr>
            <w:tcW w:w="7615" w:type="dxa"/>
          </w:tcPr>
          <w:p w14:paraId="7CA16713">
            <w:pPr>
              <w:spacing w:after="0" w:line="276" w:lineRule="auto"/>
              <w:jc w:val="center"/>
              <w:rPr>
                <w:rFonts w:hint="default" w:ascii="Times New Roman" w:hAnsi="Times New Roman" w:eastAsia="Times New Roman" w:cs="Times New Roman"/>
                <w:b/>
                <w:bCs/>
                <w:sz w:val="24"/>
                <w:szCs w:val="24"/>
                <w:vertAlign w:val="baseline"/>
                <w:lang w:val="en-US"/>
              </w:rPr>
            </w:pPr>
            <w:r>
              <w:rPr>
                <w:rFonts w:hint="default" w:ascii="Times New Roman" w:hAnsi="Times New Roman" w:eastAsia="Times New Roman" w:cs="Times New Roman"/>
                <w:b/>
                <w:bCs/>
                <w:sz w:val="24"/>
                <w:szCs w:val="24"/>
                <w:vertAlign w:val="baseline"/>
                <w:lang w:val="en-US"/>
              </w:rPr>
              <w:t>Nội dung</w:t>
            </w:r>
          </w:p>
        </w:tc>
        <w:tc>
          <w:tcPr>
            <w:tcW w:w="862" w:type="dxa"/>
          </w:tcPr>
          <w:p w14:paraId="1D8C90AD">
            <w:pPr>
              <w:spacing w:after="0" w:line="276" w:lineRule="auto"/>
              <w:jc w:val="center"/>
              <w:rPr>
                <w:rFonts w:hint="default" w:ascii="Times New Roman" w:hAnsi="Times New Roman" w:eastAsia="Times New Roman" w:cs="Times New Roman"/>
                <w:b/>
                <w:bCs/>
                <w:sz w:val="24"/>
                <w:szCs w:val="24"/>
                <w:vertAlign w:val="baseline"/>
                <w:lang w:val="en-US"/>
              </w:rPr>
            </w:pPr>
            <w:r>
              <w:rPr>
                <w:rFonts w:hint="default" w:ascii="Times New Roman" w:hAnsi="Times New Roman" w:eastAsia="Times New Roman" w:cs="Times New Roman"/>
                <w:b/>
                <w:bCs/>
                <w:sz w:val="24"/>
                <w:szCs w:val="24"/>
                <w:vertAlign w:val="baseline"/>
                <w:lang w:val="en-US"/>
              </w:rPr>
              <w:t>Điểm</w:t>
            </w:r>
          </w:p>
        </w:tc>
      </w:tr>
      <w:tr w14:paraId="469B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8" w:type="dxa"/>
            <w:vMerge w:val="restart"/>
            <w:vAlign w:val="center"/>
          </w:tcPr>
          <w:p w14:paraId="04838B5B">
            <w:pPr>
              <w:spacing w:after="0" w:line="276" w:lineRule="auto"/>
              <w:jc w:val="center"/>
              <w:rPr>
                <w:rFonts w:hint="default" w:ascii="Times New Roman" w:hAnsi="Times New Roman" w:eastAsia="Times New Roman" w:cs="Times New Roman"/>
                <w:b/>
                <w:bCs/>
                <w:sz w:val="24"/>
                <w:szCs w:val="24"/>
                <w:vertAlign w:val="baseline"/>
                <w:lang w:val="en-US"/>
              </w:rPr>
            </w:pPr>
            <w:r>
              <w:rPr>
                <w:rFonts w:hint="default" w:ascii="Times New Roman" w:hAnsi="Times New Roman" w:eastAsia="Times New Roman" w:cs="Times New Roman"/>
                <w:b/>
                <w:bCs/>
                <w:sz w:val="24"/>
                <w:szCs w:val="24"/>
                <w:vertAlign w:val="baseline"/>
                <w:lang w:val="en-US"/>
              </w:rPr>
              <w:t>I</w:t>
            </w:r>
          </w:p>
        </w:tc>
        <w:tc>
          <w:tcPr>
            <w:tcW w:w="720" w:type="dxa"/>
          </w:tcPr>
          <w:p w14:paraId="3D758F4A">
            <w:pPr>
              <w:spacing w:after="0" w:line="276" w:lineRule="auto"/>
              <w:jc w:val="center"/>
              <w:rPr>
                <w:rFonts w:ascii="Times New Roman" w:hAnsi="Times New Roman" w:eastAsia="Times New Roman" w:cs="Times New Roman"/>
                <w:b/>
                <w:bCs/>
                <w:sz w:val="24"/>
                <w:szCs w:val="24"/>
                <w:vertAlign w:val="baseline"/>
              </w:rPr>
            </w:pPr>
          </w:p>
        </w:tc>
        <w:tc>
          <w:tcPr>
            <w:tcW w:w="7615" w:type="dxa"/>
          </w:tcPr>
          <w:p w14:paraId="352AF835">
            <w:pPr>
              <w:spacing w:after="0" w:line="276" w:lineRule="auto"/>
              <w:jc w:val="left"/>
              <w:rPr>
                <w:rFonts w:hint="default" w:ascii="Times New Roman" w:hAnsi="Times New Roman" w:eastAsia="Times New Roman" w:cs="Times New Roman"/>
                <w:b/>
                <w:bCs/>
                <w:sz w:val="24"/>
                <w:szCs w:val="24"/>
                <w:vertAlign w:val="baseline"/>
                <w:lang w:val="en-US"/>
              </w:rPr>
            </w:pPr>
            <w:r>
              <w:rPr>
                <w:rFonts w:hint="default" w:ascii="Times New Roman" w:hAnsi="Times New Roman" w:eastAsia="Times New Roman" w:cs="Times New Roman"/>
                <w:b/>
                <w:bCs/>
                <w:sz w:val="24"/>
                <w:szCs w:val="24"/>
                <w:vertAlign w:val="baseline"/>
                <w:lang w:val="en-US"/>
              </w:rPr>
              <w:t>Đọc hiểu</w:t>
            </w:r>
          </w:p>
        </w:tc>
        <w:tc>
          <w:tcPr>
            <w:tcW w:w="862" w:type="dxa"/>
          </w:tcPr>
          <w:p w14:paraId="6E86012F">
            <w:pPr>
              <w:spacing w:after="0" w:line="276" w:lineRule="auto"/>
              <w:jc w:val="center"/>
              <w:rPr>
                <w:rFonts w:hint="default" w:ascii="Times New Roman" w:hAnsi="Times New Roman" w:eastAsia="Times New Roman" w:cs="Times New Roman"/>
                <w:b/>
                <w:bCs/>
                <w:sz w:val="24"/>
                <w:szCs w:val="24"/>
                <w:vertAlign w:val="baseline"/>
                <w:lang w:val="en-US"/>
              </w:rPr>
            </w:pPr>
            <w:r>
              <w:rPr>
                <w:rFonts w:hint="default" w:ascii="Times New Roman" w:hAnsi="Times New Roman" w:eastAsia="Times New Roman" w:cs="Times New Roman"/>
                <w:b/>
                <w:bCs/>
                <w:sz w:val="24"/>
                <w:szCs w:val="24"/>
                <w:vertAlign w:val="baseline"/>
                <w:lang w:val="en-US"/>
              </w:rPr>
              <w:t>4,0</w:t>
            </w:r>
          </w:p>
        </w:tc>
      </w:tr>
      <w:tr w14:paraId="1AB8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8" w:type="dxa"/>
            <w:vMerge w:val="continue"/>
            <w:tcBorders/>
          </w:tcPr>
          <w:p w14:paraId="70232B40">
            <w:pPr>
              <w:spacing w:after="0" w:line="276" w:lineRule="auto"/>
              <w:jc w:val="both"/>
              <w:rPr>
                <w:rFonts w:ascii="Times New Roman" w:hAnsi="Times New Roman" w:eastAsia="Times New Roman" w:cs="Times New Roman"/>
                <w:sz w:val="24"/>
                <w:szCs w:val="24"/>
                <w:vertAlign w:val="baseline"/>
              </w:rPr>
            </w:pPr>
          </w:p>
        </w:tc>
        <w:tc>
          <w:tcPr>
            <w:tcW w:w="720" w:type="dxa"/>
          </w:tcPr>
          <w:p w14:paraId="4803FCDE">
            <w:pPr>
              <w:spacing w:after="0" w:line="276" w:lineRule="auto"/>
              <w:jc w:val="both"/>
              <w:rPr>
                <w:rFonts w:hint="default" w:ascii="Times New Roman" w:hAnsi="Times New Roman" w:eastAsia="Times New Roman" w:cs="Times New Roman"/>
                <w:sz w:val="24"/>
                <w:szCs w:val="24"/>
                <w:vertAlign w:val="baseline"/>
                <w:lang w:val="en-US"/>
              </w:rPr>
            </w:pPr>
            <w:r>
              <w:rPr>
                <w:rFonts w:hint="default" w:ascii="Times New Roman" w:hAnsi="Times New Roman" w:eastAsia="Times New Roman" w:cs="Times New Roman"/>
                <w:sz w:val="24"/>
                <w:szCs w:val="24"/>
                <w:vertAlign w:val="baseline"/>
                <w:lang w:val="en-US"/>
              </w:rPr>
              <w:t>1</w:t>
            </w:r>
          </w:p>
        </w:tc>
        <w:tc>
          <w:tcPr>
            <w:tcW w:w="7615" w:type="dxa"/>
            <w:vAlign w:val="top"/>
          </w:tcPr>
          <w:p w14:paraId="6E9B5F47">
            <w:pPr>
              <w:keepNext w:val="0"/>
              <w:keepLines w:val="0"/>
              <w:pageBreakBefore w:val="0"/>
              <w:widowControl w:val="0"/>
              <w:kinsoku/>
              <w:wordWrap/>
              <w:overflowPunct/>
              <w:topLinePunct w:val="0"/>
              <w:autoSpaceDE/>
              <w:autoSpaceDN/>
              <w:bidi w:val="0"/>
              <w:adjustRightInd/>
              <w:snapToGrid/>
              <w:spacing w:after="0" w:line="25" w:lineRule="atLeast"/>
              <w:jc w:val="both"/>
              <w:textAlignment w:val="auto"/>
              <w:rPr>
                <w:rFonts w:ascii="Times New Roman" w:hAnsi="Times New Roman" w:eastAsia="Times New Roman" w:cs="Times New Roman"/>
                <w:sz w:val="24"/>
                <w:szCs w:val="24"/>
                <w:vertAlign w:val="baseline"/>
              </w:rPr>
            </w:pPr>
            <w:r>
              <w:rPr>
                <w:rFonts w:ascii="Times New Roman" w:hAnsi="Times New Roman" w:cs="Times New Roman"/>
                <w:sz w:val="24"/>
                <w:szCs w:val="24"/>
                <w:lang w:val="vi-VN"/>
              </w:rPr>
              <w:t xml:space="preserve">- Nhân vật trữ tình trong bài thơ là: </w:t>
            </w:r>
            <w:r>
              <w:rPr>
                <w:rFonts w:hint="default" w:ascii="Times New Roman" w:hAnsi="Times New Roman" w:cs="Times New Roman"/>
                <w:sz w:val="24"/>
                <w:szCs w:val="24"/>
                <w:lang w:val="en-US"/>
              </w:rPr>
              <w:t>N</w:t>
            </w:r>
            <w:r>
              <w:rPr>
                <w:rFonts w:ascii="Times New Roman" w:hAnsi="Times New Roman" w:cs="Times New Roman"/>
                <w:sz w:val="24"/>
                <w:szCs w:val="24"/>
                <w:lang w:val="vi-VN"/>
              </w:rPr>
              <w:t>gười con.</w:t>
            </w:r>
          </w:p>
        </w:tc>
        <w:tc>
          <w:tcPr>
            <w:tcW w:w="862" w:type="dxa"/>
            <w:vAlign w:val="top"/>
          </w:tcPr>
          <w:p w14:paraId="56CCCF38">
            <w:pPr>
              <w:keepNext w:val="0"/>
              <w:keepLines w:val="0"/>
              <w:pageBreakBefore w:val="0"/>
              <w:widowControl w:val="0"/>
              <w:kinsoku/>
              <w:wordWrap/>
              <w:overflowPunct/>
              <w:topLinePunct w:val="0"/>
              <w:autoSpaceDE/>
              <w:autoSpaceDN/>
              <w:bidi w:val="0"/>
              <w:adjustRightInd/>
              <w:snapToGrid/>
              <w:spacing w:after="0" w:line="25" w:lineRule="atLeast"/>
              <w:jc w:val="center"/>
              <w:textAlignment w:val="auto"/>
              <w:rPr>
                <w:rFonts w:ascii="Times New Roman" w:hAnsi="Times New Roman" w:eastAsia="Times New Roman" w:cs="Times New Roman"/>
                <w:sz w:val="24"/>
                <w:szCs w:val="24"/>
                <w:vertAlign w:val="baseline"/>
              </w:rPr>
            </w:pPr>
            <w:r>
              <w:rPr>
                <w:rFonts w:ascii="Times New Roman" w:hAnsi="Times New Roman" w:eastAsia="Times New Roman" w:cs="Times New Roman"/>
                <w:bCs/>
                <w:sz w:val="24"/>
                <w:szCs w:val="24"/>
              </w:rPr>
              <w:t>0,</w:t>
            </w:r>
            <w:r>
              <w:rPr>
                <w:rFonts w:hint="default" w:ascii="Times New Roman" w:hAnsi="Times New Roman" w:eastAsia="Times New Roman" w:cs="Times New Roman"/>
                <w:bCs/>
                <w:sz w:val="24"/>
                <w:szCs w:val="24"/>
                <w:lang w:val="en-US"/>
              </w:rPr>
              <w:t>7</w:t>
            </w:r>
            <w:r>
              <w:rPr>
                <w:rFonts w:ascii="Times New Roman" w:hAnsi="Times New Roman" w:eastAsia="Times New Roman" w:cs="Times New Roman"/>
                <w:bCs/>
                <w:sz w:val="24"/>
                <w:szCs w:val="24"/>
              </w:rPr>
              <w:t xml:space="preserve">5 </w:t>
            </w:r>
          </w:p>
        </w:tc>
      </w:tr>
      <w:tr w14:paraId="1AAD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8" w:type="dxa"/>
            <w:vMerge w:val="continue"/>
            <w:tcBorders/>
          </w:tcPr>
          <w:p w14:paraId="6604338D">
            <w:pPr>
              <w:spacing w:after="0" w:line="276" w:lineRule="auto"/>
              <w:jc w:val="both"/>
              <w:rPr>
                <w:rFonts w:ascii="Times New Roman" w:hAnsi="Times New Roman" w:eastAsia="Times New Roman" w:cs="Times New Roman"/>
                <w:sz w:val="24"/>
                <w:szCs w:val="24"/>
                <w:vertAlign w:val="baseline"/>
              </w:rPr>
            </w:pPr>
          </w:p>
        </w:tc>
        <w:tc>
          <w:tcPr>
            <w:tcW w:w="720" w:type="dxa"/>
          </w:tcPr>
          <w:p w14:paraId="574C6AB9">
            <w:pPr>
              <w:spacing w:after="0" w:line="276" w:lineRule="auto"/>
              <w:jc w:val="both"/>
              <w:rPr>
                <w:rFonts w:hint="default" w:ascii="Times New Roman" w:hAnsi="Times New Roman" w:eastAsia="Times New Roman" w:cs="Times New Roman"/>
                <w:sz w:val="24"/>
                <w:szCs w:val="24"/>
                <w:vertAlign w:val="baseline"/>
                <w:lang w:val="en-US"/>
              </w:rPr>
            </w:pPr>
            <w:r>
              <w:rPr>
                <w:rFonts w:hint="default" w:ascii="Times New Roman" w:hAnsi="Times New Roman" w:eastAsia="Times New Roman" w:cs="Times New Roman"/>
                <w:sz w:val="24"/>
                <w:szCs w:val="24"/>
                <w:vertAlign w:val="baseline"/>
                <w:lang w:val="en-US"/>
              </w:rPr>
              <w:t>2</w:t>
            </w:r>
          </w:p>
        </w:tc>
        <w:tc>
          <w:tcPr>
            <w:tcW w:w="7615" w:type="dxa"/>
            <w:vAlign w:val="top"/>
          </w:tcPr>
          <w:p w14:paraId="49339F5C">
            <w:pPr>
              <w:keepNext w:val="0"/>
              <w:keepLines w:val="0"/>
              <w:pageBreakBefore w:val="0"/>
              <w:widowControl/>
              <w:kinsoku/>
              <w:wordWrap/>
              <w:overflowPunct/>
              <w:topLinePunct w:val="0"/>
              <w:autoSpaceDE/>
              <w:autoSpaceDN/>
              <w:bidi w:val="0"/>
              <w:adjustRightInd/>
              <w:snapToGrid/>
              <w:spacing w:after="0" w:line="25" w:lineRule="atLeast"/>
              <w:jc w:val="both"/>
              <w:textAlignment w:val="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vi-VN"/>
              </w:rPr>
              <w:t>Những kỉ niệm về mẹ được nhắc đến trong đoạn thơ</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vi-VN"/>
              </w:rPr>
              <w:t xml:space="preserve">gắn với các chi tiết </w:t>
            </w:r>
            <w:r>
              <w:rPr>
                <w:rFonts w:ascii="Times New Roman" w:hAnsi="Times New Roman" w:cs="Times New Roman"/>
                <w:sz w:val="24"/>
                <w:szCs w:val="24"/>
              </w:rPr>
              <w:t xml:space="preserve">là: </w:t>
            </w:r>
          </w:p>
          <w:p w14:paraId="0175FBFA">
            <w:pPr>
              <w:keepNext w:val="0"/>
              <w:keepLines w:val="0"/>
              <w:pageBreakBefore w:val="0"/>
              <w:widowControl/>
              <w:kinsoku/>
              <w:wordWrap/>
              <w:overflowPunct/>
              <w:topLinePunct w:val="0"/>
              <w:autoSpaceDE/>
              <w:autoSpaceDN/>
              <w:bidi w:val="0"/>
              <w:adjustRightInd/>
              <w:snapToGrid/>
              <w:spacing w:after="0" w:line="25" w:lineRule="atLeast"/>
              <w:jc w:val="both"/>
              <w:textAlignment w:val="auto"/>
              <w:rPr>
                <w:rFonts w:ascii="Times New Roman" w:hAnsi="Times New Roman" w:cs="Times New Roman"/>
                <w:bCs/>
                <w:i/>
                <w:iCs/>
                <w:sz w:val="24"/>
                <w:szCs w:val="24"/>
                <w:lang w:val="vi-VN"/>
              </w:rPr>
            </w:pPr>
            <w:r>
              <w:rPr>
                <w:rFonts w:hint="default" w:ascii="Times New Roman" w:hAnsi="Times New Roman" w:cs="Times New Roman"/>
                <w:sz w:val="24"/>
                <w:szCs w:val="24"/>
                <w:lang w:val="en-US"/>
              </w:rPr>
              <w:t>+ D</w:t>
            </w:r>
            <w:r>
              <w:rPr>
                <w:rFonts w:ascii="Times New Roman" w:hAnsi="Times New Roman" w:cs="Times New Roman"/>
                <w:sz w:val="24"/>
                <w:szCs w:val="24"/>
              </w:rPr>
              <w:t>áng mẹ đi lại chăm sóc con khi bị thương</w:t>
            </w:r>
            <w:r>
              <w:rPr>
                <w:rFonts w:ascii="Times New Roman" w:hAnsi="Times New Roman" w:cs="Times New Roman"/>
                <w:sz w:val="24"/>
                <w:szCs w:val="24"/>
                <w:lang w:val="vi-VN"/>
              </w:rPr>
              <w:t xml:space="preserve"> (</w:t>
            </w:r>
            <w:r>
              <w:rPr>
                <w:rFonts w:ascii="Times New Roman" w:hAnsi="Times New Roman" w:cs="Times New Roman"/>
                <w:bCs/>
                <w:i/>
                <w:iCs/>
                <w:sz w:val="24"/>
                <w:szCs w:val="24"/>
                <w:lang w:val="en-GB"/>
              </w:rPr>
              <w:t>dáng mẹ ân cần mà lặng lẽ</w:t>
            </w:r>
            <w:r>
              <w:rPr>
                <w:rFonts w:ascii="Times New Roman" w:hAnsi="Times New Roman" w:cs="Times New Roman"/>
                <w:bCs/>
                <w:i/>
                <w:iCs/>
                <w:sz w:val="24"/>
                <w:szCs w:val="24"/>
                <w:lang w:val="vi-VN"/>
              </w:rPr>
              <w:t xml:space="preserve">, </w:t>
            </w:r>
            <w:r>
              <w:rPr>
                <w:rFonts w:ascii="Times New Roman" w:hAnsi="Times New Roman" w:cs="Times New Roman"/>
                <w:bCs/>
                <w:i/>
                <w:iCs/>
                <w:sz w:val="24"/>
                <w:szCs w:val="24"/>
                <w:lang w:val="en-GB"/>
              </w:rPr>
              <w:t>tiếng chân đi rất nhẹ</w:t>
            </w:r>
            <w:r>
              <w:rPr>
                <w:rFonts w:ascii="Times New Roman" w:hAnsi="Times New Roman" w:cs="Times New Roman"/>
                <w:bCs/>
                <w:i/>
                <w:iCs/>
                <w:sz w:val="24"/>
                <w:szCs w:val="24"/>
                <w:lang w:val="vi-VN"/>
              </w:rPr>
              <w:t>)</w:t>
            </w:r>
          </w:p>
          <w:p w14:paraId="5A6E4672">
            <w:pPr>
              <w:keepNext w:val="0"/>
              <w:keepLines w:val="0"/>
              <w:pageBreakBefore w:val="0"/>
              <w:widowControl/>
              <w:kinsoku/>
              <w:wordWrap/>
              <w:overflowPunct/>
              <w:topLinePunct w:val="0"/>
              <w:autoSpaceDE/>
              <w:autoSpaceDN/>
              <w:bidi w:val="0"/>
              <w:adjustRightInd/>
              <w:snapToGrid/>
              <w:spacing w:after="0" w:line="25" w:lineRule="atLeast"/>
              <w:jc w:val="both"/>
              <w:textAlignment w:val="auto"/>
              <w:rPr>
                <w:rFonts w:ascii="Times New Roman" w:hAnsi="Times New Roman" w:eastAsia="Times New Roman" w:cs="Times New Roman"/>
                <w:sz w:val="24"/>
                <w:szCs w:val="24"/>
                <w:vertAlign w:val="baseline"/>
              </w:rPr>
            </w:pPr>
            <w:r>
              <w:rPr>
                <w:rFonts w:hint="default" w:ascii="Times New Roman" w:hAnsi="Times New Roman" w:cs="Times New Roman"/>
                <w:bCs/>
                <w:i/>
                <w:iCs/>
                <w:sz w:val="24"/>
                <w:szCs w:val="24"/>
                <w:lang w:val="en-US"/>
              </w:rPr>
              <w:t xml:space="preserve">+ </w:t>
            </w:r>
            <w:r>
              <w:rPr>
                <w:rFonts w:hint="default" w:ascii="Times New Roman" w:hAnsi="Times New Roman" w:cs="Times New Roman"/>
                <w:sz w:val="24"/>
                <w:szCs w:val="24"/>
                <w:lang w:val="en-US"/>
              </w:rPr>
              <w:t>N</w:t>
            </w:r>
            <w:r>
              <w:rPr>
                <w:rFonts w:ascii="Times New Roman" w:hAnsi="Times New Roman" w:cs="Times New Roman"/>
                <w:sz w:val="24"/>
                <w:szCs w:val="24"/>
              </w:rPr>
              <w:t xml:space="preserve">hững món ăn giản dị và đời thường mà mẹ dành cho con </w:t>
            </w:r>
            <w:r>
              <w:rPr>
                <w:rFonts w:ascii="Times New Roman" w:hAnsi="Times New Roman" w:cs="Times New Roman"/>
                <w:sz w:val="24"/>
                <w:szCs w:val="24"/>
                <w:lang w:val="vi-VN"/>
              </w:rPr>
              <w:t>(</w:t>
            </w:r>
            <w:r>
              <w:rPr>
                <w:rFonts w:ascii="Times New Roman" w:hAnsi="Times New Roman" w:cs="Times New Roman"/>
                <w:i/>
                <w:iCs/>
                <w:sz w:val="24"/>
                <w:szCs w:val="24"/>
              </w:rPr>
              <w:t>trái bưởi đào, canh tôm nấu khế, khoai nướng, ngô bung</w:t>
            </w:r>
            <w:r>
              <w:rPr>
                <w:rFonts w:ascii="Times New Roman" w:hAnsi="Times New Roman" w:cs="Times New Roman"/>
                <w:sz w:val="24"/>
                <w:szCs w:val="24"/>
                <w:lang w:val="vi-VN"/>
              </w:rPr>
              <w:t>)</w:t>
            </w:r>
            <w:r>
              <w:rPr>
                <w:rFonts w:ascii="Times New Roman" w:hAnsi="Times New Roman" w:cs="Times New Roman"/>
                <w:sz w:val="24"/>
                <w:szCs w:val="24"/>
              </w:rPr>
              <w:t>.</w:t>
            </w:r>
          </w:p>
        </w:tc>
        <w:tc>
          <w:tcPr>
            <w:tcW w:w="862" w:type="dxa"/>
            <w:vAlign w:val="top"/>
          </w:tcPr>
          <w:p w14:paraId="15F86484">
            <w:pPr>
              <w:keepNext w:val="0"/>
              <w:keepLines w:val="0"/>
              <w:pageBreakBefore w:val="0"/>
              <w:widowControl w:val="0"/>
              <w:kinsoku/>
              <w:wordWrap/>
              <w:overflowPunct/>
              <w:topLinePunct w:val="0"/>
              <w:autoSpaceDE/>
              <w:autoSpaceDN/>
              <w:bidi w:val="0"/>
              <w:adjustRightInd/>
              <w:snapToGrid/>
              <w:spacing w:line="25" w:lineRule="atLeast"/>
              <w:jc w:val="center"/>
              <w:textAlignment w:val="auto"/>
              <w:rPr>
                <w:rFonts w:ascii="Times New Roman" w:hAnsi="Times New Roman" w:eastAsia="Times New Roman" w:cs="Times New Roman"/>
                <w:sz w:val="24"/>
                <w:szCs w:val="24"/>
                <w:vertAlign w:val="baseline"/>
              </w:rPr>
            </w:pPr>
            <w:r>
              <w:rPr>
                <w:rFonts w:hint="default" w:ascii="Times New Roman" w:hAnsi="Times New Roman" w:cs="Times New Roman"/>
                <w:b w:val="0"/>
                <w:bCs w:val="0"/>
                <w:sz w:val="24"/>
                <w:szCs w:val="24"/>
                <w:lang w:val="en-US"/>
              </w:rPr>
              <w:t>0,75</w:t>
            </w:r>
          </w:p>
        </w:tc>
      </w:tr>
      <w:tr w14:paraId="4F4A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8" w:type="dxa"/>
            <w:vMerge w:val="continue"/>
            <w:tcBorders/>
          </w:tcPr>
          <w:p w14:paraId="1D583F7E">
            <w:pPr>
              <w:spacing w:after="0" w:line="276" w:lineRule="auto"/>
              <w:jc w:val="both"/>
              <w:rPr>
                <w:rFonts w:ascii="Times New Roman" w:hAnsi="Times New Roman" w:eastAsia="Times New Roman" w:cs="Times New Roman"/>
                <w:sz w:val="24"/>
                <w:szCs w:val="24"/>
                <w:vertAlign w:val="baseline"/>
              </w:rPr>
            </w:pPr>
          </w:p>
        </w:tc>
        <w:tc>
          <w:tcPr>
            <w:tcW w:w="720" w:type="dxa"/>
          </w:tcPr>
          <w:p w14:paraId="3EDE48B8">
            <w:pPr>
              <w:spacing w:after="0" w:line="276" w:lineRule="auto"/>
              <w:jc w:val="both"/>
              <w:rPr>
                <w:rFonts w:hint="default" w:ascii="Times New Roman" w:hAnsi="Times New Roman" w:eastAsia="Times New Roman" w:cs="Times New Roman"/>
                <w:sz w:val="24"/>
                <w:szCs w:val="24"/>
                <w:vertAlign w:val="baseline"/>
                <w:lang w:val="en-US"/>
              </w:rPr>
            </w:pPr>
            <w:r>
              <w:rPr>
                <w:rFonts w:hint="default" w:ascii="Times New Roman" w:hAnsi="Times New Roman" w:eastAsia="Times New Roman" w:cs="Times New Roman"/>
                <w:sz w:val="24"/>
                <w:szCs w:val="24"/>
                <w:vertAlign w:val="baseline"/>
                <w:lang w:val="en-US"/>
              </w:rPr>
              <w:t>3</w:t>
            </w:r>
          </w:p>
        </w:tc>
        <w:tc>
          <w:tcPr>
            <w:tcW w:w="7615" w:type="dxa"/>
            <w:vAlign w:val="top"/>
          </w:tcPr>
          <w:p w14:paraId="23E3B600">
            <w:pPr>
              <w:keepNext w:val="0"/>
              <w:keepLines w:val="0"/>
              <w:pageBreakBefore w:val="0"/>
              <w:widowControl/>
              <w:shd w:val="clear" w:color="auto" w:fill="FFFFFF"/>
              <w:kinsoku/>
              <w:wordWrap/>
              <w:overflowPunct/>
              <w:topLinePunct w:val="0"/>
              <w:autoSpaceDE/>
              <w:autoSpaceDN/>
              <w:bidi w:val="0"/>
              <w:adjustRightInd/>
              <w:snapToGrid/>
              <w:spacing w:after="0" w:line="25" w:lineRule="atLeast"/>
              <w:ind w:firstLine="46"/>
              <w:jc w:val="both"/>
              <w:textAlignment w:val="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Tác dụng</w:t>
            </w:r>
            <w:r>
              <w:rPr>
                <w:rFonts w:ascii="Times New Roman" w:hAnsi="Times New Roman" w:eastAsia="Times New Roman" w:cs="Times New Roman"/>
                <w:bCs/>
                <w:sz w:val="24"/>
                <w:szCs w:val="24"/>
                <w:lang w:val="vi-VN"/>
              </w:rPr>
              <w:t xml:space="preserve"> của biện pháp tu từ liệt kê</w:t>
            </w:r>
            <w:r>
              <w:rPr>
                <w:rFonts w:ascii="Times New Roman" w:hAnsi="Times New Roman" w:eastAsia="Times New Roman" w:cs="Times New Roman"/>
                <w:bCs/>
                <w:sz w:val="24"/>
                <w:szCs w:val="24"/>
              </w:rPr>
              <w:t xml:space="preserve">: </w:t>
            </w:r>
          </w:p>
          <w:p w14:paraId="26211EDF">
            <w:pPr>
              <w:keepNext w:val="0"/>
              <w:keepLines w:val="0"/>
              <w:pageBreakBefore w:val="0"/>
              <w:widowControl/>
              <w:kinsoku/>
              <w:wordWrap/>
              <w:overflowPunct/>
              <w:topLinePunct w:val="0"/>
              <w:autoSpaceDE/>
              <w:autoSpaceDN/>
              <w:bidi w:val="0"/>
              <w:adjustRightInd/>
              <w:snapToGrid/>
              <w:spacing w:after="0" w:line="25" w:lineRule="atLeast"/>
              <w:jc w:val="both"/>
              <w:textAlignment w:val="auto"/>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 Tác giả liệt kê: “</w:t>
            </w:r>
            <w:r>
              <w:rPr>
                <w:rFonts w:ascii="Times New Roman" w:hAnsi="Times New Roman" w:cs="Times New Roman"/>
                <w:bCs/>
                <w:i/>
                <w:iCs/>
                <w:sz w:val="24"/>
                <w:szCs w:val="24"/>
                <w:lang w:val="en-GB"/>
              </w:rPr>
              <w:t>Những dãy bưởi sai, những hàng khế ngọt</w:t>
            </w:r>
            <w:r>
              <w:rPr>
                <w:rFonts w:hint="default" w:ascii="Times New Roman" w:hAnsi="Times New Roman" w:cs="Times New Roman"/>
                <w:bCs/>
                <w:i/>
                <w:iCs/>
                <w:sz w:val="24"/>
                <w:szCs w:val="24"/>
                <w:lang w:val="en-US"/>
              </w:rPr>
              <w:t>”</w:t>
            </w:r>
            <w:r>
              <w:rPr>
                <w:rFonts w:ascii="Times New Roman" w:hAnsi="Times New Roman" w:cs="Times New Roman"/>
                <w:bCs/>
                <w:i/>
                <w:iCs/>
                <w:sz w:val="24"/>
                <w:szCs w:val="24"/>
                <w:lang w:val="en-GB"/>
              </w:rPr>
              <w:t>,</w:t>
            </w:r>
            <w:r>
              <w:rPr>
                <w:rFonts w:hint="default" w:ascii="Times New Roman" w:hAnsi="Times New Roman" w:cs="Times New Roman"/>
                <w:bCs/>
                <w:i/>
                <w:iCs/>
                <w:sz w:val="24"/>
                <w:szCs w:val="24"/>
                <w:lang w:val="en-US"/>
              </w:rPr>
              <w:t xml:space="preserve"> “</w:t>
            </w:r>
            <w:r>
              <w:rPr>
                <w:rFonts w:ascii="Times New Roman" w:hAnsi="Times New Roman" w:cs="Times New Roman"/>
                <w:bCs/>
                <w:i/>
                <w:iCs/>
                <w:sz w:val="24"/>
                <w:szCs w:val="24"/>
                <w:lang w:val="en-GB"/>
              </w:rPr>
              <w:t>Nhãn đầu mùa</w:t>
            </w:r>
            <w:r>
              <w:rPr>
                <w:rFonts w:hint="default" w:ascii="Times New Roman" w:hAnsi="Times New Roman" w:cs="Times New Roman"/>
                <w:bCs/>
                <w:i/>
                <w:iCs/>
                <w:sz w:val="24"/>
                <w:szCs w:val="24"/>
                <w:lang w:val="en-US"/>
              </w:rPr>
              <w:t>”</w:t>
            </w:r>
          </w:p>
          <w:p w14:paraId="2E052A64">
            <w:pPr>
              <w:keepNext w:val="0"/>
              <w:keepLines w:val="0"/>
              <w:pageBreakBefore w:val="0"/>
              <w:widowControl/>
              <w:shd w:val="clear" w:color="auto" w:fill="FFFFFF"/>
              <w:kinsoku/>
              <w:wordWrap/>
              <w:overflowPunct/>
              <w:topLinePunct w:val="0"/>
              <w:autoSpaceDE/>
              <w:autoSpaceDN/>
              <w:bidi w:val="0"/>
              <w:adjustRightInd/>
              <w:snapToGrid/>
              <w:spacing w:after="0" w:line="25" w:lineRule="atLeast"/>
              <w:ind w:firstLine="46"/>
              <w:jc w:val="both"/>
              <w:textAlignment w:val="auto"/>
              <w:rPr>
                <w:rFonts w:ascii="Times New Roman" w:hAnsi="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vi-VN"/>
              </w:rPr>
              <w:t>Diễn đạt đầy đủ, sâu sắc hơn</w:t>
            </w:r>
            <w:r>
              <w:rPr>
                <w:rFonts w:ascii="Times New Roman" w:hAnsi="Times New Roman" w:eastAsia="Times New Roman" w:cs="Times New Roman"/>
                <w:sz w:val="24"/>
                <w:szCs w:val="24"/>
              </w:rPr>
              <w:t>, tăng sức gợi hình</w:t>
            </w:r>
            <w:r>
              <w:rPr>
                <w:rFonts w:ascii="Times New Roman" w:hAnsi="Times New Roman" w:eastAsia="Times New Roman" w:cs="Times New Roman"/>
                <w:sz w:val="24"/>
                <w:szCs w:val="24"/>
                <w:lang w:val="vi-VN"/>
              </w:rPr>
              <w:t>,</w:t>
            </w:r>
            <w:r>
              <w:rPr>
                <w:rFonts w:ascii="Times New Roman" w:hAnsi="Times New Roman" w:eastAsia="Times New Roman" w:cs="Times New Roman"/>
                <w:sz w:val="24"/>
                <w:szCs w:val="24"/>
              </w:rPr>
              <w:t xml:space="preserve"> gợi cảm cho </w:t>
            </w:r>
            <w:r>
              <w:rPr>
                <w:rFonts w:ascii="Times New Roman" w:hAnsi="Times New Roman" w:eastAsia="Times New Roman" w:cs="Times New Roman"/>
                <w:sz w:val="24"/>
                <w:szCs w:val="24"/>
                <w:lang w:val="vi-VN"/>
              </w:rPr>
              <w:t xml:space="preserve">sự </w:t>
            </w:r>
            <w:r>
              <w:rPr>
                <w:rFonts w:ascii="Times New Roman" w:hAnsi="Times New Roman" w:eastAsia="Times New Roman" w:cs="Times New Roman"/>
                <w:sz w:val="24"/>
                <w:szCs w:val="24"/>
              </w:rPr>
              <w:t>diễn đạt</w:t>
            </w:r>
            <w:r>
              <w:rPr>
                <w:rFonts w:ascii="Times New Roman" w:hAnsi="Times New Roman" w:eastAsia="Times New Roman" w:cs="Times New Roman"/>
                <w:sz w:val="24"/>
                <w:szCs w:val="24"/>
                <w:lang w:val="vi-VN"/>
              </w:rPr>
              <w:t>.</w:t>
            </w:r>
          </w:p>
          <w:p w14:paraId="58778F2C">
            <w:pPr>
              <w:keepNext w:val="0"/>
              <w:keepLines w:val="0"/>
              <w:pageBreakBefore w:val="0"/>
              <w:widowControl/>
              <w:shd w:val="clear" w:color="auto" w:fill="FFFFFF"/>
              <w:kinsoku/>
              <w:wordWrap/>
              <w:overflowPunct/>
              <w:topLinePunct w:val="0"/>
              <w:autoSpaceDE/>
              <w:autoSpaceDN/>
              <w:bidi w:val="0"/>
              <w:adjustRightInd/>
              <w:snapToGrid/>
              <w:spacing w:after="0" w:line="25" w:lineRule="atLeast"/>
              <w:ind w:firstLine="46"/>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Đưa ra những kỉ niệm bình yên gắn liền với những tháng ngày ở quê bên mẹ của nhân vật trữ tình. </w:t>
            </w:r>
          </w:p>
          <w:p w14:paraId="3A293050">
            <w:pPr>
              <w:keepNext w:val="0"/>
              <w:keepLines w:val="0"/>
              <w:pageBreakBefore w:val="0"/>
              <w:widowControl/>
              <w:shd w:val="clear" w:color="auto" w:fill="FFFFFF"/>
              <w:kinsoku/>
              <w:wordWrap/>
              <w:overflowPunct/>
              <w:topLinePunct w:val="0"/>
              <w:autoSpaceDE/>
              <w:autoSpaceDN/>
              <w:bidi w:val="0"/>
              <w:adjustRightInd/>
              <w:snapToGrid/>
              <w:spacing w:after="0" w:line="25" w:lineRule="atLeast"/>
              <w:ind w:firstLine="46" w:firstLineChars="0"/>
              <w:jc w:val="both"/>
              <w:textAlignment w:val="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rPr>
              <w:t>+ Từ đó, người đọc cảm nhận được những hình ảnh, sự vật bình dị, thân thương trong những năm tháng người chiến sĩ được mẹ chăm sóc.</w:t>
            </w:r>
          </w:p>
        </w:tc>
        <w:tc>
          <w:tcPr>
            <w:tcW w:w="862" w:type="dxa"/>
            <w:vAlign w:val="top"/>
          </w:tcPr>
          <w:p w14:paraId="2A01A100">
            <w:pPr>
              <w:keepNext w:val="0"/>
              <w:keepLines w:val="0"/>
              <w:pageBreakBefore w:val="0"/>
              <w:widowControl/>
              <w:kinsoku/>
              <w:wordWrap/>
              <w:overflowPunct/>
              <w:topLinePunct w:val="0"/>
              <w:autoSpaceDE/>
              <w:autoSpaceDN/>
              <w:bidi w:val="0"/>
              <w:adjustRightInd/>
              <w:snapToGrid/>
              <w:spacing w:after="0" w:line="25" w:lineRule="atLeast"/>
              <w:jc w:val="center"/>
              <w:textAlignment w:val="auto"/>
              <w:rPr>
                <w:rFonts w:ascii="Times New Roman" w:hAnsi="Times New Roman" w:eastAsia="Times New Roman" w:cs="Times New Roman"/>
                <w:sz w:val="24"/>
                <w:szCs w:val="24"/>
                <w:vertAlign w:val="baseline"/>
              </w:rPr>
            </w:pPr>
            <w:r>
              <w:rPr>
                <w:rFonts w:hint="default" w:ascii="Times New Roman" w:hAnsi="Times New Roman" w:cs="Times New Roman"/>
                <w:b w:val="0"/>
                <w:bCs w:val="0"/>
                <w:sz w:val="24"/>
                <w:szCs w:val="24"/>
                <w:lang w:val="en-US"/>
              </w:rPr>
              <w:t>1,5</w:t>
            </w:r>
          </w:p>
        </w:tc>
      </w:tr>
      <w:tr w14:paraId="0DE6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8" w:type="dxa"/>
            <w:vMerge w:val="continue"/>
            <w:tcBorders/>
          </w:tcPr>
          <w:p w14:paraId="28EFC34C">
            <w:pPr>
              <w:spacing w:after="0" w:line="276" w:lineRule="auto"/>
              <w:jc w:val="both"/>
              <w:rPr>
                <w:rFonts w:ascii="Times New Roman" w:hAnsi="Times New Roman" w:eastAsia="Times New Roman" w:cs="Times New Roman"/>
                <w:sz w:val="24"/>
                <w:szCs w:val="24"/>
                <w:vertAlign w:val="baseline"/>
              </w:rPr>
            </w:pPr>
          </w:p>
        </w:tc>
        <w:tc>
          <w:tcPr>
            <w:tcW w:w="720" w:type="dxa"/>
          </w:tcPr>
          <w:p w14:paraId="6CDBE6C6">
            <w:pPr>
              <w:spacing w:after="0" w:line="276" w:lineRule="auto"/>
              <w:jc w:val="both"/>
              <w:rPr>
                <w:rFonts w:hint="default" w:ascii="Times New Roman" w:hAnsi="Times New Roman" w:eastAsia="Times New Roman" w:cs="Times New Roman"/>
                <w:sz w:val="24"/>
                <w:szCs w:val="24"/>
                <w:vertAlign w:val="baseline"/>
                <w:lang w:val="en-US"/>
              </w:rPr>
            </w:pPr>
            <w:r>
              <w:rPr>
                <w:rFonts w:hint="default" w:ascii="Times New Roman" w:hAnsi="Times New Roman" w:eastAsia="Times New Roman" w:cs="Times New Roman"/>
                <w:sz w:val="24"/>
                <w:szCs w:val="24"/>
                <w:vertAlign w:val="baseline"/>
                <w:lang w:val="en-US"/>
              </w:rPr>
              <w:t>4</w:t>
            </w:r>
          </w:p>
        </w:tc>
        <w:tc>
          <w:tcPr>
            <w:tcW w:w="7615" w:type="dxa"/>
            <w:vAlign w:val="top"/>
          </w:tcPr>
          <w:p w14:paraId="1641E460">
            <w:pPr>
              <w:keepNext w:val="0"/>
              <w:keepLines w:val="0"/>
              <w:pageBreakBefore w:val="0"/>
              <w:widowControl w:val="0"/>
              <w:kinsoku/>
              <w:wordWrap/>
              <w:overflowPunct/>
              <w:topLinePunct w:val="0"/>
              <w:autoSpaceDE/>
              <w:autoSpaceDN/>
              <w:bidi w:val="0"/>
              <w:adjustRightInd/>
              <w:snapToGrid/>
              <w:spacing w:after="0" w:line="25" w:lineRule="atLeast"/>
              <w:jc w:val="both"/>
              <w:textAlignment w:val="auto"/>
              <w:rPr>
                <w:rFonts w:hint="default" w:ascii="Times New Roman" w:hAnsi="Times New Roman" w:eastAsia="Times New Roman" w:cs="Times New Roman"/>
                <w:i/>
                <w:sz w:val="24"/>
                <w:szCs w:val="24"/>
                <w:lang w:val="en-US"/>
              </w:rPr>
            </w:pPr>
            <w:r>
              <w:rPr>
                <w:rFonts w:hint="default" w:ascii="Times New Roman" w:hAnsi="Times New Roman" w:eastAsia="Times New Roman" w:cs="Times New Roman"/>
                <w:sz w:val="24"/>
                <w:szCs w:val="24"/>
                <w:lang w:val="en-US"/>
              </w:rPr>
              <w:t xml:space="preserve">Từ những tình cảm của </w:t>
            </w:r>
            <w:r>
              <w:rPr>
                <w:rFonts w:ascii="Times New Roman" w:hAnsi="Times New Roman" w:eastAsia="Times New Roman" w:cs="Times New Roman"/>
                <w:sz w:val="24"/>
                <w:szCs w:val="24"/>
                <w:lang w:val="vi-VN"/>
              </w:rPr>
              <w:t xml:space="preserve">người con đối với mẹ trong </w:t>
            </w:r>
            <w:r>
              <w:rPr>
                <w:rFonts w:ascii="Times New Roman" w:hAnsi="Times New Roman" w:eastAsia="Times New Roman" w:cs="Times New Roman"/>
                <w:sz w:val="24"/>
                <w:szCs w:val="24"/>
                <w:lang w:val="en-US"/>
              </w:rPr>
              <w:t>đ</w:t>
            </w:r>
            <w:r>
              <w:rPr>
                <w:rFonts w:hint="default" w:ascii="Times New Roman" w:hAnsi="Times New Roman" w:eastAsia="Times New Roman" w:cs="Times New Roman"/>
                <w:sz w:val="24"/>
                <w:szCs w:val="24"/>
                <w:lang w:val="en-US"/>
              </w:rPr>
              <w:t>oạn</w:t>
            </w:r>
            <w:r>
              <w:rPr>
                <w:rFonts w:ascii="Times New Roman" w:hAnsi="Times New Roman" w:eastAsia="Times New Roman" w:cs="Times New Roman"/>
                <w:sz w:val="24"/>
                <w:szCs w:val="24"/>
                <w:lang w:val="vi-VN"/>
              </w:rPr>
              <w:t xml:space="preserve"> thơ</w:t>
            </w:r>
            <w:r>
              <w:rPr>
                <w:rFonts w:hint="default" w:ascii="Times New Roman" w:hAnsi="Times New Roman" w:eastAsia="Times New Roman" w:cs="Times New Roman"/>
                <w:sz w:val="24"/>
                <w:szCs w:val="24"/>
                <w:lang w:val="en-US"/>
              </w:rPr>
              <w:t xml:space="preserve">, HS rút ra những </w:t>
            </w:r>
            <w:r>
              <w:rPr>
                <w:rFonts w:ascii="Times New Roman" w:hAnsi="Times New Roman" w:eastAsia="Times New Roman" w:cs="Times New Roman"/>
                <w:sz w:val="24"/>
                <w:szCs w:val="24"/>
              </w:rPr>
              <w:t>bài học ý nghĩa cho bản thân.</w:t>
            </w:r>
            <w:r>
              <w:rPr>
                <w:rFonts w:hint="default" w:ascii="Times New Roman" w:hAnsi="Times New Roman" w:eastAsia="Times New Roman" w:cs="Times New Roman"/>
                <w:sz w:val="24"/>
                <w:szCs w:val="24"/>
                <w:lang w:val="en-US"/>
              </w:rPr>
              <w:t xml:space="preserve"> Có thể theo hướng:</w:t>
            </w:r>
          </w:p>
          <w:p w14:paraId="55FD4935">
            <w:pPr>
              <w:keepNext w:val="0"/>
              <w:keepLines w:val="0"/>
              <w:pageBreakBefore w:val="0"/>
              <w:widowControl/>
              <w:tabs>
                <w:tab w:val="left" w:pos="1080"/>
              </w:tabs>
              <w:kinsoku/>
              <w:wordWrap/>
              <w:overflowPunct/>
              <w:topLinePunct w:val="0"/>
              <w:autoSpaceDE/>
              <w:autoSpaceDN/>
              <w:bidi w:val="0"/>
              <w:adjustRightInd/>
              <w:snapToGrid/>
              <w:spacing w:after="0" w:line="25" w:lineRule="atLeast"/>
              <w:jc w:val="both"/>
              <w:textAlignment w:val="auto"/>
              <w:rPr>
                <w:rFonts w:hint="default"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rPr>
              <w:t xml:space="preserve">- Trân trọng, biết ơn sự hi sinh của </w:t>
            </w:r>
            <w:r>
              <w:rPr>
                <w:rFonts w:hint="default" w:ascii="Times New Roman" w:hAnsi="Times New Roman" w:cs="Times New Roman"/>
                <w:sz w:val="24"/>
                <w:szCs w:val="24"/>
                <w:shd w:val="clear" w:color="auto" w:fill="FFFFFF"/>
                <w:lang w:val="en-US"/>
              </w:rPr>
              <w:t>mẹ.</w:t>
            </w:r>
          </w:p>
          <w:p w14:paraId="652EE3AC">
            <w:pPr>
              <w:keepNext w:val="0"/>
              <w:keepLines w:val="0"/>
              <w:pageBreakBefore w:val="0"/>
              <w:widowControl/>
              <w:tabs>
                <w:tab w:val="left" w:pos="1080"/>
              </w:tabs>
              <w:kinsoku/>
              <w:wordWrap/>
              <w:overflowPunct/>
              <w:topLinePunct w:val="0"/>
              <w:autoSpaceDE/>
              <w:autoSpaceDN/>
              <w:bidi w:val="0"/>
              <w:adjustRightInd/>
              <w:snapToGrid/>
              <w:spacing w:after="0" w:line="25" w:lineRule="atLeast"/>
              <w:jc w:val="both"/>
              <w:textAlignment w:val="auto"/>
              <w:rPr>
                <w:rFonts w:hint="default" w:ascii="Times New Roman" w:hAnsi="Times New Roman" w:cs="Times New Roman"/>
                <w:sz w:val="24"/>
                <w:szCs w:val="24"/>
                <w:shd w:val="clear" w:color="auto" w:fill="FFFFFF"/>
                <w:lang w:val="en-US"/>
              </w:rPr>
            </w:pPr>
            <w:r>
              <w:rPr>
                <w:rFonts w:hint="default" w:ascii="Times New Roman" w:hAnsi="Times New Roman" w:cs="Times New Roman"/>
                <w:sz w:val="24"/>
                <w:szCs w:val="24"/>
                <w:shd w:val="clear" w:color="auto" w:fill="FFFFFF"/>
                <w:lang w:val="en-US"/>
              </w:rPr>
              <w:t>- Phải chăm sóc, yêu thương mẹ.</w:t>
            </w:r>
          </w:p>
          <w:p w14:paraId="2F9F00E1">
            <w:pPr>
              <w:keepNext w:val="0"/>
              <w:keepLines w:val="0"/>
              <w:pageBreakBefore w:val="0"/>
              <w:widowControl/>
              <w:tabs>
                <w:tab w:val="left" w:pos="1080"/>
              </w:tabs>
              <w:kinsoku/>
              <w:wordWrap/>
              <w:overflowPunct/>
              <w:topLinePunct w:val="0"/>
              <w:autoSpaceDE/>
              <w:autoSpaceDN/>
              <w:bidi w:val="0"/>
              <w:adjustRightInd/>
              <w:snapToGrid/>
              <w:spacing w:after="0" w:line="25" w:lineRule="atLeast"/>
              <w:jc w:val="both"/>
              <w:textAlignment w:val="auto"/>
              <w:rPr>
                <w:rFonts w:hint="default" w:ascii="Times New Roman" w:hAnsi="Times New Roman" w:cs="Times New Roman"/>
                <w:sz w:val="24"/>
                <w:szCs w:val="24"/>
                <w:shd w:val="clear" w:color="auto" w:fill="FFFFFF"/>
                <w:lang w:val="en-US"/>
              </w:rPr>
            </w:pPr>
            <w:r>
              <w:rPr>
                <w:rFonts w:hint="default" w:ascii="Times New Roman" w:hAnsi="Times New Roman" w:cs="Times New Roman"/>
                <w:sz w:val="24"/>
                <w:szCs w:val="24"/>
                <w:shd w:val="clear" w:color="auto" w:fill="FFFFFF"/>
                <w:lang w:val="en-US"/>
              </w:rPr>
              <w:t>- Cố gắng học tập để mẹ an lòng.</w:t>
            </w:r>
          </w:p>
          <w:p w14:paraId="6C95BD26">
            <w:pPr>
              <w:keepNext w:val="0"/>
              <w:keepLines w:val="0"/>
              <w:pageBreakBefore w:val="0"/>
              <w:widowControl w:val="0"/>
              <w:kinsoku/>
              <w:wordWrap/>
              <w:overflowPunct/>
              <w:topLinePunct w:val="0"/>
              <w:autoSpaceDE/>
              <w:autoSpaceDN/>
              <w:bidi w:val="0"/>
              <w:adjustRightInd/>
              <w:snapToGrid/>
              <w:spacing w:after="0" w:line="25" w:lineRule="atLeast"/>
              <w:jc w:val="both"/>
              <w:textAlignment w:val="auto"/>
              <w:rPr>
                <w:rFonts w:ascii="Times New Roman" w:hAnsi="Times New Roman" w:eastAsia="Times New Roman" w:cs="Times New Roman"/>
                <w:sz w:val="24"/>
                <w:szCs w:val="24"/>
                <w:vertAlign w:val="baseline"/>
              </w:rPr>
            </w:pPr>
            <w:r>
              <w:rPr>
                <w:rFonts w:ascii="Times New Roman" w:hAnsi="Times New Roman" w:eastAsia="Times New Roman" w:cs="Times New Roman"/>
                <w:sz w:val="24"/>
                <w:szCs w:val="24"/>
              </w:rPr>
              <w:t>…</w:t>
            </w:r>
          </w:p>
        </w:tc>
        <w:tc>
          <w:tcPr>
            <w:tcW w:w="862" w:type="dxa"/>
            <w:vAlign w:val="top"/>
          </w:tcPr>
          <w:p w14:paraId="3E76EB80">
            <w:pPr>
              <w:keepNext w:val="0"/>
              <w:keepLines w:val="0"/>
              <w:pageBreakBefore w:val="0"/>
              <w:widowControl w:val="0"/>
              <w:kinsoku/>
              <w:wordWrap/>
              <w:overflowPunct/>
              <w:topLinePunct w:val="0"/>
              <w:autoSpaceDE/>
              <w:autoSpaceDN/>
              <w:bidi w:val="0"/>
              <w:adjustRightInd/>
              <w:snapToGrid/>
              <w:spacing w:after="0" w:line="25" w:lineRule="atLeast"/>
              <w:jc w:val="center"/>
              <w:textAlignment w:val="auto"/>
              <w:rPr>
                <w:rFonts w:ascii="Times New Roman" w:hAnsi="Times New Roman" w:eastAsia="Times New Roman" w:cs="Times New Roman"/>
                <w:sz w:val="24"/>
                <w:szCs w:val="24"/>
                <w:vertAlign w:val="baseline"/>
              </w:rPr>
            </w:pPr>
            <w:r>
              <w:rPr>
                <w:rFonts w:hint="default" w:ascii="Times New Roman" w:hAnsi="Times New Roman" w:eastAsia="Times New Roman" w:cs="Times New Roman"/>
                <w:bCs/>
                <w:sz w:val="24"/>
                <w:szCs w:val="24"/>
                <w:lang w:val="en-US"/>
              </w:rPr>
              <w:t>1,0</w:t>
            </w:r>
          </w:p>
        </w:tc>
      </w:tr>
      <w:tr w14:paraId="05C5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8" w:type="dxa"/>
            <w:vMerge w:val="restart"/>
            <w:vAlign w:val="center"/>
          </w:tcPr>
          <w:p w14:paraId="188DB1EF">
            <w:pPr>
              <w:spacing w:after="0" w:line="276" w:lineRule="auto"/>
              <w:jc w:val="center"/>
              <w:rPr>
                <w:rFonts w:hint="default" w:ascii="Times New Roman" w:hAnsi="Times New Roman" w:eastAsia="Times New Roman" w:cs="Times New Roman"/>
                <w:b/>
                <w:bCs/>
                <w:sz w:val="24"/>
                <w:szCs w:val="24"/>
                <w:vertAlign w:val="baseline"/>
                <w:lang w:val="en-US"/>
              </w:rPr>
            </w:pPr>
            <w:r>
              <w:rPr>
                <w:rFonts w:hint="default" w:ascii="Times New Roman" w:hAnsi="Times New Roman" w:eastAsia="Times New Roman" w:cs="Times New Roman"/>
                <w:b/>
                <w:bCs/>
                <w:sz w:val="24"/>
                <w:szCs w:val="24"/>
                <w:vertAlign w:val="baseline"/>
                <w:lang w:val="en-US"/>
              </w:rPr>
              <w:t>II</w:t>
            </w:r>
          </w:p>
        </w:tc>
        <w:tc>
          <w:tcPr>
            <w:tcW w:w="720" w:type="dxa"/>
          </w:tcPr>
          <w:p w14:paraId="405EB9A9">
            <w:pPr>
              <w:spacing w:after="0" w:line="276" w:lineRule="auto"/>
              <w:jc w:val="both"/>
              <w:rPr>
                <w:rFonts w:ascii="Times New Roman" w:hAnsi="Times New Roman" w:eastAsia="Times New Roman" w:cs="Times New Roman"/>
                <w:b/>
                <w:bCs/>
                <w:sz w:val="24"/>
                <w:szCs w:val="24"/>
                <w:vertAlign w:val="baseline"/>
              </w:rPr>
            </w:pPr>
          </w:p>
        </w:tc>
        <w:tc>
          <w:tcPr>
            <w:tcW w:w="7615" w:type="dxa"/>
          </w:tcPr>
          <w:p w14:paraId="0649BEF9">
            <w:pPr>
              <w:spacing w:after="0" w:line="276" w:lineRule="auto"/>
              <w:jc w:val="both"/>
              <w:rPr>
                <w:rFonts w:hint="default" w:ascii="Times New Roman" w:hAnsi="Times New Roman" w:eastAsia="Times New Roman" w:cs="Times New Roman"/>
                <w:b/>
                <w:bCs/>
                <w:sz w:val="24"/>
                <w:szCs w:val="24"/>
                <w:vertAlign w:val="baseline"/>
                <w:lang w:val="en-US"/>
              </w:rPr>
            </w:pPr>
            <w:r>
              <w:rPr>
                <w:rFonts w:hint="default" w:ascii="Times New Roman" w:hAnsi="Times New Roman" w:eastAsia="Times New Roman" w:cs="Times New Roman"/>
                <w:b/>
                <w:bCs/>
                <w:sz w:val="24"/>
                <w:szCs w:val="24"/>
                <w:vertAlign w:val="baseline"/>
                <w:lang w:val="en-US"/>
              </w:rPr>
              <w:t>Viết</w:t>
            </w:r>
          </w:p>
        </w:tc>
        <w:tc>
          <w:tcPr>
            <w:tcW w:w="862" w:type="dxa"/>
          </w:tcPr>
          <w:p w14:paraId="4F5B55FA">
            <w:pPr>
              <w:spacing w:after="0" w:line="276" w:lineRule="auto"/>
              <w:jc w:val="center"/>
              <w:rPr>
                <w:rFonts w:hint="default" w:ascii="Times New Roman" w:hAnsi="Times New Roman" w:eastAsia="Times New Roman" w:cs="Times New Roman"/>
                <w:b/>
                <w:bCs/>
                <w:sz w:val="24"/>
                <w:szCs w:val="24"/>
                <w:vertAlign w:val="baseline"/>
                <w:lang w:val="en-US"/>
              </w:rPr>
            </w:pPr>
            <w:r>
              <w:rPr>
                <w:rFonts w:hint="default" w:ascii="Times New Roman" w:hAnsi="Times New Roman" w:eastAsia="Times New Roman" w:cs="Times New Roman"/>
                <w:b/>
                <w:bCs/>
                <w:sz w:val="24"/>
                <w:szCs w:val="24"/>
                <w:vertAlign w:val="baseline"/>
                <w:lang w:val="en-US"/>
              </w:rPr>
              <w:t>6,0</w:t>
            </w:r>
          </w:p>
        </w:tc>
      </w:tr>
      <w:tr w14:paraId="1684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8" w:type="dxa"/>
            <w:vMerge w:val="continue"/>
            <w:tcBorders/>
          </w:tcPr>
          <w:p w14:paraId="471ED61E">
            <w:pPr>
              <w:spacing w:after="0" w:line="276" w:lineRule="auto"/>
              <w:jc w:val="both"/>
              <w:rPr>
                <w:rFonts w:ascii="Times New Roman" w:hAnsi="Times New Roman" w:eastAsia="Times New Roman" w:cs="Times New Roman"/>
                <w:sz w:val="24"/>
                <w:szCs w:val="24"/>
                <w:vertAlign w:val="baseline"/>
              </w:rPr>
            </w:pPr>
          </w:p>
        </w:tc>
        <w:tc>
          <w:tcPr>
            <w:tcW w:w="720" w:type="dxa"/>
            <w:vMerge w:val="restart"/>
          </w:tcPr>
          <w:p w14:paraId="3F7F88A4">
            <w:pPr>
              <w:spacing w:after="0" w:line="276" w:lineRule="auto"/>
              <w:jc w:val="both"/>
              <w:rPr>
                <w:rFonts w:hint="default" w:ascii="Times New Roman" w:hAnsi="Times New Roman" w:eastAsia="Times New Roman" w:cs="Times New Roman"/>
                <w:sz w:val="24"/>
                <w:szCs w:val="24"/>
                <w:vertAlign w:val="baseline"/>
                <w:lang w:val="en-US"/>
              </w:rPr>
            </w:pPr>
            <w:r>
              <w:rPr>
                <w:rFonts w:hint="default" w:ascii="Times New Roman" w:hAnsi="Times New Roman" w:eastAsia="Times New Roman" w:cs="Times New Roman"/>
                <w:sz w:val="24"/>
                <w:szCs w:val="24"/>
                <w:vertAlign w:val="baseline"/>
                <w:lang w:val="en-US"/>
              </w:rPr>
              <w:t>1</w:t>
            </w:r>
          </w:p>
        </w:tc>
        <w:tc>
          <w:tcPr>
            <w:tcW w:w="7615" w:type="dxa"/>
            <w:vAlign w:val="top"/>
          </w:tcPr>
          <w:p w14:paraId="42212E46">
            <w:pPr>
              <w:keepNext w:val="0"/>
              <w:keepLines w:val="0"/>
              <w:pageBreakBefore w:val="0"/>
              <w:widowControl w:val="0"/>
              <w:kinsoku/>
              <w:wordWrap/>
              <w:overflowPunct/>
              <w:topLinePunct w:val="0"/>
              <w:autoSpaceDE/>
              <w:autoSpaceDN/>
              <w:bidi w:val="0"/>
              <w:adjustRightInd/>
              <w:snapToGrid/>
              <w:spacing w:after="0" w:line="25" w:lineRule="atLeast"/>
              <w:jc w:val="both"/>
              <w:textAlignment w:val="auto"/>
              <w:rPr>
                <w:rFonts w:ascii="Times New Roman" w:hAnsi="Times New Roman" w:eastAsia="Arial" w:cs="Times New Roman"/>
                <w:b/>
                <w:bCs w:val="0"/>
                <w:iCs/>
                <w:sz w:val="24"/>
                <w:szCs w:val="24"/>
                <w:lang w:val="vi-VN"/>
              </w:rPr>
            </w:pPr>
            <w:r>
              <w:rPr>
                <w:rFonts w:hint="default" w:ascii="Times New Roman" w:hAnsi="Times New Roman" w:cs="Times New Roman"/>
                <w:b/>
                <w:bCs w:val="0"/>
                <w:sz w:val="24"/>
                <w:szCs w:val="24"/>
                <w:lang w:val="en-US"/>
              </w:rPr>
              <w:t>V</w:t>
            </w:r>
            <w:r>
              <w:rPr>
                <w:rFonts w:ascii="Times New Roman" w:hAnsi="Times New Roman" w:cs="Times New Roman"/>
                <w:b/>
                <w:bCs w:val="0"/>
                <w:sz w:val="24"/>
                <w:szCs w:val="24"/>
              </w:rPr>
              <w:t xml:space="preserve">iết một </w:t>
            </w:r>
            <w:r>
              <w:rPr>
                <w:rFonts w:ascii="Times New Roman" w:hAnsi="Times New Roman" w:cs="Times New Roman"/>
                <w:b/>
                <w:bCs w:val="0"/>
                <w:sz w:val="24"/>
                <w:szCs w:val="24"/>
                <w:lang w:val="en-US"/>
              </w:rPr>
              <w:t>đ</w:t>
            </w:r>
            <w:r>
              <w:rPr>
                <w:rFonts w:hint="default" w:ascii="Times New Roman" w:hAnsi="Times New Roman" w:cs="Times New Roman"/>
                <w:b/>
                <w:bCs w:val="0"/>
                <w:sz w:val="24"/>
                <w:szCs w:val="24"/>
                <w:lang w:val="en-US"/>
              </w:rPr>
              <w:t xml:space="preserve">oạn </w:t>
            </w:r>
            <w:r>
              <w:rPr>
                <w:rFonts w:ascii="Times New Roman" w:hAnsi="Times New Roman" w:cs="Times New Roman"/>
                <w:b/>
                <w:bCs w:val="0"/>
                <w:sz w:val="24"/>
                <w:szCs w:val="24"/>
              </w:rPr>
              <w:t>văn</w:t>
            </w:r>
            <w:r>
              <w:rPr>
                <w:rFonts w:hint="default" w:ascii="Times New Roman" w:hAnsi="Times New Roman" w:cs="Times New Roman"/>
                <w:b/>
                <w:bCs w:val="0"/>
                <w:sz w:val="24"/>
                <w:szCs w:val="24"/>
                <w:lang w:val="en-US"/>
              </w:rPr>
              <w:t xml:space="preserve"> </w:t>
            </w:r>
            <w:r>
              <w:rPr>
                <w:rFonts w:ascii="Times New Roman" w:hAnsi="Times New Roman" w:eastAsia="Arial" w:cs="Times New Roman"/>
                <w:b/>
                <w:bCs w:val="0"/>
                <w:iCs/>
                <w:sz w:val="24"/>
                <w:szCs w:val="24"/>
              </w:rPr>
              <w:t xml:space="preserve">(khoảng </w:t>
            </w:r>
            <w:r>
              <w:rPr>
                <w:rFonts w:hint="default" w:ascii="Times New Roman" w:hAnsi="Times New Roman" w:eastAsia="Arial" w:cs="Times New Roman"/>
                <w:b/>
                <w:bCs w:val="0"/>
                <w:iCs/>
                <w:sz w:val="24"/>
                <w:szCs w:val="24"/>
                <w:lang w:val="en-US"/>
              </w:rPr>
              <w:t>2</w:t>
            </w:r>
            <w:r>
              <w:rPr>
                <w:rFonts w:ascii="Times New Roman" w:hAnsi="Times New Roman" w:eastAsia="Arial" w:cs="Times New Roman"/>
                <w:b/>
                <w:bCs w:val="0"/>
                <w:iCs/>
                <w:sz w:val="24"/>
                <w:szCs w:val="24"/>
              </w:rPr>
              <w:t xml:space="preserve">00 chữ) trình bày cảm nhận </w:t>
            </w:r>
            <w:r>
              <w:rPr>
                <w:rFonts w:ascii="Times New Roman" w:hAnsi="Times New Roman" w:eastAsia="Arial" w:cs="Times New Roman"/>
                <w:b/>
                <w:bCs w:val="0"/>
                <w:iCs/>
                <w:sz w:val="24"/>
                <w:szCs w:val="24"/>
                <w:lang w:val="vi-VN"/>
              </w:rPr>
              <w:t>của</w:t>
            </w:r>
            <w:r>
              <w:rPr>
                <w:rFonts w:hint="default" w:ascii="Times New Roman" w:hAnsi="Times New Roman" w:eastAsia="Arial" w:cs="Times New Roman"/>
                <w:b/>
                <w:bCs w:val="0"/>
                <w:iCs/>
                <w:sz w:val="24"/>
                <w:szCs w:val="24"/>
                <w:lang w:val="en-US"/>
              </w:rPr>
              <w:t xml:space="preserve"> em</w:t>
            </w:r>
            <w:r>
              <w:rPr>
                <w:rFonts w:ascii="Times New Roman" w:hAnsi="Times New Roman" w:eastAsia="Arial" w:cs="Times New Roman"/>
                <w:b/>
                <w:bCs w:val="0"/>
                <w:iCs/>
                <w:sz w:val="24"/>
                <w:szCs w:val="24"/>
                <w:lang w:val="vi-VN"/>
              </w:rPr>
              <w:t xml:space="preserve"> về nét đặc sắc nội dung và nghệ thuật trong khổ thơ cuối bài thơ </w:t>
            </w:r>
            <w:r>
              <w:rPr>
                <w:rFonts w:ascii="Times New Roman" w:hAnsi="Times New Roman" w:eastAsia="Arial" w:cs="Times New Roman"/>
                <w:b/>
                <w:bCs w:val="0"/>
                <w:i/>
                <w:sz w:val="24"/>
                <w:szCs w:val="24"/>
                <w:lang w:val="vi-VN"/>
              </w:rPr>
              <w:t>Mẹ</w:t>
            </w:r>
            <w:r>
              <w:rPr>
                <w:rFonts w:ascii="Times New Roman" w:hAnsi="Times New Roman" w:eastAsia="Arial" w:cs="Times New Roman"/>
                <w:b/>
                <w:bCs w:val="0"/>
                <w:i/>
                <w:sz w:val="24"/>
                <w:szCs w:val="24"/>
              </w:rPr>
              <w:t xml:space="preserve"> </w:t>
            </w:r>
            <w:r>
              <w:rPr>
                <w:rFonts w:ascii="Times New Roman" w:hAnsi="Times New Roman" w:eastAsia="Arial" w:cs="Times New Roman"/>
                <w:b/>
                <w:bCs w:val="0"/>
                <w:iCs/>
                <w:sz w:val="24"/>
                <w:szCs w:val="24"/>
                <w:lang w:val="vi-VN"/>
              </w:rPr>
              <w:t>của</w:t>
            </w:r>
            <w:r>
              <w:rPr>
                <w:rFonts w:ascii="Times New Roman" w:hAnsi="Times New Roman" w:eastAsia="Arial" w:cs="Times New Roman"/>
                <w:b/>
                <w:bCs w:val="0"/>
                <w:iCs/>
                <w:sz w:val="24"/>
                <w:szCs w:val="24"/>
              </w:rPr>
              <w:t xml:space="preserve"> </w:t>
            </w:r>
            <w:r>
              <w:rPr>
                <w:rFonts w:ascii="Times New Roman" w:hAnsi="Times New Roman" w:eastAsia="Arial" w:cs="Times New Roman"/>
                <w:b/>
                <w:bCs w:val="0"/>
                <w:iCs/>
                <w:sz w:val="24"/>
                <w:szCs w:val="24"/>
                <w:lang w:val="vi-VN"/>
              </w:rPr>
              <w:t>Bằng Việt.</w:t>
            </w:r>
          </w:p>
        </w:tc>
        <w:tc>
          <w:tcPr>
            <w:tcW w:w="862" w:type="dxa"/>
            <w:vAlign w:val="top"/>
          </w:tcPr>
          <w:p w14:paraId="3DB82D78">
            <w:pPr>
              <w:keepNext w:val="0"/>
              <w:keepLines w:val="0"/>
              <w:pageBreakBefore w:val="0"/>
              <w:widowControl w:val="0"/>
              <w:kinsoku/>
              <w:wordWrap/>
              <w:overflowPunct/>
              <w:topLinePunct w:val="0"/>
              <w:autoSpaceDE/>
              <w:autoSpaceDN/>
              <w:bidi w:val="0"/>
              <w:adjustRightInd/>
              <w:snapToGrid/>
              <w:spacing w:after="0" w:line="25" w:lineRule="atLeast"/>
              <w:jc w:val="center"/>
              <w:textAlignment w:val="auto"/>
              <w:rPr>
                <w:rFonts w:ascii="Times New Roman" w:hAnsi="Times New Roman" w:eastAsia="Times New Roman" w:cs="Times New Roman"/>
                <w:sz w:val="24"/>
                <w:szCs w:val="24"/>
                <w:vertAlign w:val="baseline"/>
              </w:rPr>
            </w:pPr>
            <w:r>
              <w:rPr>
                <w:rFonts w:hint="default" w:ascii="Times New Roman" w:hAnsi="Times New Roman" w:eastAsia="Times New Roman" w:cs="Times New Roman"/>
                <w:b/>
                <w:bCs w:val="0"/>
                <w:sz w:val="24"/>
                <w:szCs w:val="24"/>
                <w:lang w:val="en-US"/>
              </w:rPr>
              <w:t>2,0</w:t>
            </w:r>
          </w:p>
        </w:tc>
      </w:tr>
      <w:tr w14:paraId="35B8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8" w:type="dxa"/>
            <w:vMerge w:val="continue"/>
            <w:tcBorders/>
          </w:tcPr>
          <w:p w14:paraId="63814E9B">
            <w:pPr>
              <w:spacing w:after="0" w:line="276" w:lineRule="auto"/>
              <w:jc w:val="both"/>
              <w:rPr>
                <w:rFonts w:ascii="Times New Roman" w:hAnsi="Times New Roman" w:eastAsia="Times New Roman" w:cs="Times New Roman"/>
                <w:sz w:val="24"/>
                <w:szCs w:val="24"/>
                <w:vertAlign w:val="baseline"/>
              </w:rPr>
            </w:pPr>
          </w:p>
        </w:tc>
        <w:tc>
          <w:tcPr>
            <w:tcW w:w="720" w:type="dxa"/>
            <w:vMerge w:val="continue"/>
            <w:tcBorders/>
          </w:tcPr>
          <w:p w14:paraId="72A9C03B">
            <w:pPr>
              <w:spacing w:after="0" w:line="276" w:lineRule="auto"/>
              <w:jc w:val="both"/>
              <w:rPr>
                <w:rFonts w:hint="default" w:ascii="Times New Roman" w:hAnsi="Times New Roman" w:eastAsia="Times New Roman" w:cs="Times New Roman"/>
                <w:sz w:val="24"/>
                <w:szCs w:val="24"/>
                <w:vertAlign w:val="baseline"/>
                <w:lang w:val="en-US"/>
              </w:rPr>
            </w:pPr>
          </w:p>
        </w:tc>
        <w:tc>
          <w:tcPr>
            <w:tcW w:w="7615" w:type="dxa"/>
          </w:tcPr>
          <w:p w14:paraId="5BF5C2BB">
            <w:pPr>
              <w:keepNext w:val="0"/>
              <w:keepLines w:val="0"/>
              <w:pageBreakBefore w:val="0"/>
              <w:widowControl w:val="0"/>
              <w:numPr>
                <w:ilvl w:val="0"/>
                <w:numId w:val="11"/>
              </w:numPr>
              <w:kinsoku/>
              <w:wordWrap/>
              <w:overflowPunct/>
              <w:topLinePunct w:val="0"/>
              <w:autoSpaceDE/>
              <w:autoSpaceDN/>
              <w:bidi w:val="0"/>
              <w:adjustRightInd/>
              <w:snapToGrid/>
              <w:spacing w:after="0" w:line="25" w:lineRule="atLeast"/>
              <w:jc w:val="both"/>
              <w:textAlignment w:val="auto"/>
              <w:rPr>
                <w:rFonts w:hint="default" w:ascii="Times New Roman" w:hAnsi="Times New Roman" w:eastAsia="Times New Roman" w:cs="Times New Roman"/>
                <w:b w:val="0"/>
                <w:bCs/>
                <w:i/>
                <w:iCs/>
                <w:sz w:val="24"/>
                <w:szCs w:val="24"/>
                <w:shd w:val="clear" w:color="auto" w:fill="FFFFFF"/>
                <w:lang w:val="en-US" w:eastAsia="vi-VN"/>
              </w:rPr>
            </w:pPr>
            <w:r>
              <w:rPr>
                <w:rFonts w:hint="default" w:ascii="Times New Roman" w:hAnsi="Times New Roman" w:eastAsia="Times New Roman" w:cs="Times New Roman"/>
                <w:b w:val="0"/>
                <w:bCs/>
                <w:i/>
                <w:iCs/>
                <w:sz w:val="24"/>
                <w:szCs w:val="24"/>
                <w:shd w:val="clear" w:color="auto" w:fill="FFFFFF"/>
                <w:lang w:val="en-US" w:eastAsia="vi-VN"/>
              </w:rPr>
              <w:t>Xác định được yêu cầu về hình thức, dung lượng của đoạn văn</w:t>
            </w:r>
          </w:p>
          <w:p w14:paraId="4E5D838E">
            <w:pPr>
              <w:spacing w:after="0" w:line="276" w:lineRule="auto"/>
              <w:jc w:val="both"/>
              <w:rPr>
                <w:rFonts w:hint="default" w:ascii="Times New Roman" w:hAnsi="Times New Roman" w:eastAsia="Times New Roman" w:cs="Times New Roman"/>
                <w:sz w:val="24"/>
                <w:szCs w:val="24"/>
                <w:vertAlign w:val="baseline"/>
                <w:lang w:val="en-US"/>
              </w:rPr>
            </w:pPr>
            <w:r>
              <w:rPr>
                <w:rFonts w:hint="default" w:ascii="Times New Roman" w:hAnsi="Times New Roman" w:eastAsia="Times New Roman" w:cs="Times New Roman"/>
                <w:b w:val="0"/>
                <w:bCs/>
                <w:i w:val="0"/>
                <w:iCs w:val="0"/>
                <w:sz w:val="24"/>
                <w:szCs w:val="24"/>
                <w:shd w:val="clear" w:color="auto" w:fill="FFFFFF"/>
                <w:lang w:val="en-US" w:eastAsia="vi-VN"/>
              </w:rPr>
              <w:t>Bảo đảm yêu cầu về hình thức và dung lượng (khoảng 200 chữ) của đoạn văn. Thí sinh có thể trình bày đoạn văn theo cách diễn dịch, quy nạp, phối hợp, móc xích hoặc song hành.</w:t>
            </w:r>
          </w:p>
        </w:tc>
        <w:tc>
          <w:tcPr>
            <w:tcW w:w="862" w:type="dxa"/>
          </w:tcPr>
          <w:p w14:paraId="775BC683">
            <w:pPr>
              <w:spacing w:after="0" w:line="276" w:lineRule="auto"/>
              <w:jc w:val="center"/>
              <w:rPr>
                <w:rFonts w:hint="default" w:ascii="Times New Roman" w:hAnsi="Times New Roman" w:eastAsia="Times New Roman" w:cs="Times New Roman"/>
                <w:sz w:val="24"/>
                <w:szCs w:val="24"/>
                <w:vertAlign w:val="baseline"/>
                <w:lang w:val="en-US"/>
              </w:rPr>
            </w:pPr>
            <w:r>
              <w:rPr>
                <w:rFonts w:hint="default" w:ascii="Times New Roman" w:hAnsi="Times New Roman" w:eastAsia="Times New Roman" w:cs="Times New Roman"/>
                <w:sz w:val="24"/>
                <w:szCs w:val="24"/>
                <w:vertAlign w:val="baseline"/>
                <w:lang w:val="en-US"/>
              </w:rPr>
              <w:t>0,25</w:t>
            </w:r>
          </w:p>
        </w:tc>
      </w:tr>
      <w:tr w14:paraId="52CF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8" w:type="dxa"/>
            <w:vMerge w:val="continue"/>
            <w:tcBorders/>
          </w:tcPr>
          <w:p w14:paraId="3B4BBEC3">
            <w:pPr>
              <w:spacing w:after="0" w:line="276" w:lineRule="auto"/>
              <w:jc w:val="both"/>
              <w:rPr>
                <w:rFonts w:ascii="Times New Roman" w:hAnsi="Times New Roman" w:eastAsia="Times New Roman" w:cs="Times New Roman"/>
                <w:sz w:val="24"/>
                <w:szCs w:val="24"/>
                <w:vertAlign w:val="baseline"/>
              </w:rPr>
            </w:pPr>
          </w:p>
        </w:tc>
        <w:tc>
          <w:tcPr>
            <w:tcW w:w="720" w:type="dxa"/>
            <w:vMerge w:val="continue"/>
            <w:tcBorders/>
          </w:tcPr>
          <w:p w14:paraId="77ED0B9D">
            <w:pPr>
              <w:spacing w:after="0" w:line="276" w:lineRule="auto"/>
              <w:jc w:val="both"/>
              <w:rPr>
                <w:rFonts w:ascii="Times New Roman" w:hAnsi="Times New Roman" w:eastAsia="Times New Roman" w:cs="Times New Roman"/>
                <w:sz w:val="24"/>
                <w:szCs w:val="24"/>
                <w:vertAlign w:val="baseline"/>
              </w:rPr>
            </w:pPr>
          </w:p>
        </w:tc>
        <w:tc>
          <w:tcPr>
            <w:tcW w:w="7615" w:type="dxa"/>
          </w:tcPr>
          <w:p w14:paraId="1046DEB2">
            <w:pPr>
              <w:numPr>
                <w:ilvl w:val="0"/>
                <w:numId w:val="11"/>
              </w:numPr>
              <w:spacing w:after="0" w:line="276" w:lineRule="auto"/>
              <w:ind w:left="0" w:leftChars="0" w:firstLine="0" w:firstLineChars="0"/>
              <w:jc w:val="both"/>
              <w:rPr>
                <w:rFonts w:hint="default" w:ascii="Times New Roman" w:hAnsi="Times New Roman" w:eastAsia="Times New Roman" w:cs="Times New Roman"/>
                <w:sz w:val="24"/>
                <w:szCs w:val="24"/>
                <w:vertAlign w:val="baseline"/>
                <w:lang w:val="en-US"/>
              </w:rPr>
            </w:pPr>
            <w:r>
              <w:rPr>
                <w:rFonts w:hint="default" w:ascii="Times New Roman" w:hAnsi="Times New Roman" w:eastAsia="Times New Roman" w:cs="Times New Roman"/>
                <w:i/>
                <w:iCs/>
                <w:sz w:val="24"/>
                <w:szCs w:val="24"/>
                <w:vertAlign w:val="baseline"/>
                <w:lang w:val="en-US"/>
              </w:rPr>
              <w:t>Xác định đúng vấn đề cần nghị luận</w:t>
            </w:r>
          </w:p>
          <w:p w14:paraId="57821B64">
            <w:pPr>
              <w:numPr>
                <w:numId w:val="0"/>
              </w:numPr>
              <w:spacing w:after="0" w:line="276" w:lineRule="auto"/>
              <w:ind w:leftChars="0"/>
              <w:jc w:val="both"/>
              <w:rPr>
                <w:rFonts w:hint="default" w:ascii="Times New Roman" w:hAnsi="Times New Roman" w:eastAsia="Times New Roman" w:cs="Times New Roman"/>
                <w:sz w:val="24"/>
                <w:szCs w:val="24"/>
                <w:vertAlign w:val="baseline"/>
                <w:lang w:val="en-US"/>
              </w:rPr>
            </w:pPr>
            <w:r>
              <w:rPr>
                <w:rFonts w:hint="default" w:ascii="Times New Roman" w:hAnsi="Times New Roman" w:eastAsia="Arial" w:cs="Times New Roman"/>
                <w:iCs/>
                <w:sz w:val="24"/>
                <w:szCs w:val="24"/>
                <w:lang w:val="en-US"/>
              </w:rPr>
              <w:t>C</w:t>
            </w:r>
            <w:r>
              <w:rPr>
                <w:rFonts w:ascii="Times New Roman" w:hAnsi="Times New Roman" w:eastAsia="Arial" w:cs="Times New Roman"/>
                <w:iCs/>
                <w:sz w:val="24"/>
                <w:szCs w:val="24"/>
              </w:rPr>
              <w:t xml:space="preserve">ảm nhận </w:t>
            </w:r>
            <w:r>
              <w:rPr>
                <w:rFonts w:ascii="Times New Roman" w:hAnsi="Times New Roman" w:eastAsia="Arial" w:cs="Times New Roman"/>
                <w:iCs/>
                <w:sz w:val="24"/>
                <w:szCs w:val="24"/>
                <w:lang w:val="vi-VN"/>
              </w:rPr>
              <w:t>của</w:t>
            </w:r>
            <w:r>
              <w:rPr>
                <w:rFonts w:hint="default" w:ascii="Times New Roman" w:hAnsi="Times New Roman" w:eastAsia="Arial" w:cs="Times New Roman"/>
                <w:iCs/>
                <w:sz w:val="24"/>
                <w:szCs w:val="24"/>
                <w:lang w:val="en-US"/>
              </w:rPr>
              <w:t xml:space="preserve"> em</w:t>
            </w:r>
            <w:r>
              <w:rPr>
                <w:rFonts w:ascii="Times New Roman" w:hAnsi="Times New Roman" w:eastAsia="Arial" w:cs="Times New Roman"/>
                <w:iCs/>
                <w:sz w:val="24"/>
                <w:szCs w:val="24"/>
                <w:lang w:val="vi-VN"/>
              </w:rPr>
              <w:t xml:space="preserve"> về nét đặc sắc nội dung và nghệ thuật trong khổ thơ cuối bài thơ </w:t>
            </w:r>
            <w:r>
              <w:rPr>
                <w:rFonts w:ascii="Times New Roman" w:hAnsi="Times New Roman" w:eastAsia="Arial" w:cs="Times New Roman"/>
                <w:i/>
                <w:sz w:val="24"/>
                <w:szCs w:val="24"/>
                <w:lang w:val="vi-VN"/>
              </w:rPr>
              <w:t>Mẹ</w:t>
            </w:r>
            <w:r>
              <w:rPr>
                <w:rFonts w:ascii="Times New Roman" w:hAnsi="Times New Roman" w:eastAsia="Arial" w:cs="Times New Roman"/>
                <w:i/>
                <w:sz w:val="24"/>
                <w:szCs w:val="24"/>
              </w:rPr>
              <w:t xml:space="preserve"> </w:t>
            </w:r>
            <w:r>
              <w:rPr>
                <w:rFonts w:ascii="Times New Roman" w:hAnsi="Times New Roman" w:eastAsia="Arial" w:cs="Times New Roman"/>
                <w:iCs/>
                <w:sz w:val="24"/>
                <w:szCs w:val="24"/>
                <w:lang w:val="vi-VN"/>
              </w:rPr>
              <w:t>của</w:t>
            </w:r>
            <w:r>
              <w:rPr>
                <w:rFonts w:ascii="Times New Roman" w:hAnsi="Times New Roman" w:eastAsia="Arial" w:cs="Times New Roman"/>
                <w:iCs/>
                <w:sz w:val="24"/>
                <w:szCs w:val="24"/>
              </w:rPr>
              <w:t xml:space="preserve"> </w:t>
            </w:r>
            <w:r>
              <w:rPr>
                <w:rFonts w:ascii="Times New Roman" w:hAnsi="Times New Roman" w:eastAsia="Arial" w:cs="Times New Roman"/>
                <w:iCs/>
                <w:sz w:val="24"/>
                <w:szCs w:val="24"/>
                <w:lang w:val="vi-VN"/>
              </w:rPr>
              <w:t>Bằng Việt</w:t>
            </w:r>
            <w:r>
              <w:rPr>
                <w:rFonts w:hint="default" w:ascii="Times New Roman" w:hAnsi="Times New Roman" w:eastAsia="Arial" w:cs="Times New Roman"/>
                <w:iCs/>
                <w:sz w:val="24"/>
                <w:szCs w:val="24"/>
                <w:lang w:val="en-US"/>
              </w:rPr>
              <w:t>.</w:t>
            </w:r>
          </w:p>
        </w:tc>
        <w:tc>
          <w:tcPr>
            <w:tcW w:w="862" w:type="dxa"/>
          </w:tcPr>
          <w:p w14:paraId="05C14CD4">
            <w:pPr>
              <w:spacing w:after="0" w:line="276" w:lineRule="auto"/>
              <w:jc w:val="center"/>
              <w:rPr>
                <w:rFonts w:ascii="Times New Roman" w:hAnsi="Times New Roman" w:eastAsia="Times New Roman" w:cs="Times New Roman"/>
                <w:sz w:val="24"/>
                <w:szCs w:val="24"/>
                <w:vertAlign w:val="baseline"/>
              </w:rPr>
            </w:pPr>
            <w:r>
              <w:rPr>
                <w:rFonts w:hint="default" w:ascii="Times New Roman" w:hAnsi="Times New Roman" w:eastAsia="Times New Roman" w:cs="Times New Roman"/>
                <w:sz w:val="24"/>
                <w:szCs w:val="24"/>
                <w:vertAlign w:val="baseline"/>
                <w:lang w:val="en-US"/>
              </w:rPr>
              <w:t>0,25</w:t>
            </w:r>
          </w:p>
        </w:tc>
      </w:tr>
      <w:tr w14:paraId="4FF4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8" w:type="dxa"/>
            <w:vMerge w:val="continue"/>
            <w:tcBorders/>
          </w:tcPr>
          <w:p w14:paraId="2EA7D3B8">
            <w:pPr>
              <w:spacing w:after="0" w:line="276" w:lineRule="auto"/>
              <w:jc w:val="both"/>
              <w:rPr>
                <w:rFonts w:ascii="Times New Roman" w:hAnsi="Times New Roman" w:eastAsia="Times New Roman" w:cs="Times New Roman"/>
                <w:sz w:val="24"/>
                <w:szCs w:val="24"/>
                <w:vertAlign w:val="baseline"/>
              </w:rPr>
            </w:pPr>
          </w:p>
        </w:tc>
        <w:tc>
          <w:tcPr>
            <w:tcW w:w="720" w:type="dxa"/>
            <w:vMerge w:val="continue"/>
            <w:tcBorders/>
          </w:tcPr>
          <w:p w14:paraId="7E59301E">
            <w:pPr>
              <w:spacing w:after="0" w:line="276" w:lineRule="auto"/>
              <w:jc w:val="both"/>
              <w:rPr>
                <w:rFonts w:ascii="Times New Roman" w:hAnsi="Times New Roman" w:eastAsia="Times New Roman" w:cs="Times New Roman"/>
                <w:sz w:val="24"/>
                <w:szCs w:val="24"/>
                <w:vertAlign w:val="baseline"/>
              </w:rPr>
            </w:pPr>
          </w:p>
        </w:tc>
        <w:tc>
          <w:tcPr>
            <w:tcW w:w="7615" w:type="dxa"/>
          </w:tcPr>
          <w:p w14:paraId="1CCBA2FD">
            <w:pPr>
              <w:numPr>
                <w:ilvl w:val="0"/>
                <w:numId w:val="11"/>
              </w:numPr>
              <w:spacing w:after="0" w:line="276" w:lineRule="auto"/>
              <w:ind w:left="0" w:leftChars="0" w:firstLine="0" w:firstLineChars="0"/>
              <w:jc w:val="both"/>
              <w:rPr>
                <w:rFonts w:hint="default" w:ascii="Times New Roman" w:hAnsi="Times New Roman" w:eastAsia="Arial" w:cs="Times New Roman"/>
                <w:iCs/>
                <w:sz w:val="24"/>
                <w:szCs w:val="24"/>
                <w:lang w:val="en-US"/>
              </w:rPr>
            </w:pPr>
            <w:r>
              <w:rPr>
                <w:rFonts w:hint="default" w:ascii="Times New Roman" w:hAnsi="Times New Roman" w:eastAsia="Arial" w:cs="Times New Roman"/>
                <w:i/>
                <w:iCs w:val="0"/>
                <w:sz w:val="24"/>
                <w:szCs w:val="24"/>
                <w:lang w:val="en-US"/>
              </w:rPr>
              <w:t>Viết đoạn văn đảm bảo các yêu cầu</w:t>
            </w:r>
          </w:p>
          <w:p w14:paraId="61E91E9C">
            <w:pPr>
              <w:keepNext w:val="0"/>
              <w:keepLines w:val="0"/>
              <w:pageBreakBefore w:val="0"/>
              <w:widowControl w:val="0"/>
              <w:kinsoku/>
              <w:wordWrap/>
              <w:overflowPunct/>
              <w:topLinePunct w:val="0"/>
              <w:autoSpaceDE/>
              <w:autoSpaceDN/>
              <w:bidi w:val="0"/>
              <w:adjustRightInd/>
              <w:snapToGrid/>
              <w:spacing w:after="0" w:line="25" w:lineRule="atLeast"/>
              <w:jc w:val="both"/>
              <w:textAlignment w:val="auto"/>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 Mở đoạn:</w:t>
            </w:r>
          </w:p>
          <w:p w14:paraId="387BE14A">
            <w:pPr>
              <w:pStyle w:val="8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5" w:lineRule="atLeast"/>
              <w:jc w:val="both"/>
              <w:textAlignment w:val="auto"/>
              <w:rPr>
                <w:rFonts w:hint="default" w:ascii="Times New Roman" w:hAnsi="Times New Roman"/>
                <w:sz w:val="24"/>
                <w:szCs w:val="24"/>
                <w:lang w:val="en-US"/>
              </w:rPr>
            </w:pPr>
            <w:r>
              <w:rPr>
                <w:rFonts w:ascii="Times New Roman" w:hAnsi="Times New Roman"/>
                <w:sz w:val="24"/>
                <w:szCs w:val="24"/>
              </w:rPr>
              <w:t>+ Giới thiệu</w:t>
            </w:r>
            <w:r>
              <w:rPr>
                <w:rFonts w:hint="default" w:ascii="Times New Roman" w:hAnsi="Times New Roman"/>
                <w:sz w:val="24"/>
                <w:szCs w:val="24"/>
                <w:lang w:val="en-US"/>
              </w:rPr>
              <w:t xml:space="preserve"> bài thơ (nhan đề, tác giả)</w:t>
            </w:r>
          </w:p>
          <w:p w14:paraId="54057B4D">
            <w:pPr>
              <w:keepNext w:val="0"/>
              <w:keepLines w:val="0"/>
              <w:pageBreakBefore w:val="0"/>
              <w:widowControl w:val="0"/>
              <w:kinsoku/>
              <w:wordWrap/>
              <w:overflowPunct/>
              <w:topLinePunct w:val="0"/>
              <w:autoSpaceDE/>
              <w:autoSpaceDN/>
              <w:bidi w:val="0"/>
              <w:adjustRightInd/>
              <w:snapToGrid/>
              <w:spacing w:after="0" w:line="25" w:lineRule="atLeast"/>
              <w:jc w:val="both"/>
              <w:textAlignment w:val="auto"/>
              <w:rPr>
                <w:rFonts w:ascii="Times New Roman" w:hAnsi="Times New Roman" w:eastAsia="Times New Roman" w:cs="Times New Roman"/>
                <w:iCs/>
                <w:sz w:val="24"/>
                <w:szCs w:val="24"/>
              </w:rPr>
            </w:pPr>
            <w:r>
              <w:rPr>
                <w:rFonts w:ascii="Times New Roman" w:hAnsi="Times New Roman" w:cs="Times New Roman"/>
                <w:sz w:val="24"/>
                <w:szCs w:val="24"/>
              </w:rPr>
              <w:t>+ Khái quát ấn tượng chung về khổ thơ</w:t>
            </w:r>
          </w:p>
          <w:p w14:paraId="7EF509DA">
            <w:pPr>
              <w:keepNext w:val="0"/>
              <w:keepLines w:val="0"/>
              <w:pageBreakBefore w:val="0"/>
              <w:widowControl w:val="0"/>
              <w:kinsoku/>
              <w:wordWrap/>
              <w:overflowPunct/>
              <w:topLinePunct w:val="0"/>
              <w:autoSpaceDE/>
              <w:autoSpaceDN/>
              <w:bidi w:val="0"/>
              <w:adjustRightInd/>
              <w:snapToGrid/>
              <w:spacing w:after="0" w:line="25" w:lineRule="atLeast"/>
              <w:jc w:val="both"/>
              <w:textAlignment w:val="auto"/>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 xml:space="preserve">- Thân đoạn: </w:t>
            </w:r>
          </w:p>
          <w:p w14:paraId="6E75AA43">
            <w:pPr>
              <w:pStyle w:val="8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5" w:lineRule="atLeast"/>
              <w:jc w:val="both"/>
              <w:textAlignment w:val="auto"/>
              <w:rPr>
                <w:rFonts w:ascii="Times New Roman" w:hAnsi="Times New Roman"/>
                <w:b/>
                <w:i/>
                <w:sz w:val="24"/>
                <w:szCs w:val="24"/>
              </w:rPr>
            </w:pPr>
            <w:r>
              <w:rPr>
                <w:rFonts w:ascii="Times New Roman" w:hAnsi="Times New Roman"/>
                <w:b/>
                <w:i/>
                <w:sz w:val="24"/>
                <w:szCs w:val="24"/>
              </w:rPr>
              <w:t xml:space="preserve"> Cảm nhận về nội dung của khổ thơ</w:t>
            </w:r>
          </w:p>
          <w:p w14:paraId="5C965404">
            <w:pPr>
              <w:pStyle w:val="8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5" w:lineRule="atLeast"/>
              <w:jc w:val="both"/>
              <w:textAlignment w:val="auto"/>
              <w:rPr>
                <w:rFonts w:hint="default" w:ascii="Times New Roman" w:hAnsi="Times New Roman" w:cs="Times New Roman"/>
                <w:b/>
                <w:i/>
                <w:sz w:val="24"/>
                <w:szCs w:val="24"/>
                <w:lang w:val="en-US"/>
              </w:rPr>
            </w:pPr>
            <w:r>
              <w:rPr>
                <w:rFonts w:hint="default" w:ascii="Times New Roman" w:hAnsi="Times New Roman" w:eastAsia="SimSun" w:cs="Times New Roman"/>
                <w:sz w:val="24"/>
                <w:szCs w:val="24"/>
                <w:lang w:val="en-US"/>
              </w:rPr>
              <w:t>Khổ</w:t>
            </w:r>
            <w:r>
              <w:rPr>
                <w:rFonts w:hint="default" w:ascii="Times New Roman" w:hAnsi="Times New Roman" w:eastAsia="SimSun" w:cs="Times New Roman"/>
                <w:sz w:val="24"/>
                <w:szCs w:val="24"/>
              </w:rPr>
              <w:t xml:space="preserve"> thơ này mang đậm cảm xúc về tình yêu quê hương, gia đình và lòng yêu nước</w:t>
            </w:r>
            <w:r>
              <w:rPr>
                <w:rFonts w:hint="default" w:ascii="Times New Roman" w:hAnsi="Times New Roman" w:eastAsia="SimSun" w:cs="Times New Roman"/>
                <w:sz w:val="24"/>
                <w:szCs w:val="24"/>
                <w:lang w:val="en-US"/>
              </w:rPr>
              <w:t>:</w:t>
            </w:r>
          </w:p>
          <w:p w14:paraId="1739C694">
            <w:pPr>
              <w:keepNext w:val="0"/>
              <w:keepLines w:val="0"/>
              <w:pageBreakBefore w:val="0"/>
              <w:widowControl/>
              <w:kinsoku/>
              <w:wordWrap/>
              <w:overflowPunct/>
              <w:topLinePunct w:val="0"/>
              <w:autoSpaceDE/>
              <w:autoSpaceDN/>
              <w:bidi w:val="0"/>
              <w:adjustRightInd/>
              <w:snapToGrid/>
              <w:spacing w:after="0" w:line="25" w:lineRule="atLeast"/>
              <w:jc w:val="both"/>
              <w:textAlignment w:val="auto"/>
              <w:rPr>
                <w:rFonts w:hint="default" w:ascii="Times New Roman" w:hAnsi="Times New Roman" w:eastAsia="SimSun" w:cs="Times New Roman"/>
                <w:color w:val="000000" w:themeColor="text1"/>
                <w:sz w:val="24"/>
                <w:szCs w:val="24"/>
                <w14:textFill>
                  <w14:solidFill>
                    <w14:schemeClr w14:val="tx1"/>
                  </w14:solidFill>
                </w14:textFill>
              </w:rPr>
            </w:pPr>
            <w:r>
              <w:rPr>
                <w:rFonts w:hint="default" w:ascii="Times New Roman" w:hAnsi="Times New Roman" w:eastAsia="Arial" w:cs="Times New Roman"/>
                <w:iCs/>
                <w:color w:val="000000" w:themeColor="text1"/>
                <w:sz w:val="24"/>
                <w:szCs w:val="24"/>
                <w:lang w:val="en-US"/>
                <w14:textFill>
                  <w14:solidFill>
                    <w14:schemeClr w14:val="tx1"/>
                  </w14:solidFill>
                </w14:textFill>
              </w:rPr>
              <w:t xml:space="preserve">+ </w:t>
            </w:r>
            <w:r>
              <w:rPr>
                <w:rFonts w:hint="default" w:ascii="Times New Roman" w:hAnsi="Times New Roman" w:eastAsia="Arial" w:cs="Times New Roman"/>
                <w:iCs/>
                <w:color w:val="000000" w:themeColor="text1"/>
                <w:sz w:val="24"/>
                <w:szCs w:val="24"/>
                <w:lang w:val="vi-VN"/>
                <w14:textFill>
                  <w14:solidFill>
                    <w14:schemeClr w14:val="tx1"/>
                  </w14:solidFill>
                </w14:textFill>
              </w:rPr>
              <w:t xml:space="preserve">Hình ảnh “mái lá”, “cây vườn” gợi nhắc đến mẹ, đến nơi “con” đã được cưu mang, được chăm sóc, yêu thương. </w:t>
            </w:r>
            <w:r>
              <w:rPr>
                <w:rFonts w:hint="default" w:ascii="Times New Roman" w:hAnsi="Times New Roman" w:eastAsia="Arial" w:cs="Times New Roman"/>
                <w:iCs/>
                <w:color w:val="000000" w:themeColor="text1"/>
                <w:sz w:val="24"/>
                <w:szCs w:val="24"/>
                <w:lang w:val="en-US"/>
                <w14:textFill>
                  <w14:solidFill>
                    <w14:schemeClr w14:val="tx1"/>
                  </w14:solidFill>
                </w14:textFill>
              </w:rPr>
              <w:t xml:space="preserve">Đó là </w:t>
            </w:r>
            <w:r>
              <w:rPr>
                <w:rFonts w:hint="default" w:ascii="Times New Roman" w:hAnsi="Times New Roman" w:eastAsia="SimSun" w:cs="Times New Roman"/>
                <w:color w:val="000000" w:themeColor="text1"/>
                <w:sz w:val="24"/>
                <w:szCs w:val="24"/>
                <w14:textFill>
                  <w14:solidFill>
                    <w14:schemeClr w14:val="tx1"/>
                  </w14:solidFill>
                </w14:textFill>
              </w:rPr>
              <w:t>hình ảnh quê hương giản dị, với những mái lá và cây vườn thân thuộc</w:t>
            </w:r>
          </w:p>
          <w:p w14:paraId="1FD3416B">
            <w:pPr>
              <w:keepNext w:val="0"/>
              <w:keepLines w:val="0"/>
              <w:pageBreakBefore w:val="0"/>
              <w:widowControl/>
              <w:kinsoku/>
              <w:wordWrap/>
              <w:overflowPunct/>
              <w:topLinePunct w:val="0"/>
              <w:autoSpaceDE/>
              <w:autoSpaceDN/>
              <w:bidi w:val="0"/>
              <w:adjustRightInd/>
              <w:snapToGrid/>
              <w:spacing w:after="0" w:line="25" w:lineRule="atLeast"/>
              <w:jc w:val="both"/>
              <w:textAlignment w:val="auto"/>
              <w:rPr>
                <w:rFonts w:hint="default" w:ascii="Times New Roman" w:hAnsi="Times New Roman" w:eastAsia="SimSun" w:cs="Times New Roman"/>
                <w:color w:val="000000" w:themeColor="text1"/>
                <w:sz w:val="24"/>
                <w:szCs w:val="24"/>
                <w:lang w:val="en-US"/>
                <w14:textFill>
                  <w14:solidFill>
                    <w14:schemeClr w14:val="tx1"/>
                  </w14:solidFill>
                </w14:textFill>
              </w:rPr>
            </w:pPr>
            <w:r>
              <w:rPr>
                <w:rFonts w:hint="default" w:ascii="Times New Roman" w:hAnsi="Times New Roman" w:eastAsia="SimSun" w:cs="Times New Roman"/>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color w:val="000000" w:themeColor="text1"/>
                <w:sz w:val="24"/>
                <w:szCs w:val="24"/>
                <w14:textFill>
                  <w14:solidFill>
                    <w14:schemeClr w14:val="tx1"/>
                  </w14:solidFill>
                </w14:textFill>
              </w:rPr>
              <w:t xml:space="preserve">Hình ảnh </w:t>
            </w:r>
            <w:r>
              <w:rPr>
                <w:rFonts w:hint="default" w:ascii="Times New Roman" w:hAnsi="Times New Roman" w:eastAsia="SimSun" w:cs="Times New Roman"/>
                <w:color w:val="000000" w:themeColor="text1"/>
                <w:sz w:val="24"/>
                <w:szCs w:val="24"/>
                <w:lang w:val="en-US"/>
                <w14:textFill>
                  <w14:solidFill>
                    <w14:schemeClr w14:val="tx1"/>
                  </w14:solidFill>
                </w14:textFill>
              </w:rPr>
              <w:t>“</w:t>
            </w:r>
            <w:r>
              <w:rPr>
                <w:rFonts w:hint="default" w:ascii="Times New Roman" w:hAnsi="Times New Roman" w:eastAsia="SimSun" w:cs="Times New Roman"/>
                <w:color w:val="000000" w:themeColor="text1"/>
                <w:sz w:val="24"/>
                <w:szCs w:val="24"/>
                <w14:textFill>
                  <w14:solidFill>
                    <w14:schemeClr w14:val="tx1"/>
                  </w14:solidFill>
                </w14:textFill>
              </w:rPr>
              <w:t>phơ phơ đầu tóc mẹ</w:t>
            </w:r>
            <w:r>
              <w:rPr>
                <w:rFonts w:hint="default" w:ascii="Times New Roman" w:hAnsi="Times New Roman" w:eastAsia="SimSun" w:cs="Times New Roman"/>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color w:val="000000" w:themeColor="text1"/>
                <w:sz w:val="24"/>
                <w:szCs w:val="24"/>
                <w14:textFill>
                  <w14:solidFill>
                    <w14:schemeClr w14:val="tx1"/>
                  </w14:solidFill>
                </w14:textFill>
              </w:rPr>
              <w:t>mang ý nghĩa về người mẹ với mái tóc bạc trắng, biểu tượng của sự hy sinh, tảo tần nuôi nấng con khôn lớn.</w:t>
            </w:r>
          </w:p>
          <w:p w14:paraId="1C44650B">
            <w:pPr>
              <w:keepNext w:val="0"/>
              <w:keepLines w:val="0"/>
              <w:pageBreakBefore w:val="0"/>
              <w:widowControl/>
              <w:suppressLineNumbers w:val="0"/>
              <w:kinsoku/>
              <w:wordWrap/>
              <w:overflowPunct/>
              <w:topLinePunct w:val="0"/>
              <w:autoSpaceDE/>
              <w:autoSpaceDN/>
              <w:bidi w:val="0"/>
              <w:adjustRightInd/>
              <w:snapToGrid/>
              <w:spacing w:after="0" w:line="25" w:lineRule="atLeast"/>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ymbol" w:cs="Times New Roman"/>
                <w:color w:val="000000" w:themeColor="text1"/>
                <w:sz w:val="24"/>
                <w:szCs w:val="24"/>
                <w:lang w:val="en-US"/>
                <w14:textFill>
                  <w14:solidFill>
                    <w14:schemeClr w14:val="tx1"/>
                  </w14:solidFill>
                </w14:textFill>
              </w:rPr>
              <w:t>+ “T</w:t>
            </w:r>
            <w:r>
              <w:rPr>
                <w:rFonts w:hint="default" w:ascii="Times New Roman" w:hAnsi="Times New Roman" w:cs="Times New Roman"/>
                <w:color w:val="000000" w:themeColor="text1"/>
                <w:sz w:val="24"/>
                <w:szCs w:val="24"/>
                <w14:textFill>
                  <w14:solidFill>
                    <w14:schemeClr w14:val="tx1"/>
                  </w14:solidFill>
                </w14:textFill>
              </w:rPr>
              <w:t>ừng giọt máu trong người con đập khẽ</w:t>
            </w:r>
            <w:r>
              <w:rPr>
                <w:rFonts w:hint="default" w:ascii="Times New Roman" w:hAnsi="Times New Roman" w:cs="Times New Roman"/>
                <w:color w:val="000000" w:themeColor="text1"/>
                <w:sz w:val="24"/>
                <w:szCs w:val="24"/>
                <w:lang w:val="en-US"/>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 xml:space="preserve"> thể hiện sự tự hào và trân trọng nguồn gốc của mình. Máu chảy trong huyết quản của người con không chỉ là máu của riêng họ, mà là dòng máu của cả gia đình, của mẹ và cả dân tộc. Tình cảm gia đình và lòng yêu nước hòa quyện trong mỗi con người.</w:t>
            </w:r>
          </w:p>
          <w:p w14:paraId="257949CA">
            <w:pPr>
              <w:keepNext w:val="0"/>
              <w:keepLines w:val="0"/>
              <w:pageBreakBefore w:val="0"/>
              <w:widowControl/>
              <w:suppressLineNumbers w:val="0"/>
              <w:kinsoku/>
              <w:wordWrap/>
              <w:overflowPunct/>
              <w:topLinePunct w:val="0"/>
              <w:autoSpaceDE/>
              <w:autoSpaceDN/>
              <w:bidi w:val="0"/>
              <w:adjustRightInd/>
              <w:snapToGrid/>
              <w:spacing w:after="0" w:line="25" w:lineRule="atLeast"/>
              <w:jc w:val="both"/>
              <w:textAlignment w:val="auto"/>
              <w:rPr>
                <w:rFonts w:ascii="Times New Roman" w:hAnsi="Times New Roman" w:eastAsia="Arial" w:cs="Times New Roman"/>
                <w:iCs/>
                <w:sz w:val="24"/>
                <w:szCs w:val="24"/>
                <w:lang w:val="vi-VN"/>
              </w:rPr>
            </w:pPr>
            <w:r>
              <w:rPr>
                <w:rFonts w:hint="default" w:ascii="Times New Roman" w:hAnsi="Times New Roman" w:eastAsia="Symbol" w:cs="Times New Roman"/>
                <w:color w:val="000000" w:themeColor="text1"/>
                <w:sz w:val="24"/>
                <w:szCs w:val="24"/>
                <w:lang w:val="en-US"/>
                <w14:textFill>
                  <w14:solidFill>
                    <w14:schemeClr w14:val="tx1"/>
                  </w14:solidFill>
                </w14:textFill>
              </w:rPr>
              <w:t>+</w:t>
            </w:r>
            <w:r>
              <w:rPr>
                <w:rFonts w:hint="default" w:ascii="Times New Roman" w:hAnsi="Times New Roman" w:eastAsia="SimSu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Câu cuối </w:t>
            </w:r>
            <w:r>
              <w:rPr>
                <w:rFonts w:hint="default" w:ascii="Times New Roman" w:hAnsi="Times New Roman" w:cs="Times New Roman"/>
                <w:color w:val="000000" w:themeColor="text1"/>
                <w:sz w:val="24"/>
                <w:szCs w:val="24"/>
                <w:lang w:val="en-US"/>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Máu bây giờ đâu có của riêng con?</w:t>
            </w:r>
            <w:r>
              <w:rPr>
                <w:rFonts w:hint="default" w:ascii="Times New Roman" w:hAnsi="Times New Roman" w:cs="Times New Roman"/>
                <w:color w:val="000000" w:themeColor="text1"/>
                <w:sz w:val="24"/>
                <w:szCs w:val="24"/>
                <w:lang w:val="en-US"/>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 xml:space="preserve"> hàm ý rằng, bản thân mỗi người không chỉ sống cho riêng mình mà còn mang trong mình trách nhiệm với gia đình, quê hương và đất nước</w:t>
            </w:r>
          </w:p>
          <w:p w14:paraId="182223C2">
            <w:pPr>
              <w:keepNext w:val="0"/>
              <w:keepLines w:val="0"/>
              <w:pageBreakBefore w:val="0"/>
              <w:widowControl/>
              <w:kinsoku/>
              <w:wordWrap/>
              <w:overflowPunct/>
              <w:topLinePunct w:val="0"/>
              <w:autoSpaceDE/>
              <w:autoSpaceDN/>
              <w:bidi w:val="0"/>
              <w:adjustRightInd/>
              <w:snapToGrid/>
              <w:spacing w:after="0" w:line="25" w:lineRule="atLeast"/>
              <w:jc w:val="both"/>
              <w:textAlignment w:val="auto"/>
              <w:rPr>
                <w:rFonts w:ascii="Times New Roman" w:hAnsi="Times New Roman" w:eastAsia="Arial" w:cs="Times New Roman"/>
                <w:iCs/>
                <w:sz w:val="24"/>
                <w:szCs w:val="24"/>
                <w:lang w:val="vi-VN"/>
              </w:rPr>
            </w:pPr>
            <w:r>
              <w:rPr>
                <w:rFonts w:hint="default" w:ascii="Times New Roman" w:hAnsi="Times New Roman" w:eastAsia="Arial" w:cs="Times New Roman"/>
                <w:iCs/>
                <w:sz w:val="24"/>
                <w:szCs w:val="24"/>
                <w:lang w:val="en-US"/>
              </w:rPr>
              <w:t xml:space="preserve">=&gt; </w:t>
            </w:r>
            <w:r>
              <w:rPr>
                <w:rFonts w:ascii="Times New Roman" w:hAnsi="Times New Roman" w:eastAsia="Arial" w:cs="Times New Roman"/>
                <w:iCs/>
                <w:sz w:val="24"/>
                <w:szCs w:val="24"/>
                <w:lang w:val="vi-VN"/>
              </w:rPr>
              <w:t>Những câu thơ khổ cuối vừa thể hiện tấm lòng tri ân sâu nặng của “con” với mẹ vừa bộc lộ tinh thần trách nhiệm của người lính với sứ mệnh thiêng liêng trước đất nước, trước nhân dân.</w:t>
            </w:r>
          </w:p>
          <w:p w14:paraId="47C05779">
            <w:pPr>
              <w:pStyle w:val="8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5" w:lineRule="atLeast"/>
              <w:ind w:left="0" w:right="0" w:firstLine="480" w:firstLineChars="200"/>
              <w:jc w:val="both"/>
              <w:textAlignment w:val="auto"/>
              <w:rPr>
                <w:rFonts w:ascii="Times New Roman" w:hAnsi="Times New Roman" w:eastAsia="Arial" w:cs="Times New Roman"/>
                <w:iCs/>
                <w:sz w:val="24"/>
                <w:szCs w:val="24"/>
                <w:lang w:val="vi-VN"/>
              </w:rPr>
            </w:pPr>
            <w:r>
              <w:rPr>
                <w:rFonts w:hint="default" w:ascii="Times New Roman" w:hAnsi="Times New Roman" w:cs="Times New Roman"/>
                <w:i/>
                <w:iCs/>
                <w:color w:val="000000" w:themeColor="text1"/>
                <w:sz w:val="24"/>
                <w:szCs w:val="24"/>
                <w:shd w:val="clear" w:color="auto" w:fill="FFFFFF"/>
                <w14:textFill>
                  <w14:solidFill>
                    <w14:schemeClr w14:val="tx1"/>
                  </w14:solidFill>
                </w14:textFill>
              </w:rPr>
              <w:t>HS có thể diễn đạt bằng các từ ngữ khác hợp lý vẫn cho điểm tối đa.</w:t>
            </w:r>
          </w:p>
          <w:p w14:paraId="2D459755">
            <w:pPr>
              <w:pStyle w:val="8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5" w:lineRule="atLeast"/>
              <w:jc w:val="both"/>
              <w:textAlignment w:val="auto"/>
              <w:rPr>
                <w:rFonts w:ascii="Times New Roman" w:hAnsi="Times New Roman"/>
                <w:b/>
                <w:i/>
                <w:sz w:val="24"/>
                <w:szCs w:val="24"/>
              </w:rPr>
            </w:pPr>
            <w:r>
              <w:rPr>
                <w:rFonts w:ascii="Times New Roman" w:hAnsi="Times New Roman"/>
                <w:b/>
                <w:i/>
                <w:sz w:val="24"/>
                <w:szCs w:val="24"/>
              </w:rPr>
              <w:t>- Cảm nhận nghệ thuật của khổ thơ</w:t>
            </w:r>
          </w:p>
          <w:p w14:paraId="087C71C6">
            <w:pPr>
              <w:pStyle w:val="8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5" w:lineRule="atLeast"/>
              <w:jc w:val="both"/>
              <w:textAlignment w:val="auto"/>
              <w:rPr>
                <w:rFonts w:ascii="Times New Roman" w:hAnsi="Times New Roman"/>
                <w:sz w:val="24"/>
                <w:szCs w:val="24"/>
              </w:rPr>
            </w:pPr>
            <w:r>
              <w:rPr>
                <w:rFonts w:ascii="Times New Roman" w:hAnsi="Times New Roman"/>
                <w:sz w:val="24"/>
                <w:szCs w:val="24"/>
              </w:rPr>
              <w:t>+ Thể thơ tám chữ phù hợp với mạch cảm xúc của tác giả.</w:t>
            </w:r>
          </w:p>
          <w:p w14:paraId="2179E2F5">
            <w:pPr>
              <w:pStyle w:val="8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5" w:lineRule="atLeast"/>
              <w:jc w:val="both"/>
              <w:textAlignment w:val="auto"/>
              <w:rPr>
                <w:rFonts w:hint="default" w:ascii="Times New Roman" w:hAnsi="Times New Roman"/>
                <w:sz w:val="24"/>
                <w:szCs w:val="24"/>
                <w:lang w:val="en-US"/>
              </w:rPr>
            </w:pPr>
            <w:r>
              <w:rPr>
                <w:rFonts w:ascii="Times New Roman" w:hAnsi="Times New Roman"/>
                <w:sz w:val="24"/>
                <w:szCs w:val="24"/>
              </w:rPr>
              <w:t>+ Sử dụng biện pháp tu từ</w:t>
            </w:r>
            <w:r>
              <w:rPr>
                <w:rFonts w:hint="default" w:ascii="Times New Roman" w:hAnsi="Times New Roman"/>
                <w:sz w:val="24"/>
                <w:szCs w:val="24"/>
                <w:lang w:val="en-US"/>
              </w:rPr>
              <w:t xml:space="preserve"> điệp ngữ, câu hỏi tu từ.</w:t>
            </w:r>
          </w:p>
          <w:p w14:paraId="34C579A0">
            <w:pPr>
              <w:pStyle w:val="8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5" w:lineRule="atLeast"/>
              <w:jc w:val="both"/>
              <w:textAlignment w:val="auto"/>
              <w:rPr>
                <w:rFonts w:ascii="Times New Roman" w:hAnsi="Times New Roman"/>
                <w:sz w:val="24"/>
                <w:szCs w:val="24"/>
              </w:rPr>
            </w:pPr>
            <w:r>
              <w:rPr>
                <w:rFonts w:ascii="Times New Roman" w:hAnsi="Times New Roman"/>
                <w:sz w:val="24"/>
                <w:szCs w:val="24"/>
              </w:rPr>
              <w:t>+ Sáng tạo hình ảnh giàu sức gợi, ngôn ngữ mộc mạc, giản dị…</w:t>
            </w:r>
          </w:p>
          <w:p w14:paraId="2C7E2F43">
            <w:pPr>
              <w:pStyle w:val="8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5" w:lineRule="atLeast"/>
              <w:jc w:val="both"/>
              <w:textAlignment w:val="auto"/>
              <w:rPr>
                <w:rFonts w:ascii="Times New Roman" w:hAnsi="Times New Roman"/>
                <w:sz w:val="24"/>
                <w:szCs w:val="24"/>
              </w:rPr>
            </w:pPr>
            <w:r>
              <w:rPr>
                <w:rFonts w:ascii="Times New Roman" w:hAnsi="Times New Roman"/>
                <w:sz w:val="24"/>
                <w:szCs w:val="24"/>
              </w:rPr>
              <w:t>+ Giọng điệu ngân nga, tha thiết.</w:t>
            </w:r>
          </w:p>
          <w:p w14:paraId="62E79326">
            <w:pPr>
              <w:pStyle w:val="8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5" w:lineRule="atLeast"/>
              <w:ind w:left="0" w:right="0" w:firstLine="480" w:firstLineChars="200"/>
              <w:jc w:val="both"/>
              <w:textAlignment w:val="auto"/>
              <w:rPr>
                <w:rFonts w:ascii="Times New Roman" w:hAnsi="Times New Roman"/>
                <w:sz w:val="24"/>
                <w:szCs w:val="24"/>
              </w:rPr>
            </w:pPr>
            <w:r>
              <w:rPr>
                <w:rFonts w:hint="default" w:ascii="Times New Roman" w:hAnsi="Times New Roman" w:cs="Times New Roman"/>
                <w:i/>
                <w:iCs/>
                <w:color w:val="000000" w:themeColor="text1"/>
                <w:sz w:val="24"/>
                <w:szCs w:val="24"/>
                <w:shd w:val="clear" w:color="auto" w:fill="FFFFFF"/>
                <w14:textFill>
                  <w14:solidFill>
                    <w14:schemeClr w14:val="tx1"/>
                  </w14:solidFill>
                </w14:textFill>
              </w:rPr>
              <w:t>HS có thể diễn đạt bằng các từ ngữ khác hợp lý vẫn cho điểm tối đa.</w:t>
            </w:r>
          </w:p>
          <w:p w14:paraId="44640730">
            <w:pPr>
              <w:numPr>
                <w:numId w:val="0"/>
              </w:numPr>
              <w:spacing w:after="0" w:line="276" w:lineRule="auto"/>
              <w:ind w:leftChars="0"/>
              <w:jc w:val="both"/>
              <w:rPr>
                <w:rFonts w:hint="default" w:ascii="Times New Roman" w:hAnsi="Times New Roman" w:eastAsia="Arial" w:cs="Times New Roman"/>
                <w:iCs/>
                <w:sz w:val="24"/>
                <w:szCs w:val="24"/>
                <w:lang w:val="en-US"/>
              </w:rPr>
            </w:pPr>
            <w:r>
              <w:rPr>
                <w:rFonts w:ascii="Times New Roman" w:hAnsi="Times New Roman" w:eastAsia="Times New Roman" w:cs="Times New Roman"/>
                <w:iCs/>
                <w:sz w:val="24"/>
                <w:szCs w:val="24"/>
              </w:rPr>
              <w:t>- Kết đoạn: Khái quát cảm nghĩ chung về khổ thơ</w:t>
            </w:r>
            <w:r>
              <w:rPr>
                <w:rFonts w:hint="default" w:ascii="Times New Roman" w:hAnsi="Times New Roman" w:eastAsia="Times New Roman" w:cs="Times New Roman"/>
                <w:iCs/>
                <w:sz w:val="24"/>
                <w:szCs w:val="24"/>
                <w:lang w:val="en-US"/>
              </w:rPr>
              <w:t>, liên hệ bản thân.</w:t>
            </w:r>
          </w:p>
        </w:tc>
        <w:tc>
          <w:tcPr>
            <w:tcW w:w="862" w:type="dxa"/>
          </w:tcPr>
          <w:p w14:paraId="5E49E2C2">
            <w:pPr>
              <w:spacing w:after="0" w:line="276" w:lineRule="auto"/>
              <w:jc w:val="center"/>
              <w:rPr>
                <w:rFonts w:hint="default" w:ascii="Times New Roman" w:hAnsi="Times New Roman" w:eastAsia="Times New Roman" w:cs="Times New Roman"/>
                <w:sz w:val="24"/>
                <w:szCs w:val="24"/>
                <w:vertAlign w:val="baseline"/>
                <w:lang w:val="en-US"/>
              </w:rPr>
            </w:pPr>
            <w:r>
              <w:rPr>
                <w:rFonts w:hint="default" w:ascii="Times New Roman" w:hAnsi="Times New Roman" w:eastAsia="Times New Roman" w:cs="Times New Roman"/>
                <w:sz w:val="24"/>
                <w:szCs w:val="24"/>
                <w:vertAlign w:val="baseline"/>
                <w:lang w:val="en-US"/>
              </w:rPr>
              <w:t>1,0</w:t>
            </w:r>
          </w:p>
        </w:tc>
      </w:tr>
      <w:tr w14:paraId="0869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8" w:type="dxa"/>
            <w:vMerge w:val="continue"/>
            <w:tcBorders/>
          </w:tcPr>
          <w:p w14:paraId="44E4C5E8">
            <w:pPr>
              <w:spacing w:after="0" w:line="276" w:lineRule="auto"/>
              <w:jc w:val="both"/>
              <w:rPr>
                <w:rFonts w:ascii="Times New Roman" w:hAnsi="Times New Roman" w:eastAsia="Times New Roman" w:cs="Times New Roman"/>
                <w:sz w:val="24"/>
                <w:szCs w:val="24"/>
                <w:vertAlign w:val="baseline"/>
              </w:rPr>
            </w:pPr>
          </w:p>
        </w:tc>
        <w:tc>
          <w:tcPr>
            <w:tcW w:w="720" w:type="dxa"/>
            <w:vMerge w:val="continue"/>
            <w:tcBorders/>
          </w:tcPr>
          <w:p w14:paraId="5B7AFA8B">
            <w:pPr>
              <w:spacing w:after="0" w:line="276" w:lineRule="auto"/>
              <w:jc w:val="both"/>
              <w:rPr>
                <w:rFonts w:ascii="Times New Roman" w:hAnsi="Times New Roman" w:eastAsia="Times New Roman" w:cs="Times New Roman"/>
                <w:sz w:val="24"/>
                <w:szCs w:val="24"/>
                <w:vertAlign w:val="baseline"/>
              </w:rPr>
            </w:pPr>
          </w:p>
        </w:tc>
        <w:tc>
          <w:tcPr>
            <w:tcW w:w="7615" w:type="dxa"/>
          </w:tcPr>
          <w:p w14:paraId="721276C3">
            <w:pPr>
              <w:numPr>
                <w:ilvl w:val="0"/>
                <w:numId w:val="11"/>
              </w:numPr>
              <w:spacing w:after="0" w:line="276" w:lineRule="auto"/>
              <w:ind w:left="0" w:leftChars="0" w:firstLine="0" w:firstLineChars="0"/>
              <w:jc w:val="both"/>
              <w:rPr>
                <w:rFonts w:hint="default" w:ascii="Times New Roman" w:hAnsi="Times New Roman" w:eastAsia="Times New Roman" w:cs="Times New Roman"/>
                <w:iCs/>
                <w:sz w:val="24"/>
                <w:szCs w:val="24"/>
                <w:lang w:val="en-US"/>
              </w:rPr>
            </w:pPr>
            <w:r>
              <w:rPr>
                <w:rFonts w:hint="default" w:ascii="Times New Roman" w:hAnsi="Times New Roman" w:eastAsia="Times New Roman" w:cs="Times New Roman"/>
                <w:i/>
                <w:iCs w:val="0"/>
                <w:sz w:val="24"/>
                <w:szCs w:val="24"/>
                <w:lang w:val="en-US"/>
              </w:rPr>
              <w:t xml:space="preserve">Diễn đạt </w:t>
            </w:r>
          </w:p>
          <w:p w14:paraId="1B08B2AD">
            <w:pPr>
              <w:numPr>
                <w:numId w:val="0"/>
              </w:numPr>
              <w:spacing w:after="0" w:line="276" w:lineRule="auto"/>
              <w:ind w:leftChars="0"/>
              <w:jc w:val="both"/>
              <w:rPr>
                <w:rFonts w:hint="default" w:ascii="Times New Roman" w:hAnsi="Times New Roman" w:eastAsia="Times New Roman" w:cs="Times New Roman"/>
                <w:i w:val="0"/>
                <w:iCs/>
                <w:sz w:val="24"/>
                <w:szCs w:val="24"/>
                <w:lang w:val="en-US"/>
              </w:rPr>
            </w:pPr>
            <w:r>
              <w:rPr>
                <w:rFonts w:hint="default" w:ascii="Times New Roman" w:hAnsi="Times New Roman" w:eastAsia="Times New Roman" w:cs="Times New Roman"/>
                <w:i w:val="0"/>
                <w:iCs/>
                <w:sz w:val="24"/>
                <w:szCs w:val="24"/>
                <w:lang w:val="en-US"/>
              </w:rPr>
              <w:t>Bảo đảm chuẩn chính tả, dùng từ, ngữ pháp tiếng Việt, liên kết câu trong đoạn văn</w:t>
            </w:r>
          </w:p>
        </w:tc>
        <w:tc>
          <w:tcPr>
            <w:tcW w:w="862" w:type="dxa"/>
          </w:tcPr>
          <w:p w14:paraId="286F712B">
            <w:pPr>
              <w:spacing w:after="0" w:line="276" w:lineRule="auto"/>
              <w:jc w:val="center"/>
              <w:rPr>
                <w:rFonts w:hint="default" w:ascii="Times New Roman" w:hAnsi="Times New Roman" w:eastAsia="Times New Roman" w:cs="Times New Roman"/>
                <w:sz w:val="24"/>
                <w:szCs w:val="24"/>
                <w:vertAlign w:val="baseline"/>
                <w:lang w:val="en-US"/>
              </w:rPr>
            </w:pPr>
            <w:r>
              <w:rPr>
                <w:rFonts w:hint="default" w:ascii="Times New Roman" w:hAnsi="Times New Roman" w:eastAsia="Times New Roman" w:cs="Times New Roman"/>
                <w:sz w:val="24"/>
                <w:szCs w:val="24"/>
                <w:vertAlign w:val="baseline"/>
                <w:lang w:val="en-US"/>
              </w:rPr>
              <w:t>0,25</w:t>
            </w:r>
          </w:p>
        </w:tc>
      </w:tr>
      <w:tr w14:paraId="41BD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8" w:type="dxa"/>
            <w:vMerge w:val="continue"/>
            <w:tcBorders/>
          </w:tcPr>
          <w:p w14:paraId="1727CD14">
            <w:pPr>
              <w:spacing w:after="0" w:line="276" w:lineRule="auto"/>
              <w:jc w:val="both"/>
              <w:rPr>
                <w:rFonts w:hint="default" w:ascii="Times New Roman" w:hAnsi="Times New Roman" w:eastAsia="Times New Roman" w:cs="Times New Roman"/>
                <w:sz w:val="24"/>
                <w:szCs w:val="24"/>
                <w:vertAlign w:val="baseline"/>
                <w:lang w:val="en-US"/>
              </w:rPr>
            </w:pPr>
          </w:p>
        </w:tc>
        <w:tc>
          <w:tcPr>
            <w:tcW w:w="720" w:type="dxa"/>
            <w:vMerge w:val="continue"/>
            <w:tcBorders/>
          </w:tcPr>
          <w:p w14:paraId="00714924">
            <w:pPr>
              <w:spacing w:after="0" w:line="276" w:lineRule="auto"/>
              <w:jc w:val="both"/>
              <w:rPr>
                <w:rFonts w:hint="default" w:ascii="Times New Roman" w:hAnsi="Times New Roman" w:eastAsia="Times New Roman" w:cs="Times New Roman"/>
                <w:sz w:val="24"/>
                <w:szCs w:val="24"/>
                <w:vertAlign w:val="baseline"/>
                <w:lang w:val="en-US"/>
              </w:rPr>
            </w:pPr>
          </w:p>
        </w:tc>
        <w:tc>
          <w:tcPr>
            <w:tcW w:w="7615" w:type="dxa"/>
          </w:tcPr>
          <w:p w14:paraId="357378E1">
            <w:pPr>
              <w:numPr>
                <w:numId w:val="0"/>
              </w:numPr>
              <w:spacing w:after="0" w:line="276" w:lineRule="auto"/>
              <w:ind w:leftChars="0"/>
              <w:jc w:val="both"/>
              <w:rPr>
                <w:rFonts w:hint="default" w:ascii="Times New Roman" w:hAnsi="Times New Roman" w:eastAsia="Times New Roman" w:cs="Times New Roman"/>
                <w:i w:val="0"/>
                <w:iCs/>
                <w:sz w:val="24"/>
                <w:szCs w:val="24"/>
                <w:lang w:val="en-US"/>
              </w:rPr>
            </w:pPr>
            <w:r>
              <w:rPr>
                <w:rFonts w:hint="default" w:ascii="Times New Roman" w:hAnsi="Times New Roman" w:eastAsia="Times New Roman" w:cs="Times New Roman"/>
                <w:i/>
                <w:iCs w:val="0"/>
                <w:sz w:val="24"/>
                <w:szCs w:val="24"/>
                <w:lang w:val="en-US"/>
              </w:rPr>
              <w:t>đ. Sáng tạo</w:t>
            </w:r>
          </w:p>
          <w:p w14:paraId="20BEB16F">
            <w:pPr>
              <w:numPr>
                <w:numId w:val="0"/>
              </w:numPr>
              <w:spacing w:after="0" w:line="276" w:lineRule="auto"/>
              <w:ind w:leftChars="0"/>
              <w:jc w:val="both"/>
              <w:rPr>
                <w:rFonts w:hint="default" w:ascii="Times New Roman" w:hAnsi="Times New Roman" w:eastAsia="Times New Roman" w:cs="Times New Roman"/>
                <w:i w:val="0"/>
                <w:iCs/>
                <w:sz w:val="24"/>
                <w:szCs w:val="24"/>
                <w:lang w:val="en-US"/>
              </w:rPr>
            </w:pPr>
            <w:r>
              <w:rPr>
                <w:rFonts w:hint="default" w:ascii="Times New Roman" w:hAnsi="Times New Roman" w:eastAsia="Times New Roman" w:cs="Times New Roman"/>
                <w:i w:val="0"/>
                <w:iCs/>
                <w:sz w:val="24"/>
                <w:szCs w:val="24"/>
                <w:lang w:val="en-US"/>
              </w:rPr>
              <w:t>Thể hiện được những suy nghĩ sâu sắc về vấn đề nghị luận, có cách diễn đạt mới mẻ.</w:t>
            </w:r>
          </w:p>
        </w:tc>
        <w:tc>
          <w:tcPr>
            <w:tcW w:w="862" w:type="dxa"/>
          </w:tcPr>
          <w:p w14:paraId="1ED0C285">
            <w:pPr>
              <w:spacing w:after="0" w:line="276" w:lineRule="auto"/>
              <w:jc w:val="center"/>
              <w:rPr>
                <w:rFonts w:hint="default" w:ascii="Times New Roman" w:hAnsi="Times New Roman" w:eastAsia="Times New Roman" w:cs="Times New Roman"/>
                <w:sz w:val="24"/>
                <w:szCs w:val="24"/>
                <w:vertAlign w:val="baseline"/>
                <w:lang w:val="en-US"/>
              </w:rPr>
            </w:pPr>
            <w:r>
              <w:rPr>
                <w:rFonts w:hint="default" w:ascii="Times New Roman" w:hAnsi="Times New Roman" w:eastAsia="Times New Roman" w:cs="Times New Roman"/>
                <w:sz w:val="24"/>
                <w:szCs w:val="24"/>
                <w:vertAlign w:val="baseline"/>
                <w:lang w:val="en-US"/>
              </w:rPr>
              <w:t>0,25</w:t>
            </w:r>
          </w:p>
        </w:tc>
      </w:tr>
      <w:tr w14:paraId="2F71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8" w:type="dxa"/>
            <w:vMerge w:val="continue"/>
            <w:tcBorders/>
          </w:tcPr>
          <w:p w14:paraId="7A393113">
            <w:pPr>
              <w:spacing w:after="0" w:line="276" w:lineRule="auto"/>
              <w:jc w:val="both"/>
              <w:rPr>
                <w:rFonts w:ascii="Times New Roman" w:hAnsi="Times New Roman" w:eastAsia="Times New Roman" w:cs="Times New Roman"/>
                <w:sz w:val="24"/>
                <w:szCs w:val="24"/>
                <w:vertAlign w:val="baseline"/>
              </w:rPr>
            </w:pPr>
          </w:p>
        </w:tc>
        <w:tc>
          <w:tcPr>
            <w:tcW w:w="720" w:type="dxa"/>
            <w:vMerge w:val="restart"/>
            <w:tcBorders/>
          </w:tcPr>
          <w:p w14:paraId="472C6882">
            <w:pPr>
              <w:spacing w:after="0" w:line="276" w:lineRule="auto"/>
              <w:jc w:val="both"/>
              <w:rPr>
                <w:rFonts w:hint="default" w:ascii="Times New Roman" w:hAnsi="Times New Roman" w:eastAsia="Times New Roman" w:cs="Times New Roman"/>
                <w:b/>
                <w:bCs/>
                <w:sz w:val="24"/>
                <w:szCs w:val="24"/>
                <w:vertAlign w:val="baseline"/>
                <w:lang w:val="en-US"/>
              </w:rPr>
            </w:pPr>
            <w:r>
              <w:rPr>
                <w:rFonts w:hint="default" w:ascii="Times New Roman" w:hAnsi="Times New Roman" w:eastAsia="Times New Roman" w:cs="Times New Roman"/>
                <w:b/>
                <w:bCs/>
                <w:sz w:val="24"/>
                <w:szCs w:val="24"/>
                <w:vertAlign w:val="baseline"/>
                <w:lang w:val="en-US"/>
              </w:rPr>
              <w:t>2</w:t>
            </w:r>
          </w:p>
        </w:tc>
        <w:tc>
          <w:tcPr>
            <w:tcW w:w="7615" w:type="dxa"/>
          </w:tcPr>
          <w:p w14:paraId="0AFEE3B1">
            <w:pPr>
              <w:numPr>
                <w:numId w:val="0"/>
              </w:numPr>
              <w:spacing w:after="0" w:line="276" w:lineRule="auto"/>
              <w:ind w:leftChars="0"/>
              <w:jc w:val="both"/>
              <w:rPr>
                <w:rFonts w:hint="default" w:ascii="Times New Roman" w:hAnsi="Times New Roman" w:eastAsia="Times New Roman" w:cs="Times New Roman"/>
                <w:b/>
                <w:bCs/>
                <w:i w:val="0"/>
                <w:iCs/>
                <w:sz w:val="24"/>
                <w:szCs w:val="24"/>
                <w:lang w:val="en-US"/>
              </w:rPr>
            </w:pPr>
            <w:r>
              <w:rPr>
                <w:rFonts w:hint="default" w:ascii="Times New Roman" w:hAnsi="Times New Roman" w:eastAsia="Times New Roman" w:cs="Times New Roman"/>
                <w:b/>
                <w:bCs/>
                <w:i/>
                <w:sz w:val="24"/>
                <w:szCs w:val="24"/>
                <w:lang w:val="vi-VN"/>
              </w:rPr>
              <w:t>“Tại mẹ nên con mới thế”, “Tại bạn ấy cứ đuổi nên con mới ngã”, “Tại trời mưa/ tắc đường hỏng xe….nên em đi học muộn”, “Tại tối qua khu nhà em mất điện nên em không làm được bài tập”,…</w:t>
            </w:r>
            <w:r>
              <w:rPr>
                <w:rFonts w:hint="default" w:ascii="Times New Roman" w:hAnsi="Times New Roman" w:eastAsia="Times New Roman" w:cs="Times New Roman"/>
                <w:b/>
                <w:bCs/>
                <w:sz w:val="24"/>
                <w:szCs w:val="24"/>
                <w:lang w:val="vi-VN"/>
              </w:rPr>
              <w:t>Đó là hàng loạt chiêu đổ lỗi/ né tránh của giới trẻ. Hãy viết bài văn nghị luận</w:t>
            </w:r>
            <w:r>
              <w:rPr>
                <w:rFonts w:hint="default" w:ascii="Times New Roman" w:hAnsi="Times New Roman" w:eastAsia="Times New Roman" w:cs="Times New Roman"/>
                <w:b/>
                <w:bCs/>
                <w:sz w:val="24"/>
                <w:szCs w:val="24"/>
                <w:lang w:val="en-US"/>
              </w:rPr>
              <w:t xml:space="preserve"> (khoảng 400 chữ) </w:t>
            </w:r>
            <w:r>
              <w:rPr>
                <w:rFonts w:hint="default" w:ascii="Times New Roman" w:hAnsi="Times New Roman" w:eastAsia="Times New Roman" w:cs="Times New Roman"/>
                <w:b/>
                <w:bCs/>
                <w:sz w:val="24"/>
                <w:szCs w:val="24"/>
                <w:lang w:val="vi-VN"/>
              </w:rPr>
              <w:t xml:space="preserve"> </w:t>
            </w:r>
            <w:r>
              <w:rPr>
                <w:rFonts w:hint="default" w:ascii="Times New Roman" w:hAnsi="Times New Roman" w:eastAsia="Times New Roman" w:cs="Times New Roman"/>
                <w:b/>
                <w:bCs/>
                <w:sz w:val="24"/>
                <w:szCs w:val="24"/>
                <w:lang w:val="en-US"/>
              </w:rPr>
              <w:t xml:space="preserve">trình bày </w:t>
            </w:r>
            <w:r>
              <w:rPr>
                <w:rFonts w:hint="default" w:ascii="Times New Roman" w:hAnsi="Times New Roman" w:eastAsia="Times New Roman" w:cs="Times New Roman"/>
                <w:b/>
                <w:bCs/>
                <w:sz w:val="24"/>
                <w:szCs w:val="24"/>
                <w:lang w:val="vi-VN"/>
              </w:rPr>
              <w:t>suy nghĩ</w:t>
            </w:r>
            <w:r>
              <w:rPr>
                <w:rFonts w:hint="default" w:ascii="Times New Roman" w:hAnsi="Times New Roman" w:eastAsia="Times New Roman" w:cs="Times New Roman"/>
                <w:b/>
                <w:bCs/>
                <w:sz w:val="24"/>
                <w:szCs w:val="24"/>
                <w:lang w:val="en-US"/>
              </w:rPr>
              <w:t xml:space="preserve"> của em</w:t>
            </w:r>
            <w:r>
              <w:rPr>
                <w:rFonts w:hint="default" w:ascii="Times New Roman" w:hAnsi="Times New Roman" w:eastAsia="Times New Roman" w:cs="Times New Roman"/>
                <w:b/>
                <w:bCs/>
                <w:sz w:val="24"/>
                <w:szCs w:val="24"/>
                <w:lang w:val="vi-VN"/>
              </w:rPr>
              <w:t xml:space="preserve"> về thói quen đổ lỗi/ né tránh trách nhiệm của giới trẻ hiện nay.</w:t>
            </w:r>
          </w:p>
        </w:tc>
        <w:tc>
          <w:tcPr>
            <w:tcW w:w="862" w:type="dxa"/>
          </w:tcPr>
          <w:p w14:paraId="009D8449">
            <w:pPr>
              <w:spacing w:after="0" w:line="276" w:lineRule="auto"/>
              <w:jc w:val="center"/>
              <w:rPr>
                <w:rFonts w:hint="default" w:ascii="Times New Roman" w:hAnsi="Times New Roman" w:eastAsia="Times New Roman" w:cs="Times New Roman"/>
                <w:b/>
                <w:bCs/>
                <w:sz w:val="24"/>
                <w:szCs w:val="24"/>
                <w:vertAlign w:val="baseline"/>
                <w:lang w:val="en-US"/>
              </w:rPr>
            </w:pPr>
            <w:r>
              <w:rPr>
                <w:rFonts w:hint="default" w:ascii="Times New Roman" w:hAnsi="Times New Roman" w:eastAsia="Times New Roman" w:cs="Times New Roman"/>
                <w:b/>
                <w:bCs/>
                <w:sz w:val="24"/>
                <w:szCs w:val="24"/>
                <w:vertAlign w:val="baseline"/>
                <w:lang w:val="en-US"/>
              </w:rPr>
              <w:t>4,0</w:t>
            </w:r>
          </w:p>
        </w:tc>
      </w:tr>
      <w:tr w14:paraId="76E4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8" w:type="dxa"/>
            <w:vMerge w:val="continue"/>
            <w:tcBorders/>
          </w:tcPr>
          <w:p w14:paraId="530725EF">
            <w:pPr>
              <w:spacing w:after="0" w:line="276" w:lineRule="auto"/>
              <w:jc w:val="both"/>
              <w:rPr>
                <w:rFonts w:ascii="Times New Roman" w:hAnsi="Times New Roman" w:eastAsia="Times New Roman" w:cs="Times New Roman"/>
                <w:sz w:val="24"/>
                <w:szCs w:val="24"/>
                <w:vertAlign w:val="baseline"/>
              </w:rPr>
            </w:pPr>
          </w:p>
        </w:tc>
        <w:tc>
          <w:tcPr>
            <w:tcW w:w="720" w:type="dxa"/>
            <w:vMerge w:val="continue"/>
            <w:tcBorders/>
          </w:tcPr>
          <w:p w14:paraId="49AC11C0">
            <w:pPr>
              <w:spacing w:after="0" w:line="276" w:lineRule="auto"/>
              <w:jc w:val="both"/>
              <w:rPr>
                <w:rFonts w:hint="default" w:ascii="Times New Roman" w:hAnsi="Times New Roman" w:eastAsia="Times New Roman" w:cs="Times New Roman"/>
                <w:b/>
                <w:bCs/>
                <w:sz w:val="24"/>
                <w:szCs w:val="24"/>
                <w:vertAlign w:val="baseline"/>
                <w:lang w:val="en-US"/>
              </w:rPr>
            </w:pPr>
          </w:p>
        </w:tc>
        <w:tc>
          <w:tcPr>
            <w:tcW w:w="7615" w:type="dxa"/>
            <w:vAlign w:val="top"/>
          </w:tcPr>
          <w:p w14:paraId="5549EFAD">
            <w:pPr>
              <w:keepNext w:val="0"/>
              <w:keepLines w:val="0"/>
              <w:pageBreakBefore w:val="0"/>
              <w:widowControl w:val="0"/>
              <w:numPr>
                <w:numId w:val="0"/>
              </w:numPr>
              <w:kinsoku/>
              <w:wordWrap/>
              <w:overflowPunct/>
              <w:topLinePunct w:val="0"/>
              <w:autoSpaceDE/>
              <w:autoSpaceDN/>
              <w:bidi w:val="0"/>
              <w:adjustRightInd/>
              <w:snapToGrid/>
              <w:spacing w:after="0" w:line="25" w:lineRule="atLeast"/>
              <w:jc w:val="both"/>
              <w:textAlignment w:val="auto"/>
              <w:rPr>
                <w:rFonts w:hint="default" w:ascii="Times New Roman" w:hAnsi="Times New Roman" w:eastAsia="Times New Roman" w:cs="Times New Roman"/>
                <w:b w:val="0"/>
                <w:bCs/>
                <w:i/>
                <w:iCs/>
                <w:sz w:val="24"/>
                <w:szCs w:val="24"/>
                <w:shd w:val="clear" w:color="auto" w:fill="FFFFFF"/>
                <w:lang w:val="en-US" w:eastAsia="vi-VN"/>
              </w:rPr>
            </w:pPr>
            <w:r>
              <w:rPr>
                <w:rFonts w:hint="default" w:ascii="Times New Roman" w:hAnsi="Times New Roman" w:eastAsia="Times New Roman" w:cs="Times New Roman"/>
                <w:b w:val="0"/>
                <w:bCs/>
                <w:i/>
                <w:iCs/>
                <w:sz w:val="24"/>
                <w:szCs w:val="24"/>
                <w:shd w:val="clear" w:color="auto" w:fill="FFFFFF"/>
                <w:lang w:val="en-US" w:eastAsia="vi-VN"/>
              </w:rPr>
              <w:t>a. Bảo đảm bố cục và dung lượng của bài văn nghị luận</w:t>
            </w:r>
          </w:p>
          <w:p w14:paraId="197E307E">
            <w:pPr>
              <w:spacing w:after="0" w:line="276" w:lineRule="auto"/>
              <w:jc w:val="both"/>
              <w:rPr>
                <w:rFonts w:hint="default" w:ascii="Times New Roman" w:hAnsi="Times New Roman" w:eastAsia="Times New Roman" w:cs="Times New Roman"/>
                <w:b/>
                <w:bCs/>
                <w:i/>
                <w:sz w:val="24"/>
                <w:szCs w:val="24"/>
                <w:lang w:val="en-US"/>
              </w:rPr>
            </w:pPr>
            <w:r>
              <w:rPr>
                <w:rFonts w:hint="default" w:ascii="Times New Roman" w:hAnsi="Times New Roman" w:eastAsia="Times New Roman" w:cs="Times New Roman"/>
                <w:b w:val="0"/>
                <w:bCs/>
                <w:i w:val="0"/>
                <w:iCs w:val="0"/>
                <w:sz w:val="24"/>
                <w:szCs w:val="24"/>
                <w:shd w:val="clear" w:color="auto" w:fill="FFFFFF"/>
                <w:lang w:val="en-US" w:eastAsia="vi-VN"/>
              </w:rPr>
              <w:t>Bảo đảm yêu cầu về bố cục và dung lượng (khoảng 400 chữ) của bài văn</w:t>
            </w:r>
          </w:p>
        </w:tc>
        <w:tc>
          <w:tcPr>
            <w:tcW w:w="862" w:type="dxa"/>
            <w:vAlign w:val="top"/>
          </w:tcPr>
          <w:p w14:paraId="6ADCEF46">
            <w:pPr>
              <w:spacing w:after="0" w:line="276" w:lineRule="auto"/>
              <w:jc w:val="center"/>
              <w:rPr>
                <w:rFonts w:hint="default" w:ascii="Times New Roman" w:hAnsi="Times New Roman" w:eastAsia="Times New Roman" w:cs="Times New Roman"/>
                <w:b/>
                <w:bCs/>
                <w:sz w:val="24"/>
                <w:szCs w:val="24"/>
                <w:vertAlign w:val="baseline"/>
                <w:lang w:val="en-US"/>
              </w:rPr>
            </w:pPr>
            <w:r>
              <w:rPr>
                <w:rFonts w:hint="default" w:ascii="Times New Roman" w:hAnsi="Times New Roman" w:eastAsia="Times New Roman" w:cs="Times New Roman"/>
                <w:sz w:val="24"/>
                <w:szCs w:val="24"/>
                <w:vertAlign w:val="baseline"/>
                <w:lang w:val="en-US"/>
              </w:rPr>
              <w:t>0,25</w:t>
            </w:r>
          </w:p>
        </w:tc>
      </w:tr>
      <w:tr w14:paraId="123D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8" w:type="dxa"/>
            <w:vMerge w:val="continue"/>
            <w:tcBorders/>
          </w:tcPr>
          <w:p w14:paraId="494E3332">
            <w:pPr>
              <w:spacing w:after="0" w:line="276" w:lineRule="auto"/>
              <w:jc w:val="both"/>
              <w:rPr>
                <w:rFonts w:ascii="Times New Roman" w:hAnsi="Times New Roman" w:eastAsia="Times New Roman" w:cs="Times New Roman"/>
                <w:sz w:val="24"/>
                <w:szCs w:val="24"/>
                <w:vertAlign w:val="baseline"/>
              </w:rPr>
            </w:pPr>
          </w:p>
        </w:tc>
        <w:tc>
          <w:tcPr>
            <w:tcW w:w="720" w:type="dxa"/>
            <w:vMerge w:val="continue"/>
            <w:tcBorders/>
          </w:tcPr>
          <w:p w14:paraId="45F4CF17">
            <w:pPr>
              <w:spacing w:after="0" w:line="276" w:lineRule="auto"/>
              <w:jc w:val="both"/>
              <w:rPr>
                <w:rFonts w:hint="default" w:ascii="Times New Roman" w:hAnsi="Times New Roman" w:eastAsia="Times New Roman" w:cs="Times New Roman"/>
                <w:b/>
                <w:bCs/>
                <w:sz w:val="24"/>
                <w:szCs w:val="24"/>
                <w:vertAlign w:val="baseline"/>
                <w:lang w:val="en-US"/>
              </w:rPr>
            </w:pPr>
          </w:p>
        </w:tc>
        <w:tc>
          <w:tcPr>
            <w:tcW w:w="7615" w:type="dxa"/>
            <w:vAlign w:val="top"/>
          </w:tcPr>
          <w:p w14:paraId="31CEA143">
            <w:pPr>
              <w:numPr>
                <w:numId w:val="0"/>
              </w:numPr>
              <w:spacing w:after="0" w:line="276" w:lineRule="auto"/>
              <w:ind w:leftChars="0"/>
              <w:jc w:val="both"/>
              <w:rPr>
                <w:rFonts w:hint="default" w:ascii="Times New Roman" w:hAnsi="Times New Roman" w:eastAsia="Times New Roman" w:cs="Times New Roman"/>
                <w:sz w:val="24"/>
                <w:szCs w:val="24"/>
                <w:vertAlign w:val="baseline"/>
                <w:lang w:val="en-US"/>
              </w:rPr>
            </w:pPr>
            <w:r>
              <w:rPr>
                <w:rFonts w:hint="default" w:ascii="Times New Roman" w:hAnsi="Times New Roman" w:eastAsia="Times New Roman" w:cs="Times New Roman"/>
                <w:i/>
                <w:iCs/>
                <w:sz w:val="24"/>
                <w:szCs w:val="24"/>
                <w:vertAlign w:val="baseline"/>
                <w:lang w:val="en-US"/>
              </w:rPr>
              <w:t>b. Xác định đúng vấn đề cần nghị luận</w:t>
            </w:r>
          </w:p>
          <w:p w14:paraId="00A11D9B">
            <w:pPr>
              <w:numPr>
                <w:ilvl w:val="0"/>
                <w:numId w:val="0"/>
              </w:numPr>
              <w:spacing w:after="0" w:line="276" w:lineRule="auto"/>
              <w:ind w:left="0" w:leftChars="0" w:firstLine="0" w:firstLineChars="0"/>
              <w:jc w:val="both"/>
              <w:rPr>
                <w:rFonts w:hint="default" w:ascii="Times New Roman" w:hAnsi="Times New Roman" w:eastAsia="Times New Roman" w:cs="Times New Roman"/>
                <w:b/>
                <w:bCs/>
                <w:i/>
                <w:sz w:val="24"/>
                <w:szCs w:val="24"/>
                <w:lang w:val="vi-VN"/>
              </w:rPr>
            </w:pPr>
            <w:r>
              <w:rPr>
                <w:rFonts w:hint="default" w:ascii="Times New Roman" w:hAnsi="Times New Roman" w:eastAsia="Times New Roman" w:cs="Times New Roman"/>
                <w:b w:val="0"/>
                <w:bCs w:val="0"/>
                <w:sz w:val="24"/>
                <w:szCs w:val="24"/>
                <w:lang w:val="en-US"/>
              </w:rPr>
              <w:t>S</w:t>
            </w:r>
            <w:r>
              <w:rPr>
                <w:rFonts w:hint="default" w:ascii="Times New Roman" w:hAnsi="Times New Roman" w:eastAsia="Times New Roman" w:cs="Times New Roman"/>
                <w:b w:val="0"/>
                <w:bCs w:val="0"/>
                <w:sz w:val="24"/>
                <w:szCs w:val="24"/>
                <w:lang w:val="vi-VN"/>
              </w:rPr>
              <w:t>uy nghĩ</w:t>
            </w:r>
            <w:r>
              <w:rPr>
                <w:rFonts w:hint="default" w:ascii="Times New Roman" w:hAnsi="Times New Roman" w:eastAsia="Times New Roman" w:cs="Times New Roman"/>
                <w:b w:val="0"/>
                <w:bCs w:val="0"/>
                <w:sz w:val="24"/>
                <w:szCs w:val="24"/>
                <w:lang w:val="en-US"/>
              </w:rPr>
              <w:t xml:space="preserve"> </w:t>
            </w:r>
            <w:r>
              <w:rPr>
                <w:rFonts w:hint="default" w:ascii="Times New Roman" w:hAnsi="Times New Roman" w:eastAsia="Times New Roman" w:cs="Times New Roman"/>
                <w:b w:val="0"/>
                <w:bCs w:val="0"/>
                <w:sz w:val="24"/>
                <w:szCs w:val="24"/>
                <w:lang w:val="vi-VN"/>
              </w:rPr>
              <w:t>về thói quen đổ lỗi/ né tránh trách nhiệm của giới trẻ hiện nay.</w:t>
            </w:r>
          </w:p>
        </w:tc>
        <w:tc>
          <w:tcPr>
            <w:tcW w:w="862" w:type="dxa"/>
            <w:vAlign w:val="top"/>
          </w:tcPr>
          <w:p w14:paraId="687CF94E">
            <w:pPr>
              <w:spacing w:after="0" w:line="276" w:lineRule="auto"/>
              <w:jc w:val="center"/>
              <w:rPr>
                <w:rFonts w:hint="default" w:ascii="Times New Roman" w:hAnsi="Times New Roman" w:eastAsia="Times New Roman" w:cs="Times New Roman"/>
                <w:b/>
                <w:bCs/>
                <w:sz w:val="24"/>
                <w:szCs w:val="24"/>
                <w:vertAlign w:val="baseline"/>
                <w:lang w:val="en-US"/>
              </w:rPr>
            </w:pPr>
            <w:r>
              <w:rPr>
                <w:rFonts w:hint="default" w:ascii="Times New Roman" w:hAnsi="Times New Roman" w:eastAsia="Times New Roman" w:cs="Times New Roman"/>
                <w:sz w:val="24"/>
                <w:szCs w:val="24"/>
                <w:vertAlign w:val="baseline"/>
                <w:lang w:val="en-US"/>
              </w:rPr>
              <w:t>0,25</w:t>
            </w:r>
          </w:p>
        </w:tc>
      </w:tr>
      <w:tr w14:paraId="1CA0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8" w:type="dxa"/>
            <w:vMerge w:val="continue"/>
            <w:tcBorders/>
          </w:tcPr>
          <w:p w14:paraId="75FDCAA3">
            <w:pPr>
              <w:spacing w:after="0" w:line="276" w:lineRule="auto"/>
              <w:jc w:val="both"/>
              <w:rPr>
                <w:rFonts w:ascii="Times New Roman" w:hAnsi="Times New Roman" w:eastAsia="Times New Roman" w:cs="Times New Roman"/>
                <w:sz w:val="24"/>
                <w:szCs w:val="24"/>
                <w:vertAlign w:val="baseline"/>
              </w:rPr>
            </w:pPr>
          </w:p>
        </w:tc>
        <w:tc>
          <w:tcPr>
            <w:tcW w:w="720" w:type="dxa"/>
            <w:vMerge w:val="continue"/>
            <w:tcBorders/>
          </w:tcPr>
          <w:p w14:paraId="6F3282B2">
            <w:pPr>
              <w:spacing w:after="0" w:line="276" w:lineRule="auto"/>
              <w:jc w:val="both"/>
              <w:rPr>
                <w:rFonts w:hint="default" w:ascii="Times New Roman" w:hAnsi="Times New Roman" w:eastAsia="Times New Roman" w:cs="Times New Roman"/>
                <w:b/>
                <w:bCs/>
                <w:sz w:val="24"/>
                <w:szCs w:val="24"/>
                <w:vertAlign w:val="baseline"/>
                <w:lang w:val="en-US"/>
              </w:rPr>
            </w:pPr>
          </w:p>
        </w:tc>
        <w:tc>
          <w:tcPr>
            <w:tcW w:w="7615" w:type="dxa"/>
            <w:vAlign w:val="top"/>
          </w:tcPr>
          <w:p w14:paraId="237140AA">
            <w:pPr>
              <w:numPr>
                <w:numId w:val="0"/>
              </w:numPr>
              <w:spacing w:after="0" w:line="276" w:lineRule="auto"/>
              <w:jc w:val="both"/>
              <w:rPr>
                <w:rFonts w:hint="default" w:ascii="Times New Roman" w:hAnsi="Times New Roman" w:eastAsia="Times New Roman" w:cs="Times New Roman"/>
                <w:b w:val="0"/>
                <w:bCs w:val="0"/>
                <w:i/>
                <w:iCs/>
                <w:sz w:val="24"/>
                <w:szCs w:val="24"/>
                <w:lang w:val="en-US"/>
              </w:rPr>
            </w:pPr>
            <w:r>
              <w:rPr>
                <w:rFonts w:hint="default" w:ascii="Times New Roman" w:hAnsi="Times New Roman" w:eastAsia="Times New Roman" w:cs="Times New Roman"/>
                <w:b w:val="0"/>
                <w:bCs w:val="0"/>
                <w:i/>
                <w:iCs/>
                <w:sz w:val="24"/>
                <w:szCs w:val="24"/>
                <w:lang w:val="en-US"/>
              </w:rPr>
              <w:t>c. Viết được bài văn nghị luận đảm bảo các yêu cầu</w:t>
            </w:r>
          </w:p>
          <w:p w14:paraId="6C0D60CC">
            <w:pPr>
              <w:numPr>
                <w:numId w:val="0"/>
              </w:numPr>
              <w:spacing w:after="0" w:line="276" w:lineRule="auto"/>
              <w:jc w:val="both"/>
              <w:rPr>
                <w:rFonts w:hint="default" w:ascii="Times New Roman" w:hAnsi="Times New Roman" w:eastAsia="Times New Roman" w:cs="Times New Roman"/>
                <w:b w:val="0"/>
                <w:bCs w:val="0"/>
                <w:i w:val="0"/>
                <w:iCs w:val="0"/>
                <w:sz w:val="24"/>
                <w:szCs w:val="24"/>
                <w:lang w:val="en-US"/>
              </w:rPr>
            </w:pPr>
            <w:r>
              <w:rPr>
                <w:rFonts w:hint="default" w:ascii="Times New Roman" w:hAnsi="Times New Roman" w:eastAsia="Times New Roman" w:cs="Times New Roman"/>
                <w:b w:val="0"/>
                <w:bCs w:val="0"/>
                <w:i w:val="0"/>
                <w:iCs w:val="0"/>
                <w:sz w:val="24"/>
                <w:szCs w:val="24"/>
                <w:lang w:val="en-US"/>
              </w:rPr>
              <w:t>Lựa chọn được các thao tác lập luận phù hợp; kết hợp nhuần nhuyễn lí lẽ và bằng chứng; trình bày được hệ thống ý phù hợp theo bố cục ba phần của bài văn nghị luận. Có thể triển khai theo hướng:</w:t>
            </w:r>
          </w:p>
          <w:p w14:paraId="5C90F1B1">
            <w:pPr>
              <w:keepNext w:val="0"/>
              <w:keepLines w:val="0"/>
              <w:pageBreakBefore w:val="0"/>
              <w:widowControl w:val="0"/>
              <w:kinsoku/>
              <w:wordWrap/>
              <w:overflowPunct/>
              <w:topLinePunct w:val="0"/>
              <w:autoSpaceDE/>
              <w:autoSpaceDN/>
              <w:bidi w:val="0"/>
              <w:adjustRightInd/>
              <w:snapToGrid/>
              <w:spacing w:after="0" w:line="25" w:lineRule="atLeast"/>
              <w:ind w:left="0" w:right="0"/>
              <w:jc w:val="both"/>
              <w:textAlignment w:val="auto"/>
              <w:rPr>
                <w:rFonts w:hint="default" w:ascii="Times New Roman" w:hAnsi="Times New Roman" w:eastAsia="Times New Roman" w:cs="Times New Roman"/>
                <w:bCs/>
                <w:iCs/>
                <w:sz w:val="24"/>
                <w:szCs w:val="24"/>
              </w:rPr>
            </w:pPr>
            <w:r>
              <w:rPr>
                <w:rFonts w:hint="default" w:ascii="Times New Roman" w:hAnsi="Times New Roman" w:eastAsia="Times New Roman" w:cs="Times New Roman"/>
                <w:bCs/>
                <w:iCs/>
                <w:sz w:val="24"/>
                <w:szCs w:val="24"/>
              </w:rPr>
              <w:t xml:space="preserve">- Mở bài: </w:t>
            </w:r>
            <w:r>
              <w:rPr>
                <w:rFonts w:hint="default" w:ascii="Times New Roman" w:hAnsi="Times New Roman" w:eastAsia="Times New Roman" w:cs="Times New Roman"/>
                <w:bCs/>
                <w:iCs/>
                <w:sz w:val="24"/>
                <w:szCs w:val="24"/>
                <w:lang w:val="en-US"/>
              </w:rPr>
              <w:t>G</w:t>
            </w:r>
            <w:r>
              <w:rPr>
                <w:rFonts w:hint="default" w:ascii="Times New Roman" w:hAnsi="Times New Roman" w:eastAsia="Times New Roman" w:cs="Times New Roman"/>
                <w:bCs/>
                <w:iCs/>
                <w:sz w:val="24"/>
                <w:szCs w:val="24"/>
              </w:rPr>
              <w:t xml:space="preserve">iới thiệu vấn đề cần giải quyết: </w:t>
            </w:r>
            <w:r>
              <w:rPr>
                <w:rFonts w:hint="default" w:ascii="Times New Roman" w:hAnsi="Times New Roman" w:eastAsia="Times New Roman" w:cs="Times New Roman"/>
                <w:sz w:val="24"/>
                <w:szCs w:val="24"/>
                <w:lang w:val="vi-VN"/>
              </w:rPr>
              <w:t>thói quen đổ lỗi/ né tránh trách nhiệm của giới trẻ hiện nay</w:t>
            </w:r>
            <w:r>
              <w:rPr>
                <w:rFonts w:hint="default" w:ascii="Times New Roman" w:hAnsi="Times New Roman" w:eastAsia="Times New Roman" w:cs="Times New Roman"/>
                <w:bCs/>
                <w:iCs/>
                <w:sz w:val="24"/>
                <w:szCs w:val="24"/>
              </w:rPr>
              <w:t>; sự cần thiết phải bàn luận về vấn đề.</w:t>
            </w:r>
          </w:p>
          <w:p w14:paraId="4CF374A6">
            <w:pPr>
              <w:keepNext w:val="0"/>
              <w:keepLines w:val="0"/>
              <w:pageBreakBefore w:val="0"/>
              <w:widowControl w:val="0"/>
              <w:kinsoku/>
              <w:wordWrap/>
              <w:overflowPunct/>
              <w:topLinePunct w:val="0"/>
              <w:autoSpaceDE/>
              <w:autoSpaceDN/>
              <w:bidi w:val="0"/>
              <w:adjustRightInd/>
              <w:snapToGrid/>
              <w:spacing w:after="0" w:line="25" w:lineRule="atLeast"/>
              <w:ind w:left="0" w:right="0"/>
              <w:jc w:val="both"/>
              <w:textAlignment w:val="auto"/>
              <w:rPr>
                <w:rFonts w:hint="default" w:ascii="Times New Roman" w:hAnsi="Times New Roman" w:eastAsia="Times New Roman" w:cs="Times New Roman"/>
                <w:iCs/>
                <w:sz w:val="24"/>
                <w:szCs w:val="24"/>
              </w:rPr>
            </w:pPr>
            <w:r>
              <w:rPr>
                <w:rFonts w:hint="default" w:ascii="Times New Roman" w:hAnsi="Times New Roman" w:eastAsia="Times New Roman" w:cs="Times New Roman"/>
                <w:iCs/>
                <w:sz w:val="24"/>
                <w:szCs w:val="24"/>
              </w:rPr>
              <w:t xml:space="preserve">- Thân bài: </w:t>
            </w:r>
          </w:p>
          <w:p w14:paraId="7CB90127">
            <w:pPr>
              <w:keepNext w:val="0"/>
              <w:keepLines w:val="0"/>
              <w:pageBreakBefore w:val="0"/>
              <w:widowControl w:val="0"/>
              <w:shd w:val="clear" w:color="auto" w:fill="FFFFFF"/>
              <w:kinsoku/>
              <w:wordWrap/>
              <w:overflowPunct/>
              <w:topLinePunct w:val="0"/>
              <w:autoSpaceDE/>
              <w:autoSpaceDN/>
              <w:bidi w:val="0"/>
              <w:adjustRightInd/>
              <w:snapToGrid/>
              <w:spacing w:after="0" w:line="25" w:lineRule="atLeast"/>
              <w:ind w:left="0" w:right="0"/>
              <w:jc w:val="both"/>
              <w:textAlignment w:val="auto"/>
              <w:rPr>
                <w:rFonts w:hint="default" w:ascii="Times New Roman" w:hAnsi="Times New Roman" w:eastAsia="Times New Roman" w:cs="Times New Roman"/>
                <w:b/>
                <w:color w:val="000000" w:themeColor="text1"/>
                <w:sz w:val="24"/>
                <w:szCs w:val="24"/>
                <w14:textFill>
                  <w14:solidFill>
                    <w14:schemeClr w14:val="tx1"/>
                  </w14:solidFill>
                </w14:textFill>
              </w:rPr>
            </w:pPr>
            <w:r>
              <w:rPr>
                <w:rFonts w:hint="default" w:ascii="Times New Roman" w:hAnsi="Times New Roman" w:eastAsia="Times New Roman" w:cs="Times New Roman"/>
                <w:b/>
                <w:bCs/>
                <w:i/>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b/>
                <w:color w:val="000000" w:themeColor="text1"/>
                <w:sz w:val="24"/>
                <w:szCs w:val="24"/>
                <w14:textFill>
                  <w14:solidFill>
                    <w14:schemeClr w14:val="tx1"/>
                  </w14:solidFill>
                </w14:textFill>
              </w:rPr>
              <w:t xml:space="preserve"> Triển khai các luận điểm thể hiện quan điểm của người viết xét trên từng khía cạnh của vấn đề.</w:t>
            </w:r>
          </w:p>
          <w:p w14:paraId="5E913097">
            <w:pPr>
              <w:keepNext w:val="0"/>
              <w:keepLines w:val="0"/>
              <w:pageBreakBefore w:val="0"/>
              <w:widowControl w:val="0"/>
              <w:kinsoku/>
              <w:wordWrap/>
              <w:overflowPunct/>
              <w:topLinePunct w:val="0"/>
              <w:autoSpaceDE/>
              <w:autoSpaceDN/>
              <w:bidi w:val="0"/>
              <w:adjustRightInd/>
              <w:snapToGrid/>
              <w:spacing w:after="0" w:line="25" w:lineRule="atLeast"/>
              <w:ind w:left="0" w:right="0"/>
              <w:jc w:val="both"/>
              <w:textAlignment w:val="auto"/>
              <w:rPr>
                <w:rFonts w:hint="default" w:ascii="Times New Roman" w:hAnsi="Times New Roman" w:eastAsia="Times New Roman" w:cs="Times New Roman"/>
                <w:b/>
                <w:bCs/>
                <w:i/>
                <w:sz w:val="24"/>
                <w:szCs w:val="24"/>
              </w:rPr>
            </w:pPr>
            <w:r>
              <w:rPr>
                <w:rFonts w:hint="default" w:ascii="Times New Roman" w:hAnsi="Times New Roman" w:eastAsia="Times New Roman" w:cs="Times New Roman"/>
                <w:b/>
                <w:bCs/>
                <w:i/>
                <w:sz w:val="24"/>
                <w:szCs w:val="24"/>
              </w:rPr>
              <w:t>+ Luận điểm 1. Giải thích vấn đề nghị luận, biểu hiện của vấn đề nghị luận.</w:t>
            </w:r>
          </w:p>
          <w:p w14:paraId="4F6A760D">
            <w:pPr>
              <w:keepNext w:val="0"/>
              <w:keepLines w:val="0"/>
              <w:pageBreakBefore w:val="0"/>
              <w:widowControl w:val="0"/>
              <w:kinsoku/>
              <w:wordWrap/>
              <w:overflowPunct/>
              <w:topLinePunct w:val="0"/>
              <w:autoSpaceDE/>
              <w:autoSpaceDN/>
              <w:bidi w:val="0"/>
              <w:adjustRightInd/>
              <w:snapToGrid/>
              <w:spacing w:after="0" w:line="25" w:lineRule="atLeast"/>
              <w:ind w:left="0" w:right="0"/>
              <w:jc w:val="both"/>
              <w:textAlignment w:val="auto"/>
              <w:rPr>
                <w:rFonts w:hint="default" w:ascii="Times New Roman" w:hAnsi="Times New Roman" w:eastAsia="Sitka Display" w:cs="Times New Roman"/>
                <w:b/>
                <w:i/>
                <w:sz w:val="24"/>
                <w:szCs w:val="24"/>
              </w:rPr>
            </w:pPr>
            <w:r>
              <w:rPr>
                <w:rFonts w:hint="default" w:ascii="Times New Roman" w:hAnsi="Times New Roman" w:eastAsia="Sitka Display" w:cs="Times New Roman"/>
                <w:b/>
                <w:i/>
                <w:sz w:val="24"/>
                <w:szCs w:val="24"/>
              </w:rPr>
              <w:t xml:space="preserve">Thói quen đổ lỗi/né tránh trách nhiệm là gì? </w:t>
            </w:r>
          </w:p>
          <w:p w14:paraId="755C66CE">
            <w:pPr>
              <w:keepNext w:val="0"/>
              <w:keepLines w:val="0"/>
              <w:pageBreakBefore w:val="0"/>
              <w:widowControl w:val="0"/>
              <w:kinsoku/>
              <w:wordWrap/>
              <w:overflowPunct/>
              <w:topLinePunct w:val="0"/>
              <w:autoSpaceDE/>
              <w:autoSpaceDN/>
              <w:bidi w:val="0"/>
              <w:adjustRightInd/>
              <w:snapToGrid/>
              <w:spacing w:after="0" w:line="25" w:lineRule="atLeast"/>
              <w:ind w:left="0" w:right="0"/>
              <w:jc w:val="both"/>
              <w:textAlignment w:val="auto"/>
              <w:rPr>
                <w:rFonts w:hint="default" w:ascii="Times New Roman" w:hAnsi="Times New Roman" w:eastAsia="Sitka Display" w:cs="Times New Roman"/>
                <w:sz w:val="24"/>
                <w:szCs w:val="24"/>
              </w:rPr>
            </w:pPr>
            <w:r>
              <w:rPr>
                <w:rFonts w:hint="default" w:ascii="Times New Roman" w:hAnsi="Times New Roman" w:eastAsia="Sitka Display" w:cs="Times New Roman"/>
                <w:sz w:val="24"/>
                <w:szCs w:val="24"/>
              </w:rPr>
              <w:t>“Đổ lỗi/né tránh trách nhiệm” là hành vi con người cố tình chối bỏ lỗi lầm của mình, hoặc viện cớ do lí do khách quan, hoặc đổ lỗi cho người khác.</w:t>
            </w:r>
          </w:p>
          <w:p w14:paraId="6828664A">
            <w:pPr>
              <w:keepNext w:val="0"/>
              <w:keepLines w:val="0"/>
              <w:pageBreakBefore w:val="0"/>
              <w:widowControl w:val="0"/>
              <w:kinsoku/>
              <w:wordWrap/>
              <w:overflowPunct/>
              <w:topLinePunct w:val="0"/>
              <w:autoSpaceDE/>
              <w:autoSpaceDN/>
              <w:bidi w:val="0"/>
              <w:adjustRightInd/>
              <w:snapToGrid/>
              <w:spacing w:after="0" w:line="25" w:lineRule="atLeast"/>
              <w:ind w:left="0" w:right="0"/>
              <w:jc w:val="both"/>
              <w:textAlignment w:val="auto"/>
              <w:rPr>
                <w:rFonts w:hint="default" w:ascii="Times New Roman" w:hAnsi="Times New Roman" w:eastAsia="Sitka Display" w:cs="Times New Roman"/>
                <w:sz w:val="24"/>
                <w:szCs w:val="24"/>
              </w:rPr>
            </w:pPr>
            <w:r>
              <w:rPr>
                <w:rFonts w:hint="default" w:ascii="Times New Roman" w:hAnsi="Times New Roman" w:eastAsia="Sitka Display" w:cs="Times New Roman"/>
                <w:sz w:val="24"/>
                <w:szCs w:val="24"/>
              </w:rPr>
              <w:t xml:space="preserve"> Đây là một hiện tượng đáng buồn thường gặp trong cuộc sống, nhất là trong giới trẻ hiện nay. </w:t>
            </w:r>
          </w:p>
          <w:p w14:paraId="70801B2A">
            <w:pPr>
              <w:keepNext w:val="0"/>
              <w:keepLines w:val="0"/>
              <w:pageBreakBefore w:val="0"/>
              <w:widowControl w:val="0"/>
              <w:kinsoku/>
              <w:wordWrap/>
              <w:overflowPunct/>
              <w:topLinePunct w:val="0"/>
              <w:autoSpaceDE/>
              <w:autoSpaceDN/>
              <w:bidi w:val="0"/>
              <w:adjustRightInd/>
              <w:snapToGrid/>
              <w:spacing w:after="0" w:line="25" w:lineRule="atLeast"/>
              <w:ind w:left="0" w:right="0"/>
              <w:jc w:val="both"/>
              <w:textAlignment w:val="auto"/>
              <w:rPr>
                <w:rFonts w:hint="default" w:ascii="Times New Roman" w:hAnsi="Times New Roman" w:cs="Times New Roman"/>
                <w:sz w:val="24"/>
                <w:szCs w:val="24"/>
              </w:rPr>
            </w:pPr>
            <w:r>
              <w:rPr>
                <w:rFonts w:hint="default" w:ascii="Times New Roman" w:hAnsi="Times New Roman" w:eastAsia="Sitka Display" w:cs="Times New Roman"/>
                <w:b/>
                <w:i/>
                <w:sz w:val="24"/>
                <w:szCs w:val="24"/>
              </w:rPr>
              <w:t>Biểu hiện của</w:t>
            </w:r>
            <w:r>
              <w:rPr>
                <w:rFonts w:hint="default" w:ascii="Times New Roman" w:hAnsi="Times New Roman" w:eastAsia="Sitka Display" w:cs="Times New Roman"/>
                <w:sz w:val="24"/>
                <w:szCs w:val="24"/>
              </w:rPr>
              <w:t xml:space="preserve"> </w:t>
            </w:r>
            <w:r>
              <w:rPr>
                <w:rFonts w:hint="default" w:ascii="Times New Roman" w:hAnsi="Times New Roman" w:eastAsia="Sitka Display" w:cs="Times New Roman"/>
                <w:b/>
                <w:i/>
                <w:sz w:val="24"/>
                <w:szCs w:val="24"/>
              </w:rPr>
              <w:t>thói quen đổ lỗi/né tránh trách nhiệm</w:t>
            </w:r>
            <w:r>
              <w:rPr>
                <w:rFonts w:hint="default" w:ascii="Times New Roman" w:hAnsi="Times New Roman" w:eastAsia="Sitka Display" w:cs="Times New Roman"/>
                <w:sz w:val="24"/>
                <w:szCs w:val="24"/>
              </w:rPr>
              <w:t xml:space="preserve"> </w:t>
            </w:r>
          </w:p>
          <w:p w14:paraId="5CE69823">
            <w:pPr>
              <w:keepNext w:val="0"/>
              <w:keepLines w:val="0"/>
              <w:pageBreakBefore w:val="0"/>
              <w:widowControl w:val="0"/>
              <w:kinsoku/>
              <w:wordWrap/>
              <w:overflowPunct/>
              <w:topLinePunct w:val="0"/>
              <w:autoSpaceDE/>
              <w:autoSpaceDN/>
              <w:bidi w:val="0"/>
              <w:adjustRightInd/>
              <w:snapToGrid/>
              <w:spacing w:after="0" w:line="25" w:lineRule="atLeast"/>
              <w:ind w:left="0" w:right="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Trong gia đình, con đổ lỗi tại mẹ…. nên con mới thế.</w:t>
            </w:r>
          </w:p>
          <w:p w14:paraId="624D77AF">
            <w:pPr>
              <w:keepNext w:val="0"/>
              <w:keepLines w:val="0"/>
              <w:pageBreakBefore w:val="0"/>
              <w:widowControl w:val="0"/>
              <w:kinsoku/>
              <w:wordWrap/>
              <w:overflowPunct/>
              <w:topLinePunct w:val="0"/>
              <w:autoSpaceDE/>
              <w:autoSpaceDN/>
              <w:bidi w:val="0"/>
              <w:adjustRightInd/>
              <w:snapToGrid/>
              <w:spacing w:after="0" w:line="25" w:lineRule="atLeast"/>
              <w:ind w:left="0" w:right="0"/>
              <w:jc w:val="both"/>
              <w:textAlignment w:val="auto"/>
              <w:rPr>
                <w:rFonts w:hint="default" w:ascii="Times New Roman" w:hAnsi="Times New Roman" w:eastAsia="Sitka Display" w:cs="Times New Roman"/>
                <w:sz w:val="24"/>
                <w:szCs w:val="24"/>
              </w:rPr>
            </w:pPr>
            <w:r>
              <w:rPr>
                <w:rFonts w:hint="default" w:ascii="Times New Roman" w:hAnsi="Times New Roman" w:eastAsia="Times New Roman" w:cs="Times New Roman"/>
                <w:sz w:val="24"/>
                <w:szCs w:val="24"/>
              </w:rPr>
              <w:t xml:space="preserve">+ Ở trường, học sinh không làm bài tập </w:t>
            </w:r>
            <w:r>
              <w:rPr>
                <w:rFonts w:hint="default" w:ascii="Times New Roman" w:hAnsi="Times New Roman" w:eastAsia="Times New Roman" w:cs="Times New Roman"/>
                <w:sz w:val="24"/>
                <w:szCs w:val="24"/>
                <w:lang w:val="en-US"/>
              </w:rPr>
              <w:t xml:space="preserve">về nhà </w:t>
            </w:r>
            <w:r>
              <w:rPr>
                <w:rFonts w:hint="default" w:ascii="Times New Roman" w:hAnsi="Times New Roman" w:eastAsia="Times New Roman" w:cs="Times New Roman"/>
                <w:sz w:val="24"/>
                <w:szCs w:val="24"/>
              </w:rPr>
              <w:t>đổ lỗi do mất điện, do bận; đi học muộn do trời mưa/tắc đường hỏng xe;</w:t>
            </w:r>
            <w:r>
              <w:rPr>
                <w:rFonts w:hint="default" w:ascii="Times New Roman" w:hAnsi="Times New Roman" w:eastAsia="Sitka Display" w:cs="Times New Roman"/>
                <w:sz w:val="24"/>
                <w:szCs w:val="24"/>
              </w:rPr>
              <w:t xml:space="preserve"> kết quả học tập kém đổ lỗi cho chương trình nặng, giáo viên dạy khó hiểu,...</w:t>
            </w:r>
          </w:p>
          <w:p w14:paraId="5F954BF5">
            <w:pPr>
              <w:keepNext w:val="0"/>
              <w:keepLines w:val="0"/>
              <w:pageBreakBefore w:val="0"/>
              <w:widowControl w:val="0"/>
              <w:kinsoku/>
              <w:wordWrap/>
              <w:overflowPunct/>
              <w:topLinePunct w:val="0"/>
              <w:autoSpaceDE/>
              <w:autoSpaceDN/>
              <w:bidi w:val="0"/>
              <w:adjustRightInd/>
              <w:snapToGrid/>
              <w:spacing w:after="0" w:line="25" w:lineRule="atLeast"/>
              <w:ind w:left="0" w:right="0"/>
              <w:jc w:val="both"/>
              <w:textAlignment w:val="auto"/>
              <w:rPr>
                <w:rFonts w:hint="default" w:ascii="Times New Roman" w:hAnsi="Times New Roman" w:eastAsia="Sitka Display" w:cs="Times New Roman"/>
                <w:sz w:val="24"/>
                <w:szCs w:val="24"/>
                <w:lang w:val="en-US"/>
              </w:rPr>
            </w:pPr>
            <w:r>
              <w:rPr>
                <w:rFonts w:hint="default" w:ascii="Times New Roman" w:hAnsi="Times New Roman" w:eastAsia="Sitka Display" w:cs="Times New Roman"/>
                <w:sz w:val="24"/>
                <w:szCs w:val="24"/>
              </w:rPr>
              <w:t>+ Thất bại trong cuộc sống, đổ lỗi do hoàn cảnh khó khăn, số phận,</w:t>
            </w:r>
            <w:r>
              <w:rPr>
                <w:rFonts w:hint="default" w:ascii="Times New Roman" w:hAnsi="Times New Roman" w:eastAsia="Sitka Display" w:cs="Times New Roman"/>
                <w:sz w:val="24"/>
                <w:szCs w:val="24"/>
                <w:lang w:val="en-US"/>
              </w:rPr>
              <w:t>…</w:t>
            </w:r>
          </w:p>
          <w:p w14:paraId="1E6B7174">
            <w:pPr>
              <w:keepNext w:val="0"/>
              <w:keepLines w:val="0"/>
              <w:pageBreakBefore w:val="0"/>
              <w:widowControl w:val="0"/>
              <w:kinsoku/>
              <w:wordWrap/>
              <w:overflowPunct/>
              <w:topLinePunct w:val="0"/>
              <w:autoSpaceDE/>
              <w:autoSpaceDN/>
              <w:bidi w:val="0"/>
              <w:adjustRightInd/>
              <w:snapToGrid/>
              <w:spacing w:after="0" w:line="25" w:lineRule="atLeast"/>
              <w:ind w:left="0" w:right="0"/>
              <w:jc w:val="both"/>
              <w:textAlignment w:val="auto"/>
              <w:rPr>
                <w:rFonts w:hint="default" w:ascii="Times New Roman" w:hAnsi="Times New Roman" w:eastAsia="SimSun" w:cs="Times New Roman"/>
                <w:b/>
                <w:bCs/>
                <w:i/>
                <w:iCs/>
                <w:sz w:val="24"/>
                <w:szCs w:val="24"/>
                <w:shd w:val="clear" w:color="auto" w:fill="FFFFFF"/>
              </w:rPr>
            </w:pPr>
            <w:r>
              <w:rPr>
                <w:rFonts w:hint="default" w:ascii="Times New Roman" w:hAnsi="Times New Roman" w:eastAsia="SimSun" w:cs="Times New Roman"/>
                <w:b/>
                <w:bCs/>
                <w:i/>
                <w:iCs/>
                <w:sz w:val="24"/>
                <w:szCs w:val="24"/>
                <w:shd w:val="clear" w:color="auto" w:fill="FFFFFF"/>
              </w:rPr>
              <w:t xml:space="preserve">+ Luận điểm 2. </w:t>
            </w:r>
            <w:r>
              <w:rPr>
                <w:rFonts w:hint="default" w:ascii="Times New Roman" w:hAnsi="Times New Roman" w:eastAsia="SimSun" w:cs="Times New Roman"/>
                <w:b/>
                <w:bCs/>
                <w:i/>
                <w:iCs/>
                <w:sz w:val="24"/>
                <w:szCs w:val="24"/>
                <w:shd w:val="clear" w:color="auto" w:fill="FFFFFF"/>
                <w:lang w:val="en-US"/>
              </w:rPr>
              <w:t>Phân tích vấn đề</w:t>
            </w:r>
            <w:r>
              <w:rPr>
                <w:rFonts w:hint="default" w:ascii="Times New Roman" w:hAnsi="Times New Roman" w:eastAsia="SimSun" w:cs="Times New Roman"/>
                <w:b/>
                <w:bCs/>
                <w:i/>
                <w:iCs/>
                <w:sz w:val="24"/>
                <w:szCs w:val="24"/>
                <w:shd w:val="clear" w:color="auto" w:fill="FFFFFF"/>
              </w:rPr>
              <w:t xml:space="preserve"> (lí lẽ, bằng chứng)</w:t>
            </w:r>
          </w:p>
          <w:p w14:paraId="462A29A2">
            <w:pPr>
              <w:keepNext w:val="0"/>
              <w:keepLines w:val="0"/>
              <w:pageBreakBefore w:val="0"/>
              <w:widowControl w:val="0"/>
              <w:kinsoku/>
              <w:wordWrap/>
              <w:overflowPunct/>
              <w:topLinePunct w:val="0"/>
              <w:autoSpaceDE/>
              <w:autoSpaceDN/>
              <w:bidi w:val="0"/>
              <w:adjustRightInd/>
              <w:snapToGrid/>
              <w:spacing w:after="0" w:line="25" w:lineRule="atLeast"/>
              <w:ind w:left="0" w:right="0"/>
              <w:jc w:val="both"/>
              <w:textAlignment w:val="auto"/>
              <w:rPr>
                <w:rFonts w:hint="default" w:ascii="Times New Roman" w:hAnsi="Times New Roman" w:eastAsia="Sitka Display" w:cs="Times New Roman"/>
                <w:sz w:val="24"/>
                <w:szCs w:val="24"/>
              </w:rPr>
            </w:pPr>
            <w:r>
              <w:rPr>
                <w:rFonts w:hint="default" w:ascii="Times New Roman" w:hAnsi="Times New Roman" w:eastAsia="Sitka Display" w:cs="Times New Roman"/>
                <w:b/>
                <w:i/>
                <w:sz w:val="24"/>
                <w:szCs w:val="24"/>
              </w:rPr>
              <w:t xml:space="preserve">- Nguyên nhân của thói quen đổ lỗi/né tránh trách nhiệm </w:t>
            </w:r>
            <w:r>
              <w:rPr>
                <w:rFonts w:hint="default" w:ascii="Times New Roman" w:hAnsi="Times New Roman" w:eastAsia="Sitka Display" w:cs="Times New Roman"/>
                <w:sz w:val="24"/>
                <w:szCs w:val="24"/>
              </w:rPr>
              <w:t xml:space="preserve">  </w:t>
            </w:r>
          </w:p>
          <w:p w14:paraId="620C702C">
            <w:pPr>
              <w:keepNext w:val="0"/>
              <w:keepLines w:val="0"/>
              <w:pageBreakBefore w:val="0"/>
              <w:widowControl w:val="0"/>
              <w:kinsoku/>
              <w:wordWrap/>
              <w:overflowPunct/>
              <w:topLinePunct w:val="0"/>
              <w:autoSpaceDE/>
              <w:autoSpaceDN/>
              <w:bidi w:val="0"/>
              <w:adjustRightInd/>
              <w:snapToGrid/>
              <w:spacing w:after="0" w:line="25" w:lineRule="atLeast"/>
              <w:ind w:left="0" w:right="0"/>
              <w:jc w:val="both"/>
              <w:textAlignment w:val="auto"/>
              <w:rPr>
                <w:rFonts w:hint="default" w:ascii="Times New Roman" w:hAnsi="Times New Roman" w:cs="Times New Roman"/>
                <w:sz w:val="24"/>
                <w:szCs w:val="24"/>
              </w:rPr>
            </w:pPr>
            <w:r>
              <w:rPr>
                <w:rFonts w:hint="default" w:ascii="Times New Roman" w:hAnsi="Times New Roman" w:eastAsia="Sitka Display" w:cs="Times New Roman"/>
                <w:sz w:val="24"/>
                <w:szCs w:val="24"/>
              </w:rPr>
              <w:t xml:space="preserve"> + Do sự lười nhác, không cống hiến mà chỉ mong thụ hưởng</w:t>
            </w:r>
            <w:r>
              <w:rPr>
                <w:rFonts w:hint="default" w:ascii="Times New Roman" w:hAnsi="Times New Roman" w:eastAsia="Sitka Display" w:cs="Times New Roman"/>
                <w:sz w:val="24"/>
                <w:szCs w:val="24"/>
                <w:lang w:val="en-US"/>
              </w:rPr>
              <w:t>.</w:t>
            </w:r>
          </w:p>
          <w:p w14:paraId="76B159AF">
            <w:pPr>
              <w:keepNext w:val="0"/>
              <w:keepLines w:val="0"/>
              <w:pageBreakBefore w:val="0"/>
              <w:widowControl w:val="0"/>
              <w:kinsoku/>
              <w:wordWrap/>
              <w:overflowPunct/>
              <w:topLinePunct w:val="0"/>
              <w:autoSpaceDE/>
              <w:autoSpaceDN/>
              <w:bidi w:val="0"/>
              <w:adjustRightInd/>
              <w:snapToGrid/>
              <w:spacing w:after="0" w:line="25" w:lineRule="atLeast"/>
              <w:ind w:left="0" w:right="0"/>
              <w:jc w:val="both"/>
              <w:textAlignment w:val="auto"/>
              <w:rPr>
                <w:rFonts w:hint="default" w:ascii="Times New Roman" w:hAnsi="Times New Roman" w:eastAsia="Sitka Display" w:cs="Times New Roman"/>
                <w:sz w:val="24"/>
                <w:szCs w:val="24"/>
              </w:rPr>
            </w:pPr>
            <w:r>
              <w:rPr>
                <w:rFonts w:hint="default" w:ascii="Times New Roman" w:hAnsi="Times New Roman" w:eastAsia="Sitka Display" w:cs="Times New Roman"/>
                <w:sz w:val="24"/>
                <w:szCs w:val="24"/>
              </w:rPr>
              <w:t xml:space="preserve">+ Do con người hèn nhát, không dám đối mặt với lỗi lầm của mình, trốn tránh, thoái thác trách nhiệm, đổ lỗi cho người khác khiến cho hậu quả còn lớn hơn hậu quả do sai lầm gây ra. </w:t>
            </w:r>
          </w:p>
          <w:p w14:paraId="00C51BA5">
            <w:pPr>
              <w:keepNext w:val="0"/>
              <w:keepLines w:val="0"/>
              <w:pageBreakBefore w:val="0"/>
              <w:widowControl w:val="0"/>
              <w:kinsoku/>
              <w:wordWrap/>
              <w:overflowPunct/>
              <w:topLinePunct w:val="0"/>
              <w:autoSpaceDE/>
              <w:autoSpaceDN/>
              <w:bidi w:val="0"/>
              <w:adjustRightInd/>
              <w:snapToGrid/>
              <w:spacing w:after="0" w:line="25" w:lineRule="atLeast"/>
              <w:ind w:left="0" w:right="0"/>
              <w:jc w:val="both"/>
              <w:textAlignment w:val="auto"/>
              <w:rPr>
                <w:rFonts w:hint="default" w:ascii="Times New Roman" w:hAnsi="Times New Roman" w:eastAsia="Sitka Display" w:cs="Times New Roman"/>
                <w:sz w:val="24"/>
                <w:szCs w:val="24"/>
              </w:rPr>
            </w:pPr>
            <w:r>
              <w:rPr>
                <w:rFonts w:hint="default" w:ascii="Times New Roman" w:hAnsi="Times New Roman" w:eastAsia="Sitka Display" w:cs="Times New Roman"/>
                <w:sz w:val="24"/>
                <w:szCs w:val="24"/>
              </w:rPr>
              <w:t xml:space="preserve">+ Do ích kỉ, thiếu trách nhiệm, chỉ muốn đùn đẩy phần khó khăn cho người khác,… </w:t>
            </w:r>
          </w:p>
          <w:p w14:paraId="72C8B016">
            <w:pPr>
              <w:keepNext w:val="0"/>
              <w:keepLines w:val="0"/>
              <w:pageBreakBefore w:val="0"/>
              <w:widowControl w:val="0"/>
              <w:kinsoku/>
              <w:wordWrap/>
              <w:overflowPunct/>
              <w:topLinePunct w:val="0"/>
              <w:autoSpaceDE/>
              <w:autoSpaceDN/>
              <w:bidi w:val="0"/>
              <w:adjustRightInd/>
              <w:snapToGrid/>
              <w:spacing w:after="0" w:line="25" w:lineRule="atLeast"/>
              <w:ind w:left="0" w:right="0"/>
              <w:jc w:val="both"/>
              <w:textAlignment w:val="auto"/>
              <w:rPr>
                <w:rFonts w:hint="default" w:ascii="Times New Roman" w:hAnsi="Times New Roman" w:eastAsia="Sitka Display" w:cs="Times New Roman"/>
                <w:sz w:val="24"/>
                <w:szCs w:val="24"/>
              </w:rPr>
            </w:pPr>
            <w:r>
              <w:rPr>
                <w:rFonts w:hint="default" w:ascii="Times New Roman" w:hAnsi="Times New Roman" w:eastAsia="Sitka Display" w:cs="Times New Roman"/>
                <w:b/>
                <w:i/>
                <w:sz w:val="24"/>
                <w:szCs w:val="24"/>
              </w:rPr>
              <w:t>- Hậu quả của</w:t>
            </w:r>
            <w:r>
              <w:rPr>
                <w:rFonts w:hint="default" w:ascii="Times New Roman" w:hAnsi="Times New Roman" w:eastAsia="Sitka Display" w:cs="Times New Roman"/>
                <w:sz w:val="24"/>
                <w:szCs w:val="24"/>
              </w:rPr>
              <w:t xml:space="preserve"> </w:t>
            </w:r>
            <w:r>
              <w:rPr>
                <w:rFonts w:hint="default" w:ascii="Times New Roman" w:hAnsi="Times New Roman" w:eastAsia="Sitka Display" w:cs="Times New Roman"/>
                <w:b/>
                <w:i/>
                <w:sz w:val="24"/>
                <w:szCs w:val="24"/>
              </w:rPr>
              <w:t>thói quen đổ lỗi/né tránh trách nhiệm</w:t>
            </w:r>
            <w:r>
              <w:rPr>
                <w:rFonts w:hint="default" w:ascii="Times New Roman" w:hAnsi="Times New Roman" w:eastAsia="Sitka Display" w:cs="Times New Roman"/>
                <w:sz w:val="24"/>
                <w:szCs w:val="24"/>
              </w:rPr>
              <w:t xml:space="preserve">   </w:t>
            </w:r>
          </w:p>
          <w:p w14:paraId="2DECC1F9">
            <w:pPr>
              <w:keepNext w:val="0"/>
              <w:keepLines w:val="0"/>
              <w:pageBreakBefore w:val="0"/>
              <w:widowControl w:val="0"/>
              <w:kinsoku/>
              <w:wordWrap/>
              <w:overflowPunct/>
              <w:topLinePunct w:val="0"/>
              <w:autoSpaceDE/>
              <w:autoSpaceDN/>
              <w:bidi w:val="0"/>
              <w:adjustRightInd/>
              <w:snapToGrid/>
              <w:spacing w:after="0" w:line="25" w:lineRule="atLeast"/>
              <w:ind w:left="0" w:right="0"/>
              <w:jc w:val="both"/>
              <w:textAlignment w:val="auto"/>
              <w:rPr>
                <w:rFonts w:hint="default" w:ascii="Times New Roman" w:hAnsi="Times New Roman" w:eastAsia="Sitka Display" w:cs="Times New Roman"/>
                <w:sz w:val="24"/>
                <w:szCs w:val="24"/>
              </w:rPr>
            </w:pPr>
            <w:r>
              <w:rPr>
                <w:rFonts w:hint="default" w:ascii="Times New Roman" w:hAnsi="Times New Roman" w:eastAsia="Sitka Display" w:cs="Times New Roman"/>
                <w:sz w:val="24"/>
                <w:szCs w:val="24"/>
              </w:rPr>
              <w:t xml:space="preserve"> + Gây mất đoàn kết trong tập thể, không ai nhận trách nhiệm về mình cứ cứ đùn đẩy cho người khác.    </w:t>
            </w:r>
          </w:p>
          <w:p w14:paraId="49E738FE">
            <w:pPr>
              <w:keepNext w:val="0"/>
              <w:keepLines w:val="0"/>
              <w:pageBreakBefore w:val="0"/>
              <w:widowControl w:val="0"/>
              <w:kinsoku/>
              <w:wordWrap/>
              <w:overflowPunct/>
              <w:topLinePunct w:val="0"/>
              <w:autoSpaceDE/>
              <w:autoSpaceDN/>
              <w:bidi w:val="0"/>
              <w:adjustRightInd/>
              <w:snapToGrid/>
              <w:spacing w:after="0" w:line="25" w:lineRule="atLeast"/>
              <w:ind w:left="0" w:right="0"/>
              <w:jc w:val="both"/>
              <w:textAlignment w:val="auto"/>
              <w:rPr>
                <w:rFonts w:hint="default" w:ascii="Times New Roman" w:hAnsi="Times New Roman" w:cs="Times New Roman"/>
                <w:sz w:val="24"/>
                <w:szCs w:val="24"/>
              </w:rPr>
            </w:pPr>
            <w:r>
              <w:rPr>
                <w:rFonts w:hint="default" w:ascii="Times New Roman" w:hAnsi="Times New Roman" w:eastAsia="Sitka Display" w:cs="Times New Roman"/>
                <w:sz w:val="24"/>
                <w:szCs w:val="24"/>
              </w:rPr>
              <w:t xml:space="preserve">+ Không khắc phục hậu quả gây ra, trái lại khiến hậu quả càng nghiêm trọng. </w:t>
            </w:r>
          </w:p>
          <w:p w14:paraId="03556A39">
            <w:pPr>
              <w:keepNext w:val="0"/>
              <w:keepLines w:val="0"/>
              <w:pageBreakBefore w:val="0"/>
              <w:widowControl w:val="0"/>
              <w:kinsoku/>
              <w:wordWrap/>
              <w:overflowPunct/>
              <w:topLinePunct w:val="0"/>
              <w:autoSpaceDE/>
              <w:autoSpaceDN/>
              <w:bidi w:val="0"/>
              <w:adjustRightInd/>
              <w:snapToGrid/>
              <w:spacing w:after="0" w:line="25" w:lineRule="atLeast"/>
              <w:ind w:left="0" w:right="0"/>
              <w:jc w:val="both"/>
              <w:textAlignment w:val="auto"/>
              <w:rPr>
                <w:rFonts w:hint="default" w:ascii="Times New Roman" w:hAnsi="Times New Roman" w:eastAsia="Sitka Display" w:cs="Times New Roman"/>
                <w:sz w:val="24"/>
                <w:szCs w:val="24"/>
              </w:rPr>
            </w:pPr>
            <w:r>
              <w:rPr>
                <w:rFonts w:hint="default" w:ascii="Times New Roman" w:hAnsi="Times New Roman" w:eastAsia="Sitka Display" w:cs="Times New Roman"/>
                <w:sz w:val="24"/>
                <w:szCs w:val="24"/>
              </w:rPr>
              <w:t xml:space="preserve">+ Người đổ lỗi trở thành kẻ vô trách nhiệm, tự huyễn hoặc bản thân rằng mình không bao giờ sai, nên khó thể tiến bộ, hoàn thiện bản thân, khó thành công trong cuộc sống. </w:t>
            </w:r>
          </w:p>
          <w:p w14:paraId="700582FA">
            <w:pPr>
              <w:keepNext w:val="0"/>
              <w:keepLines w:val="0"/>
              <w:pageBreakBefore w:val="0"/>
              <w:widowControl w:val="0"/>
              <w:kinsoku/>
              <w:wordWrap/>
              <w:overflowPunct/>
              <w:topLinePunct w:val="0"/>
              <w:autoSpaceDE/>
              <w:autoSpaceDN/>
              <w:bidi w:val="0"/>
              <w:adjustRightInd/>
              <w:snapToGrid/>
              <w:spacing w:after="0" w:line="25" w:lineRule="atLeast"/>
              <w:ind w:left="0" w:right="0"/>
              <w:jc w:val="both"/>
              <w:textAlignment w:val="auto"/>
              <w:rPr>
                <w:rFonts w:hint="default" w:ascii="Times New Roman" w:hAnsi="Times New Roman" w:eastAsia="Sitka Display" w:cs="Times New Roman"/>
                <w:sz w:val="24"/>
                <w:szCs w:val="24"/>
                <w:lang w:val="en-US"/>
              </w:rPr>
            </w:pPr>
            <w:r>
              <w:rPr>
                <w:rFonts w:hint="default" w:ascii="Times New Roman" w:hAnsi="Times New Roman" w:eastAsia="Sitka Display" w:cs="Times New Roman"/>
                <w:sz w:val="24"/>
                <w:szCs w:val="24"/>
              </w:rPr>
              <w:t>+ Khiến con người trở nên trì trệ, xã hội chậm phát triển, thậm chí tụt hậu</w:t>
            </w:r>
            <w:r>
              <w:rPr>
                <w:rFonts w:hint="default" w:ascii="Times New Roman" w:hAnsi="Times New Roman" w:eastAsia="Sitka Display" w:cs="Times New Roman"/>
                <w:sz w:val="24"/>
                <w:szCs w:val="24"/>
                <w:lang w:val="en-US"/>
              </w:rPr>
              <w:t>.</w:t>
            </w:r>
          </w:p>
          <w:p w14:paraId="42301079">
            <w:pPr>
              <w:keepNext w:val="0"/>
              <w:keepLines w:val="0"/>
              <w:pageBreakBefore w:val="0"/>
              <w:widowControl w:val="0"/>
              <w:kinsoku/>
              <w:wordWrap/>
              <w:overflowPunct/>
              <w:topLinePunct w:val="0"/>
              <w:autoSpaceDE/>
              <w:autoSpaceDN/>
              <w:bidi w:val="0"/>
              <w:adjustRightInd/>
              <w:snapToGrid/>
              <w:spacing w:after="0" w:line="25" w:lineRule="atLeast"/>
              <w:ind w:left="0" w:right="0"/>
              <w:jc w:val="both"/>
              <w:textAlignment w:val="auto"/>
              <w:rPr>
                <w:rFonts w:hint="default" w:ascii="Times New Roman" w:hAnsi="Times New Roman" w:eastAsia="SimSun" w:cs="Times New Roman"/>
                <w:b/>
                <w:bCs/>
                <w:iCs/>
                <w:color w:val="000000" w:themeColor="text1"/>
                <w:sz w:val="24"/>
                <w:szCs w:val="24"/>
                <w:shd w:val="clear" w:color="auto" w:fill="FFFFFF"/>
                <w14:textFill>
                  <w14:solidFill>
                    <w14:schemeClr w14:val="tx1"/>
                  </w14:solidFill>
                </w14:textFill>
              </w:rPr>
            </w:pPr>
            <w:r>
              <w:rPr>
                <w:rFonts w:hint="default" w:ascii="Times New Roman" w:hAnsi="Times New Roman" w:eastAsia="SimSun" w:cs="Times New Roman"/>
                <w:b/>
                <w:bCs/>
                <w:iCs/>
                <w:color w:val="000000" w:themeColor="text1"/>
                <w:sz w:val="24"/>
                <w:szCs w:val="24"/>
                <w:shd w:val="clear" w:color="auto" w:fill="FFFFFF"/>
                <w14:textFill>
                  <w14:solidFill>
                    <w14:schemeClr w14:val="tx1"/>
                  </w14:solidFill>
                </w14:textFill>
              </w:rPr>
              <w:t>* Ý kiến trái chiều và phản bác</w:t>
            </w:r>
          </w:p>
          <w:p w14:paraId="63FCD162">
            <w:pPr>
              <w:keepNext w:val="0"/>
              <w:keepLines w:val="0"/>
              <w:pageBreakBefore w:val="0"/>
              <w:widowControl/>
              <w:kinsoku/>
              <w:wordWrap/>
              <w:overflowPunct/>
              <w:topLinePunct w:val="0"/>
              <w:autoSpaceDE/>
              <w:autoSpaceDN/>
              <w:bidi w:val="0"/>
              <w:adjustRightInd/>
              <w:snapToGrid/>
              <w:spacing w:after="0" w:line="25" w:lineRule="atLeast"/>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Mặc dù việc né tránh trách nhiệm là không tốt nhưng đôi khi đó là cơ chế tự vệ tự nhiên của con người khi phải đối mặt với áp lực quá lớn. </w:t>
            </w:r>
          </w:p>
          <w:p w14:paraId="1E12805B">
            <w:pPr>
              <w:keepNext w:val="0"/>
              <w:keepLines w:val="0"/>
              <w:pageBreakBefore w:val="0"/>
              <w:widowControl/>
              <w:kinsoku/>
              <w:wordWrap/>
              <w:overflowPunct/>
              <w:topLinePunct w:val="0"/>
              <w:autoSpaceDE/>
              <w:autoSpaceDN/>
              <w:bidi w:val="0"/>
              <w:adjustRightInd/>
              <w:snapToGrid/>
              <w:spacing w:after="0" w:line="25" w:lineRule="atLeast"/>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=&gt; Phản bác: </w:t>
            </w:r>
            <w:r>
              <w:rPr>
                <w:rStyle w:val="92"/>
                <w:rFonts w:hint="default" w:ascii="Times New Roman" w:hAnsi="Times New Roman" w:eastAsia="SimSun" w:cs="Times New Roman"/>
                <w:b w:val="0"/>
                <w:bCs w:val="0"/>
                <w:color w:val="000000" w:themeColor="text1"/>
                <w:sz w:val="24"/>
                <w:szCs w:val="24"/>
                <w14:textFill>
                  <w14:solidFill>
                    <w14:schemeClr w14:val="tx1"/>
                  </w14:solidFill>
                </w14:textFill>
              </w:rPr>
              <w:t>Né tránh trách nhiệm không chỉ làm giảm khả năng đối mặt với thách thức mà còn gây hậu quả tiêu cực cho cá nhân và xã hội</w:t>
            </w:r>
            <w:r>
              <w:rPr>
                <w:rStyle w:val="92"/>
                <w:rFonts w:hint="default" w:ascii="Times New Roman" w:hAnsi="Times New Roman" w:eastAsia="SimSun" w:cs="Times New Roman"/>
                <w:b w:val="0"/>
                <w:bCs w:val="0"/>
                <w:color w:val="000000" w:themeColor="text1"/>
                <w:sz w:val="24"/>
                <w:szCs w:val="24"/>
                <w:lang w:val="en-US"/>
                <w14:textFill>
                  <w14:solidFill>
                    <w14:schemeClr w14:val="tx1"/>
                  </w14:solidFill>
                </w14:textFill>
              </w:rPr>
              <w:t xml:space="preserve"> bởi lẽ </w:t>
            </w:r>
            <w:r>
              <w:rPr>
                <w:rFonts w:hint="default" w:ascii="Times New Roman" w:hAnsi="Times New Roman" w:eastAsia="SimSun" w:cs="Times New Roman"/>
                <w:color w:val="000000" w:themeColor="text1"/>
                <w:sz w:val="24"/>
                <w:szCs w:val="24"/>
                <w14:textFill>
                  <w14:solidFill>
                    <w14:schemeClr w14:val="tx1"/>
                  </w14:solidFill>
                </w14:textFill>
              </w:rPr>
              <w:t>việc né tránh không giải quyết được gốc rễ của vấn đề.</w:t>
            </w:r>
            <w:r>
              <w:rPr>
                <w:rFonts w:hint="default" w:ascii="Times New Roman" w:hAnsi="Times New Roman" w:eastAsia="SimSun" w:cs="Times New Roman"/>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color w:val="000000" w:themeColor="text1"/>
                <w:sz w:val="24"/>
                <w:szCs w:val="24"/>
                <w14:textFill>
                  <w14:solidFill>
                    <w14:schemeClr w14:val="tx1"/>
                  </w14:solidFill>
                </w14:textFill>
              </w:rPr>
              <w:t>Ngoài ra, hành vi này còn có thể gây tổn hại đến các mối quan hệ xung quanh, khiến người khác mất niềm tin và tôn trọng.</w:t>
            </w:r>
          </w:p>
          <w:p w14:paraId="2A543916">
            <w:pPr>
              <w:pStyle w:val="8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5" w:lineRule="atLeast"/>
              <w:ind w:left="0" w:right="0" w:firstLine="480" w:firstLineChars="200"/>
              <w:jc w:val="both"/>
              <w:textAlignment w:val="auto"/>
              <w:rPr>
                <w:rFonts w:hint="default" w:ascii="Times New Roman" w:hAnsi="Times New Roman" w:eastAsia="SimSun" w:cs="Times New Roman"/>
                <w:color w:val="000000" w:themeColor="text1"/>
                <w:sz w:val="24"/>
                <w:szCs w:val="24"/>
                <w:shd w:val="clear" w:color="auto" w:fill="FFFFFF"/>
                <w:lang w:val="en-US"/>
                <w14:textFill>
                  <w14:solidFill>
                    <w14:schemeClr w14:val="tx1"/>
                  </w14:solidFill>
                </w14:textFill>
              </w:rPr>
            </w:pPr>
            <w:r>
              <w:rPr>
                <w:rFonts w:hint="default" w:ascii="Times New Roman" w:hAnsi="Times New Roman" w:cs="Times New Roman"/>
                <w:i/>
                <w:iCs/>
                <w:color w:val="000000" w:themeColor="text1"/>
                <w:sz w:val="24"/>
                <w:szCs w:val="24"/>
                <w:shd w:val="clear" w:color="auto" w:fill="FFFFFF"/>
                <w14:textFill>
                  <w14:solidFill>
                    <w14:schemeClr w14:val="tx1"/>
                  </w14:solidFill>
                </w14:textFill>
              </w:rPr>
              <w:t>HS có thể diễn đạt bằng các từ ngữ khác hợp lý vẫn cho điểm tối đa.</w:t>
            </w:r>
          </w:p>
          <w:p w14:paraId="130F1529">
            <w:pPr>
              <w:keepNext w:val="0"/>
              <w:keepLines w:val="0"/>
              <w:pageBreakBefore w:val="0"/>
              <w:widowControl w:val="0"/>
              <w:kinsoku/>
              <w:wordWrap/>
              <w:overflowPunct/>
              <w:topLinePunct w:val="0"/>
              <w:autoSpaceDE/>
              <w:autoSpaceDN/>
              <w:bidi w:val="0"/>
              <w:adjustRightInd/>
              <w:snapToGrid/>
              <w:spacing w:after="0" w:line="25" w:lineRule="atLeast"/>
              <w:ind w:left="0" w:right="0"/>
              <w:jc w:val="both"/>
              <w:textAlignment w:val="auto"/>
              <w:rPr>
                <w:rFonts w:hint="default" w:ascii="Times New Roman" w:hAnsi="Times New Roman" w:eastAsia="SimSun" w:cs="Times New Roman"/>
                <w:b/>
                <w:bCs/>
                <w:iCs/>
                <w:color w:val="000000" w:themeColor="text1"/>
                <w:sz w:val="24"/>
                <w:szCs w:val="24"/>
                <w:shd w:val="clear" w:color="auto" w:fill="FFFFFF"/>
                <w14:textFill>
                  <w14:solidFill>
                    <w14:schemeClr w14:val="tx1"/>
                  </w14:solidFill>
                </w14:textFill>
              </w:rPr>
            </w:pPr>
            <w:r>
              <w:rPr>
                <w:rFonts w:hint="default" w:ascii="Times New Roman" w:hAnsi="Times New Roman" w:eastAsia="SimSun" w:cs="Times New Roman"/>
                <w:b/>
                <w:bCs/>
                <w:iCs/>
                <w:color w:val="000000" w:themeColor="text1"/>
                <w:sz w:val="24"/>
                <w:szCs w:val="24"/>
                <w:shd w:val="clear" w:color="auto" w:fill="FFFFFF"/>
                <w14:textFill>
                  <w14:solidFill>
                    <w14:schemeClr w14:val="tx1"/>
                  </w14:solidFill>
                </w14:textFill>
              </w:rPr>
              <w:t>* Đề xuất giải pháp</w:t>
            </w:r>
          </w:p>
          <w:p w14:paraId="1A0D3B48">
            <w:pPr>
              <w:keepNext w:val="0"/>
              <w:keepLines w:val="0"/>
              <w:pageBreakBefore w:val="0"/>
              <w:widowControl w:val="0"/>
              <w:kinsoku/>
              <w:wordWrap/>
              <w:overflowPunct/>
              <w:topLinePunct w:val="0"/>
              <w:autoSpaceDE/>
              <w:autoSpaceDN/>
              <w:bidi w:val="0"/>
              <w:adjustRightInd/>
              <w:snapToGrid/>
              <w:spacing w:after="0" w:line="25" w:lineRule="atLeast"/>
              <w:ind w:left="0" w:right="0"/>
              <w:jc w:val="both"/>
              <w:textAlignment w:val="auto"/>
              <w:rPr>
                <w:rFonts w:hint="default" w:ascii="Times New Roman" w:hAnsi="Times New Roman" w:eastAsia="SimSun" w:cs="Times New Roman"/>
                <w:i w:val="0"/>
                <w:iCs w:val="0"/>
                <w:color w:val="000000" w:themeColor="text1"/>
                <w:sz w:val="24"/>
                <w:szCs w:val="24"/>
                <w:shd w:val="clear" w:color="auto" w:fill="FFFFFF"/>
                <w14:textFill>
                  <w14:solidFill>
                    <w14:schemeClr w14:val="tx1"/>
                  </w14:solidFill>
                </w14:textFill>
              </w:rPr>
            </w:pPr>
            <w:r>
              <w:rPr>
                <w:rFonts w:hint="default" w:ascii="Times New Roman" w:hAnsi="Times New Roman" w:eastAsia="SimSun" w:cs="Times New Roman"/>
                <w:i w:val="0"/>
                <w:iCs w:val="0"/>
                <w:color w:val="000000" w:themeColor="text1"/>
                <w:sz w:val="24"/>
                <w:szCs w:val="24"/>
                <w:shd w:val="clear" w:color="auto" w:fill="FFFFFF"/>
                <w14:textFill>
                  <w14:solidFill>
                    <w14:schemeClr w14:val="tx1"/>
                  </w14:solidFill>
                </w14:textFill>
              </w:rPr>
              <w:t>VD:</w:t>
            </w:r>
          </w:p>
          <w:p w14:paraId="149C1B25">
            <w:pPr>
              <w:keepNext w:val="0"/>
              <w:keepLines w:val="0"/>
              <w:pageBreakBefore w:val="0"/>
              <w:widowControl w:val="0"/>
              <w:kinsoku/>
              <w:wordWrap/>
              <w:overflowPunct/>
              <w:topLinePunct w:val="0"/>
              <w:autoSpaceDE/>
              <w:autoSpaceDN/>
              <w:bidi w:val="0"/>
              <w:adjustRightInd/>
              <w:snapToGrid/>
              <w:spacing w:after="0" w:line="25" w:lineRule="atLeast"/>
              <w:ind w:left="0" w:right="0"/>
              <w:jc w:val="both"/>
              <w:textAlignment w:val="auto"/>
              <w:rPr>
                <w:rFonts w:hint="default" w:ascii="Times New Roman" w:hAnsi="Times New Roman" w:cs="Times New Roman"/>
                <w:sz w:val="24"/>
                <w:szCs w:val="24"/>
              </w:rPr>
            </w:pPr>
            <w:r>
              <w:rPr>
                <w:rFonts w:hint="default" w:ascii="Times New Roman" w:hAnsi="Times New Roman" w:eastAsia="Sitka Display" w:cs="Times New Roman"/>
                <w:sz w:val="24"/>
                <w:szCs w:val="24"/>
              </w:rPr>
              <w:t>+ Bản thân mỗi người cần biết tự</w:t>
            </w:r>
            <w:r>
              <w:rPr>
                <w:rFonts w:hint="default" w:ascii="Times New Roman" w:hAnsi="Times New Roman" w:eastAsia="Sitka Display" w:cs="Times New Roman"/>
                <w:sz w:val="24"/>
                <w:szCs w:val="24"/>
                <w:lang w:val="en-US"/>
              </w:rPr>
              <w:t xml:space="preserve"> nhận</w:t>
            </w:r>
            <w:r>
              <w:rPr>
                <w:rFonts w:hint="default" w:ascii="Times New Roman" w:hAnsi="Times New Roman" w:eastAsia="Sitka Display" w:cs="Times New Roman"/>
                <w:sz w:val="24"/>
                <w:szCs w:val="24"/>
              </w:rPr>
              <w:t xml:space="preserve"> thức</w:t>
            </w:r>
            <w:r>
              <w:rPr>
                <w:rFonts w:hint="default" w:ascii="Times New Roman" w:hAnsi="Times New Roman" w:eastAsia="Sitka Display" w:cs="Times New Roman"/>
                <w:sz w:val="24"/>
                <w:szCs w:val="24"/>
                <w:lang w:val="en-US"/>
              </w:rPr>
              <w:t xml:space="preserve"> về những suy nghĩ và hành động của bản thân trong mọi hoàn cảnh. </w:t>
            </w:r>
            <w:r>
              <w:rPr>
                <w:rFonts w:hint="default" w:ascii="Times New Roman" w:hAnsi="Times New Roman" w:cs="Times New Roman"/>
                <w:sz w:val="24"/>
                <w:szCs w:val="24"/>
              </w:rPr>
              <w:t>Hãy xem xét nguyên nhân, phân tích vấn đề rồi tìm ra cách giải quyết tốt nhất thay vì cứ đổ lỗi cho người khác</w:t>
            </w:r>
            <w:r>
              <w:rPr>
                <w:rFonts w:hint="default" w:ascii="Times New Roman" w:hAnsi="Times New Roman" w:cs="Times New Roman"/>
                <w:sz w:val="24"/>
                <w:szCs w:val="24"/>
                <w:lang w:val="en-US"/>
              </w:rPr>
              <w:t>;</w:t>
            </w:r>
            <w:r>
              <w:rPr>
                <w:rFonts w:hint="default" w:ascii="Times New Roman" w:hAnsi="Times New Roman" w:eastAsia="Sitka Display" w:cs="Times New Roman"/>
                <w:sz w:val="24"/>
                <w:szCs w:val="24"/>
              </w:rPr>
              <w:t xml:space="preserve"> có tinh thần trách nhiệm, dũng cảm nhận lỗi</w:t>
            </w:r>
            <w:r>
              <w:rPr>
                <w:rFonts w:hint="default" w:ascii="Times New Roman" w:hAnsi="Times New Roman" w:eastAsia="Sitka Display" w:cs="Times New Roman"/>
                <w:sz w:val="24"/>
                <w:szCs w:val="24"/>
                <w:lang w:val="en-US"/>
              </w:rPr>
              <w:t>, học cách chấp nhận sai lầm và rút kinh nghiệm, rèn kĩ năng giải quyết vấn đề và học hỏi từ sai lầm</w:t>
            </w:r>
            <w:r>
              <w:rPr>
                <w:rFonts w:hint="default" w:ascii="Times New Roman" w:hAnsi="Times New Roman" w:eastAsia="Sitka Display" w:cs="Times New Roman"/>
                <w:sz w:val="24"/>
                <w:szCs w:val="24"/>
              </w:rPr>
              <w:t xml:space="preserve">. </w:t>
            </w:r>
          </w:p>
          <w:p w14:paraId="20CF1EBD">
            <w:pPr>
              <w:keepNext w:val="0"/>
              <w:keepLines w:val="0"/>
              <w:pageBreakBefore w:val="0"/>
              <w:widowControl w:val="0"/>
              <w:kinsoku/>
              <w:wordWrap/>
              <w:overflowPunct/>
              <w:topLinePunct w:val="0"/>
              <w:autoSpaceDE/>
              <w:autoSpaceDN/>
              <w:bidi w:val="0"/>
              <w:adjustRightInd/>
              <w:snapToGrid/>
              <w:spacing w:after="0" w:line="25" w:lineRule="atLeast"/>
              <w:ind w:left="0" w:right="0"/>
              <w:jc w:val="both"/>
              <w:textAlignment w:val="auto"/>
              <w:rPr>
                <w:rFonts w:hint="default" w:ascii="Times New Roman" w:hAnsi="Times New Roman" w:cs="Times New Roman"/>
                <w:sz w:val="24"/>
                <w:szCs w:val="24"/>
              </w:rPr>
            </w:pPr>
            <w:r>
              <w:rPr>
                <w:rFonts w:hint="default" w:ascii="Times New Roman" w:hAnsi="Times New Roman" w:eastAsia="Sitka Display" w:cs="Times New Roman"/>
                <w:sz w:val="24"/>
                <w:szCs w:val="24"/>
              </w:rPr>
              <w:t>+ Gia đình, nhà trường giáo dục con em hình thành ý thức nhận lỗi</w:t>
            </w:r>
            <w:r>
              <w:rPr>
                <w:rFonts w:hint="default" w:ascii="Times New Roman" w:hAnsi="Times New Roman" w:eastAsia="Sitka Display" w:cs="Times New Roman"/>
                <w:sz w:val="24"/>
                <w:szCs w:val="24"/>
                <w:lang w:val="en-US"/>
              </w:rPr>
              <w:t xml:space="preserve"> nếu mắc phải sai lầm</w:t>
            </w:r>
            <w:r>
              <w:rPr>
                <w:rFonts w:hint="default" w:ascii="Times New Roman" w:hAnsi="Times New Roman" w:eastAsia="Sitka Display" w:cs="Times New Roman"/>
                <w:sz w:val="24"/>
                <w:szCs w:val="24"/>
              </w:rPr>
              <w:t>;</w:t>
            </w:r>
            <w:r>
              <w:rPr>
                <w:rFonts w:hint="default" w:ascii="Times New Roman" w:hAnsi="Times New Roman" w:eastAsia="Sitka Display" w:cs="Times New Roman"/>
                <w:sz w:val="24"/>
                <w:szCs w:val="24"/>
                <w:lang w:val="en-US"/>
              </w:rPr>
              <w:t xml:space="preserve"> tạo ra môi trường giáo dục lành mạnh trên tinh thần tôn trọng,</w:t>
            </w:r>
            <w:r>
              <w:rPr>
                <w:rFonts w:hint="default" w:ascii="Times New Roman" w:hAnsi="Times New Roman" w:eastAsia="Sitka Display" w:cs="Times New Roman"/>
                <w:sz w:val="24"/>
                <w:szCs w:val="24"/>
              </w:rPr>
              <w:t xml:space="preserve"> người lớn phải làm gương cho trẻ em</w:t>
            </w:r>
            <w:r>
              <w:rPr>
                <w:rFonts w:hint="default" w:ascii="Times New Roman" w:hAnsi="Times New Roman" w:eastAsia="Sitka Display" w:cs="Times New Roman"/>
                <w:sz w:val="24"/>
                <w:szCs w:val="24"/>
                <w:lang w:val="en-US"/>
              </w:rPr>
              <w:t xml:space="preserve"> để hình thành lối sống trách nhiệm.</w:t>
            </w:r>
            <w:r>
              <w:rPr>
                <w:rFonts w:hint="default" w:ascii="Times New Roman" w:hAnsi="Times New Roman" w:eastAsia="Sitka Display" w:cs="Times New Roman"/>
                <w:sz w:val="24"/>
                <w:szCs w:val="24"/>
              </w:rPr>
              <w:t xml:space="preserve"> </w:t>
            </w:r>
          </w:p>
          <w:p w14:paraId="7DA3204F">
            <w:pPr>
              <w:keepNext w:val="0"/>
              <w:keepLines w:val="0"/>
              <w:pageBreakBefore w:val="0"/>
              <w:widowControl w:val="0"/>
              <w:kinsoku/>
              <w:wordWrap/>
              <w:overflowPunct/>
              <w:topLinePunct w:val="0"/>
              <w:autoSpaceDE/>
              <w:autoSpaceDN/>
              <w:bidi w:val="0"/>
              <w:adjustRightInd/>
              <w:snapToGrid/>
              <w:spacing w:after="0" w:line="25" w:lineRule="atLeast"/>
              <w:ind w:left="0" w:right="0"/>
              <w:jc w:val="both"/>
              <w:textAlignment w:val="auto"/>
              <w:rPr>
                <w:rFonts w:hint="default" w:ascii="Times New Roman" w:hAnsi="Times New Roman" w:eastAsia="Sitka Display" w:cs="Times New Roman"/>
                <w:sz w:val="24"/>
                <w:szCs w:val="24"/>
              </w:rPr>
            </w:pPr>
            <w:r>
              <w:rPr>
                <w:rFonts w:hint="default" w:ascii="Times New Roman" w:hAnsi="Times New Roman" w:eastAsia="Sitka Display" w:cs="Times New Roman"/>
                <w:sz w:val="24"/>
                <w:szCs w:val="24"/>
              </w:rPr>
              <w:t>+ Nên khoan dung tạo điều kiện cho người mắc sai lầm có cơ hội được sửa sai.</w:t>
            </w:r>
            <w:r>
              <w:rPr>
                <w:rFonts w:hint="default" w:ascii="Times New Roman" w:hAnsi="Times New Roman" w:eastAsia="Sitka Display" w:cs="Times New Roman"/>
                <w:sz w:val="24"/>
                <w:szCs w:val="24"/>
                <w:lang w:val="en-US"/>
              </w:rPr>
              <w:t xml:space="preserve"> </w:t>
            </w:r>
            <w:r>
              <w:rPr>
                <w:rFonts w:hint="default" w:ascii="Times New Roman" w:hAnsi="Times New Roman" w:eastAsia="Sitka Display" w:cs="Times New Roman"/>
                <w:sz w:val="24"/>
                <w:szCs w:val="24"/>
              </w:rPr>
              <w:t xml:space="preserve">  </w:t>
            </w:r>
          </w:p>
          <w:p w14:paraId="25327124">
            <w:pPr>
              <w:keepNext w:val="0"/>
              <w:keepLines w:val="0"/>
              <w:pageBreakBefore w:val="0"/>
              <w:widowControl w:val="0"/>
              <w:kinsoku/>
              <w:wordWrap/>
              <w:overflowPunct/>
              <w:topLinePunct w:val="0"/>
              <w:autoSpaceDE/>
              <w:autoSpaceDN/>
              <w:bidi w:val="0"/>
              <w:adjustRightInd/>
              <w:snapToGrid/>
              <w:spacing w:after="0" w:line="25" w:lineRule="atLeast"/>
              <w:ind w:left="0" w:right="0"/>
              <w:jc w:val="both"/>
              <w:textAlignment w:val="auto"/>
              <w:rPr>
                <w:rFonts w:hint="default" w:ascii="Times New Roman" w:hAnsi="Times New Roman" w:eastAsia="SimSun" w:cs="Times New Roman"/>
                <w:i/>
                <w:iCs/>
                <w:color w:val="000000" w:themeColor="text1"/>
                <w:sz w:val="24"/>
                <w:szCs w:val="24"/>
                <w:shd w:val="clear" w:color="auto" w:fill="FFFFFF"/>
                <w14:textFill>
                  <w14:solidFill>
                    <w14:schemeClr w14:val="tx1"/>
                  </w14:solidFill>
                </w14:textFill>
              </w:rPr>
            </w:pPr>
            <w:r>
              <w:rPr>
                <w:rFonts w:hint="default" w:ascii="Times New Roman" w:hAnsi="Times New Roman" w:eastAsia="SimSun" w:cs="Times New Roman"/>
                <w:i/>
                <w:iCs/>
                <w:color w:val="000000" w:themeColor="text1"/>
                <w:sz w:val="24"/>
                <w:szCs w:val="24"/>
                <w:shd w:val="clear" w:color="auto" w:fill="FFFFFF"/>
                <w14:textFill>
                  <w14:solidFill>
                    <w14:schemeClr w14:val="tx1"/>
                  </w14:solidFill>
                </w14:textFill>
              </w:rPr>
              <w:t>HS đưa ra được các giải pháp phù hợp, hiệu quả đạt điểm tối đa</w:t>
            </w:r>
          </w:p>
          <w:p w14:paraId="216C382D">
            <w:pPr>
              <w:numPr>
                <w:numId w:val="0"/>
              </w:numPr>
              <w:spacing w:after="0" w:line="276" w:lineRule="auto"/>
              <w:jc w:val="both"/>
              <w:rPr>
                <w:rFonts w:hint="default" w:ascii="Times New Roman" w:hAnsi="Times New Roman" w:eastAsia="Times New Roman" w:cs="Times New Roman"/>
                <w:iCs/>
                <w:sz w:val="24"/>
                <w:szCs w:val="24"/>
                <w:lang w:val="en-US"/>
              </w:rPr>
            </w:pPr>
            <w:r>
              <w:rPr>
                <w:rFonts w:hint="default" w:ascii="Times New Roman" w:hAnsi="Times New Roman" w:eastAsia="Times New Roman" w:cs="Times New Roman"/>
                <w:iCs/>
                <w:sz w:val="24"/>
                <w:szCs w:val="24"/>
              </w:rPr>
              <w:t>- Kết bài: Khẳng định tầm quan trọng của việc</w:t>
            </w:r>
            <w:r>
              <w:rPr>
                <w:rFonts w:hint="default" w:ascii="Times New Roman" w:hAnsi="Times New Roman" w:eastAsia="Times New Roman" w:cs="Times New Roman"/>
                <w:iCs/>
                <w:sz w:val="24"/>
                <w:szCs w:val="24"/>
                <w:lang w:val="en-US"/>
              </w:rPr>
              <w:t xml:space="preserve"> ngăn chặn và đẩy lùi</w:t>
            </w:r>
            <w:r>
              <w:rPr>
                <w:rFonts w:hint="default" w:ascii="Times New Roman" w:hAnsi="Times New Roman" w:eastAsia="Times New Roman" w:cs="Times New Roman"/>
                <w:iCs/>
                <w:sz w:val="24"/>
                <w:szCs w:val="24"/>
              </w:rPr>
              <w:t xml:space="preserve"> </w:t>
            </w:r>
            <w:r>
              <w:rPr>
                <w:rFonts w:hint="default" w:ascii="Times New Roman" w:hAnsi="Times New Roman" w:eastAsia="Times New Roman" w:cs="Times New Roman"/>
                <w:sz w:val="24"/>
                <w:szCs w:val="24"/>
                <w:lang w:val="vi-VN"/>
              </w:rPr>
              <w:t>thói quen đổ lỗi/ né tránh trách nhiệm của giới trẻ hiện nay</w:t>
            </w:r>
            <w:r>
              <w:rPr>
                <w:rFonts w:hint="default" w:ascii="Times New Roman" w:hAnsi="Times New Roman" w:eastAsia="Times New Roman" w:cs="Times New Roman"/>
                <w:iCs/>
                <w:sz w:val="24"/>
                <w:szCs w:val="24"/>
              </w:rPr>
              <w:t>.</w:t>
            </w:r>
            <w:r>
              <w:rPr>
                <w:rFonts w:hint="default" w:ascii="Times New Roman" w:hAnsi="Times New Roman" w:eastAsia="Times New Roman" w:cs="Times New Roman"/>
                <w:iCs/>
                <w:sz w:val="24"/>
                <w:szCs w:val="24"/>
                <w:lang w:val="en-US"/>
              </w:rPr>
              <w:t xml:space="preserve"> Liên hệ bài học nhận thức và hành động của bản thân.</w:t>
            </w:r>
          </w:p>
          <w:p w14:paraId="4B66B741">
            <w:pPr>
              <w:numPr>
                <w:numId w:val="0"/>
              </w:numPr>
              <w:spacing w:after="0" w:line="276" w:lineRule="auto"/>
              <w:jc w:val="both"/>
              <w:rPr>
                <w:rFonts w:hint="default" w:ascii="Times New Roman" w:hAnsi="Times New Roman" w:eastAsia="Times New Roman" w:cs="Times New Roman"/>
                <w:iCs/>
                <w:sz w:val="24"/>
                <w:szCs w:val="24"/>
                <w:lang w:val="en-US"/>
              </w:rPr>
            </w:pPr>
            <w:r>
              <w:rPr>
                <w:rFonts w:hint="default" w:ascii="Times New Roman" w:hAnsi="Times New Roman" w:eastAsia="Times New Roman" w:cs="Times New Roman"/>
                <w:i/>
                <w:iCs w:val="0"/>
                <w:sz w:val="24"/>
                <w:szCs w:val="24"/>
                <w:lang w:val="en-US"/>
              </w:rPr>
              <w:t>Lưu ý: Thí sinh có thể bày tỏ suy nghĩ, quan điểm riêng nhưng phải phù hợp với chuẩn mực đạo đức và pháp luật.</w:t>
            </w:r>
          </w:p>
        </w:tc>
        <w:tc>
          <w:tcPr>
            <w:tcW w:w="862" w:type="dxa"/>
            <w:vAlign w:val="top"/>
          </w:tcPr>
          <w:p w14:paraId="158AC0F1">
            <w:pPr>
              <w:spacing w:after="0" w:line="276" w:lineRule="auto"/>
              <w:jc w:val="center"/>
              <w:rPr>
                <w:rFonts w:hint="default" w:ascii="Times New Roman" w:hAnsi="Times New Roman" w:eastAsia="Times New Roman" w:cs="Times New Roman"/>
                <w:sz w:val="24"/>
                <w:szCs w:val="24"/>
                <w:vertAlign w:val="baseline"/>
                <w:lang w:val="en-US"/>
              </w:rPr>
            </w:pPr>
            <w:r>
              <w:rPr>
                <w:rFonts w:hint="default" w:ascii="Times New Roman" w:hAnsi="Times New Roman" w:eastAsia="Times New Roman" w:cs="Times New Roman"/>
                <w:sz w:val="24"/>
                <w:szCs w:val="24"/>
                <w:vertAlign w:val="baseline"/>
                <w:lang w:val="en-US"/>
              </w:rPr>
              <w:t>2,5</w:t>
            </w:r>
          </w:p>
        </w:tc>
      </w:tr>
      <w:tr w14:paraId="7EFC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8" w:type="dxa"/>
            <w:vMerge w:val="continue"/>
            <w:tcBorders/>
          </w:tcPr>
          <w:p w14:paraId="42EBAEA3">
            <w:pPr>
              <w:spacing w:after="0" w:line="276" w:lineRule="auto"/>
              <w:jc w:val="both"/>
              <w:rPr>
                <w:rFonts w:ascii="Times New Roman" w:hAnsi="Times New Roman" w:eastAsia="Times New Roman" w:cs="Times New Roman"/>
                <w:sz w:val="24"/>
                <w:szCs w:val="24"/>
                <w:vertAlign w:val="baseline"/>
              </w:rPr>
            </w:pPr>
          </w:p>
        </w:tc>
        <w:tc>
          <w:tcPr>
            <w:tcW w:w="720" w:type="dxa"/>
            <w:vMerge w:val="continue"/>
            <w:tcBorders/>
          </w:tcPr>
          <w:p w14:paraId="1CB00899">
            <w:pPr>
              <w:spacing w:after="0" w:line="276" w:lineRule="auto"/>
              <w:jc w:val="both"/>
              <w:rPr>
                <w:rFonts w:hint="default" w:ascii="Times New Roman" w:hAnsi="Times New Roman" w:eastAsia="Times New Roman" w:cs="Times New Roman"/>
                <w:b/>
                <w:bCs/>
                <w:sz w:val="24"/>
                <w:szCs w:val="24"/>
                <w:vertAlign w:val="baseline"/>
                <w:lang w:val="en-US"/>
              </w:rPr>
            </w:pPr>
          </w:p>
        </w:tc>
        <w:tc>
          <w:tcPr>
            <w:tcW w:w="7615" w:type="dxa"/>
            <w:vAlign w:val="top"/>
          </w:tcPr>
          <w:p w14:paraId="41BCF343">
            <w:pPr>
              <w:numPr>
                <w:numId w:val="0"/>
              </w:numPr>
              <w:spacing w:after="0" w:line="276" w:lineRule="auto"/>
              <w:ind w:leftChars="0"/>
              <w:jc w:val="both"/>
              <w:rPr>
                <w:rFonts w:hint="default" w:ascii="Times New Roman" w:hAnsi="Times New Roman" w:eastAsia="Times New Roman" w:cs="Times New Roman"/>
                <w:iCs/>
                <w:sz w:val="24"/>
                <w:szCs w:val="24"/>
                <w:lang w:val="en-US"/>
              </w:rPr>
            </w:pPr>
            <w:r>
              <w:rPr>
                <w:rFonts w:hint="default" w:ascii="Times New Roman" w:hAnsi="Times New Roman" w:eastAsia="Times New Roman" w:cs="Times New Roman"/>
                <w:i/>
                <w:iCs w:val="0"/>
                <w:sz w:val="24"/>
                <w:szCs w:val="24"/>
                <w:lang w:val="en-US"/>
              </w:rPr>
              <w:t xml:space="preserve">d. Diễn đạt </w:t>
            </w:r>
          </w:p>
          <w:p w14:paraId="6F24A506">
            <w:pPr>
              <w:numPr>
                <w:ilvl w:val="0"/>
                <w:numId w:val="0"/>
              </w:numPr>
              <w:spacing w:after="0" w:line="276" w:lineRule="auto"/>
              <w:ind w:left="0" w:leftChars="0" w:firstLine="0" w:firstLineChars="0"/>
              <w:jc w:val="both"/>
              <w:rPr>
                <w:rFonts w:hint="default" w:ascii="Times New Roman" w:hAnsi="Times New Roman" w:eastAsia="Times New Roman" w:cs="Times New Roman"/>
                <w:i w:val="0"/>
                <w:iCs/>
                <w:sz w:val="24"/>
                <w:szCs w:val="24"/>
                <w:lang w:val="en-US"/>
              </w:rPr>
            </w:pPr>
            <w:r>
              <w:rPr>
                <w:rFonts w:hint="default" w:ascii="Times New Roman" w:hAnsi="Times New Roman" w:eastAsia="Times New Roman" w:cs="Times New Roman"/>
                <w:i w:val="0"/>
                <w:iCs/>
                <w:sz w:val="24"/>
                <w:szCs w:val="24"/>
                <w:lang w:val="en-US"/>
              </w:rPr>
              <w:t>Bảo đảm chuẩn chính tả, dùng từ, ngữ pháp tiếng Việt, liên kết câu trong đoạn văn</w:t>
            </w:r>
          </w:p>
        </w:tc>
        <w:tc>
          <w:tcPr>
            <w:tcW w:w="862" w:type="dxa"/>
            <w:vAlign w:val="top"/>
          </w:tcPr>
          <w:p w14:paraId="06FF4287">
            <w:pPr>
              <w:spacing w:after="0" w:line="276" w:lineRule="auto"/>
              <w:jc w:val="center"/>
              <w:rPr>
                <w:rFonts w:hint="default" w:ascii="Times New Roman" w:hAnsi="Times New Roman" w:eastAsia="Times New Roman" w:cs="Times New Roman"/>
                <w:sz w:val="24"/>
                <w:szCs w:val="24"/>
                <w:vertAlign w:val="baseline"/>
                <w:lang w:val="en-US"/>
              </w:rPr>
            </w:pPr>
            <w:r>
              <w:rPr>
                <w:rFonts w:hint="default" w:ascii="Times New Roman" w:hAnsi="Times New Roman" w:eastAsia="Times New Roman" w:cs="Times New Roman"/>
                <w:sz w:val="24"/>
                <w:szCs w:val="24"/>
                <w:vertAlign w:val="baseline"/>
                <w:lang w:val="en-US"/>
              </w:rPr>
              <w:t>0,25</w:t>
            </w:r>
          </w:p>
        </w:tc>
      </w:tr>
      <w:tr w14:paraId="312B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8" w:type="dxa"/>
            <w:vMerge w:val="continue"/>
            <w:tcBorders/>
          </w:tcPr>
          <w:p w14:paraId="207E24E5">
            <w:pPr>
              <w:spacing w:after="0" w:line="276" w:lineRule="auto"/>
              <w:jc w:val="both"/>
              <w:rPr>
                <w:rFonts w:ascii="Times New Roman" w:hAnsi="Times New Roman" w:eastAsia="Times New Roman" w:cs="Times New Roman"/>
                <w:sz w:val="24"/>
                <w:szCs w:val="24"/>
                <w:vertAlign w:val="baseline"/>
              </w:rPr>
            </w:pPr>
          </w:p>
        </w:tc>
        <w:tc>
          <w:tcPr>
            <w:tcW w:w="720" w:type="dxa"/>
            <w:vMerge w:val="continue"/>
            <w:tcBorders/>
          </w:tcPr>
          <w:p w14:paraId="0B8E86A1">
            <w:pPr>
              <w:spacing w:after="0" w:line="276" w:lineRule="auto"/>
              <w:jc w:val="both"/>
              <w:rPr>
                <w:rFonts w:hint="default" w:ascii="Times New Roman" w:hAnsi="Times New Roman" w:eastAsia="Times New Roman" w:cs="Times New Roman"/>
                <w:b/>
                <w:bCs/>
                <w:sz w:val="24"/>
                <w:szCs w:val="24"/>
                <w:vertAlign w:val="baseline"/>
                <w:lang w:val="en-US"/>
              </w:rPr>
            </w:pPr>
          </w:p>
        </w:tc>
        <w:tc>
          <w:tcPr>
            <w:tcW w:w="7615" w:type="dxa"/>
            <w:vAlign w:val="top"/>
          </w:tcPr>
          <w:p w14:paraId="0041A250">
            <w:pPr>
              <w:numPr>
                <w:numId w:val="0"/>
              </w:numPr>
              <w:spacing w:after="0" w:line="276" w:lineRule="auto"/>
              <w:ind w:leftChars="0"/>
              <w:jc w:val="both"/>
              <w:rPr>
                <w:rFonts w:hint="default" w:ascii="Times New Roman" w:hAnsi="Times New Roman" w:eastAsia="Times New Roman" w:cs="Times New Roman"/>
                <w:i w:val="0"/>
                <w:iCs/>
                <w:sz w:val="24"/>
                <w:szCs w:val="24"/>
                <w:lang w:val="en-US"/>
              </w:rPr>
            </w:pPr>
            <w:r>
              <w:rPr>
                <w:rFonts w:hint="default" w:ascii="Times New Roman" w:hAnsi="Times New Roman" w:eastAsia="Times New Roman" w:cs="Times New Roman"/>
                <w:i/>
                <w:iCs w:val="0"/>
                <w:sz w:val="24"/>
                <w:szCs w:val="24"/>
                <w:lang w:val="en-US"/>
              </w:rPr>
              <w:t>đ. Sáng tạo</w:t>
            </w:r>
          </w:p>
          <w:p w14:paraId="13E40414">
            <w:pPr>
              <w:numPr>
                <w:ilvl w:val="0"/>
                <w:numId w:val="0"/>
              </w:numPr>
              <w:spacing w:after="0" w:line="276" w:lineRule="auto"/>
              <w:ind w:left="0" w:leftChars="0" w:firstLine="0" w:firstLineChars="0"/>
              <w:jc w:val="both"/>
              <w:rPr>
                <w:rFonts w:hint="default" w:ascii="Times New Roman" w:hAnsi="Times New Roman" w:eastAsia="Times New Roman" w:cs="Times New Roman"/>
                <w:i w:val="0"/>
                <w:iCs/>
                <w:sz w:val="24"/>
                <w:szCs w:val="24"/>
                <w:lang w:val="en-US"/>
              </w:rPr>
            </w:pPr>
            <w:r>
              <w:rPr>
                <w:rFonts w:hint="default" w:ascii="Times New Roman" w:hAnsi="Times New Roman" w:eastAsia="Times New Roman" w:cs="Times New Roman"/>
                <w:i w:val="0"/>
                <w:iCs/>
                <w:sz w:val="24"/>
                <w:szCs w:val="24"/>
                <w:lang w:val="en-US"/>
              </w:rPr>
              <w:t>Thể hiện được những suy nghĩ sâu sắc về vấn đề nghị luận, có cách diễn đạt mới mẻ.</w:t>
            </w:r>
          </w:p>
        </w:tc>
        <w:tc>
          <w:tcPr>
            <w:tcW w:w="862" w:type="dxa"/>
            <w:vAlign w:val="top"/>
          </w:tcPr>
          <w:p w14:paraId="1D3F06FF">
            <w:pPr>
              <w:spacing w:after="0" w:line="276" w:lineRule="auto"/>
              <w:jc w:val="center"/>
              <w:rPr>
                <w:rFonts w:hint="default" w:ascii="Times New Roman" w:hAnsi="Times New Roman" w:eastAsia="Times New Roman" w:cs="Times New Roman"/>
                <w:sz w:val="24"/>
                <w:szCs w:val="24"/>
                <w:vertAlign w:val="baseline"/>
                <w:lang w:val="en-US"/>
              </w:rPr>
            </w:pPr>
            <w:r>
              <w:rPr>
                <w:rFonts w:hint="default" w:ascii="Times New Roman" w:hAnsi="Times New Roman" w:eastAsia="Times New Roman" w:cs="Times New Roman"/>
                <w:sz w:val="24"/>
                <w:szCs w:val="24"/>
                <w:vertAlign w:val="baseline"/>
                <w:lang w:val="en-US"/>
              </w:rPr>
              <w:t>0,5</w:t>
            </w:r>
          </w:p>
        </w:tc>
      </w:tr>
      <w:tr w14:paraId="4FEB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223" w:type="dxa"/>
            <w:gridSpan w:val="3"/>
            <w:tcBorders/>
          </w:tcPr>
          <w:p w14:paraId="7FD9E514">
            <w:pPr>
              <w:numPr>
                <w:ilvl w:val="0"/>
                <w:numId w:val="0"/>
              </w:numPr>
              <w:spacing w:after="0" w:line="276" w:lineRule="auto"/>
              <w:ind w:left="0" w:leftChars="0" w:firstLine="0" w:firstLineChars="0"/>
              <w:jc w:val="both"/>
              <w:rPr>
                <w:rFonts w:hint="default" w:ascii="Times New Roman" w:hAnsi="Times New Roman" w:eastAsia="Times New Roman" w:cs="Times New Roman"/>
                <w:b/>
                <w:bCs/>
                <w:i w:val="0"/>
                <w:iCs/>
                <w:sz w:val="24"/>
                <w:szCs w:val="24"/>
                <w:lang w:val="en-US"/>
              </w:rPr>
            </w:pPr>
            <w:r>
              <w:rPr>
                <w:rFonts w:hint="default" w:ascii="Times New Roman" w:hAnsi="Times New Roman" w:eastAsia="Times New Roman" w:cs="Times New Roman"/>
                <w:b/>
                <w:bCs/>
                <w:i w:val="0"/>
                <w:iCs/>
                <w:sz w:val="24"/>
                <w:szCs w:val="24"/>
                <w:lang w:val="en-US"/>
              </w:rPr>
              <w:t>Tổng điểm</w:t>
            </w:r>
          </w:p>
        </w:tc>
        <w:tc>
          <w:tcPr>
            <w:tcW w:w="862" w:type="dxa"/>
            <w:vAlign w:val="top"/>
          </w:tcPr>
          <w:p w14:paraId="722AC5A3">
            <w:pPr>
              <w:spacing w:after="0" w:line="276" w:lineRule="auto"/>
              <w:jc w:val="center"/>
              <w:rPr>
                <w:rFonts w:hint="default" w:ascii="Times New Roman" w:hAnsi="Times New Roman" w:eastAsia="Times New Roman" w:cs="Times New Roman"/>
                <w:b/>
                <w:bCs/>
                <w:sz w:val="24"/>
                <w:szCs w:val="24"/>
                <w:vertAlign w:val="baseline"/>
                <w:lang w:val="en-US"/>
              </w:rPr>
            </w:pPr>
            <w:r>
              <w:rPr>
                <w:rFonts w:hint="default" w:ascii="Times New Roman" w:hAnsi="Times New Roman" w:eastAsia="Times New Roman" w:cs="Times New Roman"/>
                <w:b/>
                <w:bCs/>
                <w:sz w:val="24"/>
                <w:szCs w:val="24"/>
                <w:vertAlign w:val="baseline"/>
                <w:lang w:val="en-US"/>
              </w:rPr>
              <w:t>10,0</w:t>
            </w:r>
          </w:p>
        </w:tc>
      </w:tr>
    </w:tbl>
    <w:p w14:paraId="0C6584C1">
      <w:pPr>
        <w:spacing w:after="0" w:line="276" w:lineRule="auto"/>
        <w:jc w:val="both"/>
        <w:rPr>
          <w:rFonts w:ascii="Times New Roman" w:hAnsi="Times New Roman" w:eastAsia="Times New Roman" w:cs="Times New Roman"/>
          <w:sz w:val="24"/>
          <w:szCs w:val="24"/>
        </w:rPr>
      </w:pPr>
    </w:p>
    <w:p w14:paraId="6C6B14B8">
      <w:pPr>
        <w:spacing w:after="0" w:line="276"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-------------------------------HẾT-------------------------------</w:t>
      </w:r>
    </w:p>
    <w:p w14:paraId="30DE6D1C">
      <w:pPr>
        <w:spacing w:after="0" w:line="240" w:lineRule="auto"/>
        <w:rPr>
          <w:rFonts w:hint="default"/>
          <w:sz w:val="24"/>
          <w:szCs w:val="24"/>
          <w:lang w:val="en-US"/>
        </w:rPr>
      </w:pPr>
    </w:p>
    <w:sectPr>
      <w:footerReference r:id="rId6" w:type="first"/>
      <w:footerReference r:id="rId5" w:type="default"/>
      <w:type w:val="continuous"/>
      <w:pgSz w:w="12240" w:h="15840"/>
      <w:pgMar w:top="850" w:right="851" w:bottom="850" w:left="1418" w:header="720" w:footer="720" w:gutter="0"/>
      <w:pgNumType w:start="1"/>
      <w:cols w:space="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Hei">
    <w:altName w:val="SimSun"/>
    <w:panose1 w:val="02010600030101010101"/>
    <w:charset w:val="86"/>
    <w:family w:val="auto"/>
    <w:pitch w:val="default"/>
    <w:sig w:usb0="00000000" w:usb1="00000000" w:usb2="00000010" w:usb3="00000000" w:csb0="00040000" w:csb1="00000000"/>
  </w:font>
  <w:font w:name="Symbol">
    <w:panose1 w:val="05050102010706020507"/>
    <w:charset w:val="02"/>
    <w:family w:val="roman"/>
    <w:pitch w:val="default"/>
    <w:sig w:usb0="00000000" w:usb1="00000000" w:usb2="00000000" w:usb3="00000000" w:csb0="80000000" w:csb1="00000000"/>
  </w:font>
  <w:font w:name="Open Sans">
    <w:panose1 w:val="020B0606030504020204"/>
    <w:charset w:val="00"/>
    <w:family w:val="auto"/>
    <w:pitch w:val="default"/>
    <w:sig w:usb0="E00002EF" w:usb1="4000205B" w:usb2="00000028" w:usb3="00000000" w:csb0="2000019F" w:csb1="00000000"/>
  </w:font>
  <w:font w:name="Sitka Display">
    <w:panose1 w:val="00000000000000000000"/>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155FF">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3A1E8">
                          <w:pPr>
                            <w:pStyle w:val="3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v:fill on="f" focussize="0,0"/>
              <v:stroke on="f" weight="0.5pt"/>
              <v:imagedata o:title=""/>
              <o:lock v:ext="edit" aspectratio="f"/>
              <v:textbox inset="0mm,0mm,0mm,0mm" style="mso-fit-shape-to-text:t;">
                <w:txbxContent>
                  <w:p w14:paraId="64C3A1E8">
                    <w:pPr>
                      <w:pStyle w:val="3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2367E">
    <w:pPr>
      <w:pStyle w:val="3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C0365B">
                          <w:pPr>
                            <w:pStyle w:val="3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qA7vqCACAABg&#10;BAAADgAAAAAAAAABACAAAAAfAQAAZHJzL2Uyb0RvYy54bWxQSwUGAAAAAAYABgBZAQAAsQUAAAAA&#10;">
              <v:fill on="f" focussize="0,0"/>
              <v:stroke on="f" weight="0.5pt"/>
              <v:imagedata o:title=""/>
              <o:lock v:ext="edit" aspectratio="f"/>
              <v:textbox inset="0mm,0mm,0mm,0mm" style="mso-fit-shape-to-text:t;">
                <w:txbxContent>
                  <w:p w14:paraId="36C0365B">
                    <w:pPr>
                      <w:pStyle w:val="3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7F7909F2"/>
    <w:multiLevelType w:val="singleLevel"/>
    <w:tmpl w:val="7F7909F2"/>
    <w:lvl w:ilvl="0" w:tentative="0">
      <w:start w:val="1"/>
      <w:numFmt w:val="lowerLetter"/>
      <w:suff w:val="space"/>
      <w:lvlText w:val="%1."/>
      <w:lvlJc w:val="left"/>
      <w:rPr>
        <w:rFonts w:hint="default"/>
        <w:i/>
        <w:iC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E5CCE"/>
    <w:rsid w:val="00006B34"/>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3AD2"/>
    <w:rsid w:val="00377186"/>
    <w:rsid w:val="003A1C03"/>
    <w:rsid w:val="00414627"/>
    <w:rsid w:val="00425D63"/>
    <w:rsid w:val="004643D8"/>
    <w:rsid w:val="004922FC"/>
    <w:rsid w:val="00497C24"/>
    <w:rsid w:val="004C7BA5"/>
    <w:rsid w:val="004E7628"/>
    <w:rsid w:val="004F48F2"/>
    <w:rsid w:val="005149B1"/>
    <w:rsid w:val="00517D48"/>
    <w:rsid w:val="005316A2"/>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56980"/>
    <w:rsid w:val="007C2C59"/>
    <w:rsid w:val="007E1BE3"/>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2DD2F46"/>
    <w:rsid w:val="04324D2C"/>
    <w:rsid w:val="04F930B9"/>
    <w:rsid w:val="0802762A"/>
    <w:rsid w:val="082E5CCE"/>
    <w:rsid w:val="08F831BB"/>
    <w:rsid w:val="12985F3C"/>
    <w:rsid w:val="13B64EB1"/>
    <w:rsid w:val="1495410A"/>
    <w:rsid w:val="168166F2"/>
    <w:rsid w:val="181758C3"/>
    <w:rsid w:val="19F63627"/>
    <w:rsid w:val="1D625841"/>
    <w:rsid w:val="1DCC2CF2"/>
    <w:rsid w:val="23256CB7"/>
    <w:rsid w:val="258C4EA7"/>
    <w:rsid w:val="26E9287E"/>
    <w:rsid w:val="299E43D8"/>
    <w:rsid w:val="2A280C26"/>
    <w:rsid w:val="2DB43208"/>
    <w:rsid w:val="2FEA0C29"/>
    <w:rsid w:val="3537465F"/>
    <w:rsid w:val="3AFC5754"/>
    <w:rsid w:val="3CB803C3"/>
    <w:rsid w:val="3D61263F"/>
    <w:rsid w:val="3D71546F"/>
    <w:rsid w:val="3F1657F9"/>
    <w:rsid w:val="423B4BD1"/>
    <w:rsid w:val="4BB040B9"/>
    <w:rsid w:val="4CB30A45"/>
    <w:rsid w:val="4CEB05BD"/>
    <w:rsid w:val="508E61B5"/>
    <w:rsid w:val="601E06D9"/>
    <w:rsid w:val="65AA4DDA"/>
    <w:rsid w:val="69332F54"/>
    <w:rsid w:val="69821BA7"/>
    <w:rsid w:val="69CD61B6"/>
    <w:rsid w:val="6A000277"/>
    <w:rsid w:val="73BF0CB3"/>
    <w:rsid w:val="743047AF"/>
    <w:rsid w:val="74F96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SimHei"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pPr>
      <w:spacing w:beforeAutospacing="1" w:after="0" w:afterAutospacing="1"/>
    </w:pPr>
    <w:rPr>
      <w:rFonts w:cs="Times New Roman"/>
      <w:kern w:val="0"/>
      <w:sz w:val="24"/>
      <w:szCs w:val="24"/>
      <w:lang w:eastAsia="zh-CN"/>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200"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34"/>
    <w:pPr>
      <w:ind w:left="720"/>
      <w:contextualSpacing/>
    </w:pPr>
    <w:rPr>
      <w:rFonts w:ascii="Symbol" w:hAnsi="Symbol" w:eastAsia="Symbol" w:cs="Symbol"/>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1194</Words>
  <Characters>6811</Characters>
  <Lines>56</Lines>
  <Paragraphs>15</Paragraphs>
  <TotalTime>26</TotalTime>
  <ScaleCrop>false</ScaleCrop>
  <LinksUpToDate>false</LinksUpToDate>
  <CharactersWithSpaces>7990</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2024-08-22T04:58:00Z</dcterms:created>
  <dc:creator>Dung Nguyễn</dc:creator>
  <cp:lastModifiedBy>Dung Nguyễn</cp:lastModifiedBy>
  <dcterms:modified xsi:type="dcterms:W3CDTF">2024-10-31T08:34:51Z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9037A58786094C51BB5F2E6717409577_13</vt:lpwstr>
  </property>
</Properties>
</file>