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3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6"/>
        <w:gridCol w:w="6095"/>
      </w:tblGrid>
      <w:tr w:rsidR="007515C3" w:rsidRPr="00F36A91">
        <w:trPr>
          <w:trHeight w:val="1547"/>
        </w:trPr>
        <w:tc>
          <w:tcPr>
            <w:tcW w:w="4136" w:type="dxa"/>
          </w:tcPr>
          <w:p w:rsidR="007515C3" w:rsidRPr="00F36A91" w:rsidRDefault="00A62ACA">
            <w:pPr>
              <w:spacing w:after="0" w:line="240" w:lineRule="auto"/>
              <w:jc w:val="center"/>
              <w:rPr>
                <w:rFonts w:ascii="Times New Roman" w:eastAsia="Times New Roman" w:hAnsi="Times New Roman" w:cs="Times New Roman"/>
                <w:b/>
                <w:sz w:val="24"/>
                <w:szCs w:val="24"/>
                <w:lang w:val="vi-VN" w:eastAsia="vi-VN"/>
              </w:rPr>
            </w:pPr>
            <w:r w:rsidRPr="00F36A91">
              <w:rPr>
                <w:rFonts w:ascii="Times New Roman" w:eastAsia="Times New Roman" w:hAnsi="Times New Roman" w:cs="Times New Roman"/>
                <w:b/>
                <w:sz w:val="24"/>
                <w:szCs w:val="24"/>
                <w:lang w:val="vi-VN" w:eastAsia="vi-VN"/>
              </w:rPr>
              <w:t>SỞ  GIÁO DỤC VÀ ĐÀO TẠO</w:t>
            </w:r>
          </w:p>
          <w:p w:rsidR="007515C3" w:rsidRPr="00F36A91" w:rsidRDefault="00A62ACA">
            <w:pPr>
              <w:spacing w:after="0" w:line="240" w:lineRule="auto"/>
              <w:jc w:val="center"/>
              <w:rPr>
                <w:rFonts w:ascii="Times New Roman" w:eastAsia="Times New Roman" w:hAnsi="Times New Roman" w:cs="Times New Roman"/>
                <w:sz w:val="24"/>
                <w:szCs w:val="24"/>
                <w:lang w:val="vi-VN" w:eastAsia="vi-VN"/>
              </w:rPr>
            </w:pPr>
            <w:r w:rsidRPr="00F36A91">
              <w:rPr>
                <w:rFonts w:ascii="Times New Roman" w:eastAsia="Times New Roman" w:hAnsi="Times New Roman" w:cs="Times New Roman"/>
                <w:i/>
                <w:iCs/>
                <w:noProof/>
                <w:sz w:val="24"/>
                <w:szCs w:val="24"/>
              </w:rPr>
              <mc:AlternateContent>
                <mc:Choice Requires="wps">
                  <w:drawing>
                    <wp:anchor distT="0" distB="0" distL="114300" distR="114300" simplePos="0" relativeHeight="251656192" behindDoc="0" locked="0" layoutInCell="1" allowOverlap="1">
                      <wp:simplePos x="0" y="0"/>
                      <wp:positionH relativeFrom="column">
                        <wp:posOffset>824865</wp:posOffset>
                      </wp:positionH>
                      <wp:positionV relativeFrom="paragraph">
                        <wp:posOffset>192405</wp:posOffset>
                      </wp:positionV>
                      <wp:extent cx="828040" cy="0"/>
                      <wp:effectExtent l="0" t="4445" r="0" b="5080"/>
                      <wp:wrapNone/>
                      <wp:docPr id="1" name="Đường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line">
                                <a:avLst/>
                              </a:prstGeom>
                              <a:noFill/>
                              <a:ln w="9525">
                                <a:solidFill>
                                  <a:srgbClr val="000000"/>
                                </a:solidFill>
                                <a:round/>
                              </a:ln>
                            </wps:spPr>
                            <wps:bodyPr/>
                          </wps:wsp>
                        </a:graphicData>
                      </a:graphic>
                    </wp:anchor>
                  </w:drawing>
                </mc:Choice>
                <mc:Fallback xmlns:cx1="http://schemas.microsoft.com/office/drawing/2015/9/8/chartex">
                  <w:pict>
                    <v:line w14:anchorId="20B3E21D" id="Đường nối Thẳng 3"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64.95pt,15.15pt" to="130.1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"/>
                  </w:pict>
                </mc:Fallback>
              </mc:AlternateContent>
            </w:r>
            <w:r w:rsidRPr="00F36A91">
              <w:rPr>
                <w:rFonts w:ascii="Times New Roman" w:eastAsia="Times New Roman" w:hAnsi="Times New Roman" w:cs="Times New Roman"/>
                <w:b/>
                <w:sz w:val="24"/>
                <w:szCs w:val="24"/>
                <w:lang w:val="vi-VN" w:eastAsia="vi-VN"/>
              </w:rPr>
              <w:t>BẮC NINH</w:t>
            </w:r>
          </w:p>
          <w:p w:rsidR="007515C3" w:rsidRPr="00F36A91" w:rsidRDefault="007515C3">
            <w:pPr>
              <w:spacing w:after="0" w:line="240" w:lineRule="auto"/>
              <w:jc w:val="center"/>
              <w:rPr>
                <w:rFonts w:ascii="Times New Roman" w:eastAsia="Times New Roman" w:hAnsi="Times New Roman" w:cs="Times New Roman"/>
                <w:b/>
                <w:sz w:val="24"/>
                <w:szCs w:val="24"/>
                <w:lang w:val="vi-VN" w:eastAsia="vi-VN"/>
              </w:rPr>
            </w:pPr>
          </w:p>
          <w:p w:rsidR="007515C3" w:rsidRPr="00F36A91" w:rsidRDefault="00A62ACA">
            <w:pPr>
              <w:spacing w:after="0" w:line="240" w:lineRule="auto"/>
              <w:jc w:val="center"/>
              <w:rPr>
                <w:rFonts w:ascii="Times New Roman" w:eastAsia="Calibri" w:hAnsi="Times New Roman" w:cs="Times New Roman"/>
                <w:i/>
                <w:sz w:val="24"/>
                <w:szCs w:val="24"/>
                <w:lang w:val="vi-VN" w:eastAsia="vi-VN"/>
              </w:rPr>
            </w:pPr>
            <w:r w:rsidRPr="00F36A91">
              <w:rPr>
                <w:rFonts w:ascii="Times New Roman" w:eastAsia="Calibri" w:hAnsi="Times New Roman" w:cs="Times New Roman"/>
                <w:i/>
                <w:sz w:val="24"/>
                <w:szCs w:val="24"/>
                <w:lang w:val="vi-VN" w:eastAsia="vi-VN"/>
              </w:rPr>
              <w:t xml:space="preserve">(Đề kiểm tra có </w:t>
            </w:r>
            <w:r w:rsidR="00FF544A">
              <w:rPr>
                <w:rFonts w:ascii="Times New Roman" w:eastAsia="Calibri" w:hAnsi="Times New Roman" w:cs="Times New Roman"/>
                <w:i/>
                <w:sz w:val="24"/>
                <w:szCs w:val="24"/>
                <w:lang w:eastAsia="vi-VN"/>
              </w:rPr>
              <w:t>01</w:t>
            </w:r>
            <w:r w:rsidR="007E507D">
              <w:rPr>
                <w:rFonts w:ascii="Times New Roman" w:eastAsia="Calibri" w:hAnsi="Times New Roman" w:cs="Times New Roman"/>
                <w:i/>
                <w:sz w:val="24"/>
                <w:szCs w:val="24"/>
                <w:lang w:eastAsia="vi-VN"/>
              </w:rPr>
              <w:t xml:space="preserve"> </w:t>
            </w:r>
            <w:r w:rsidRPr="00F36A91">
              <w:rPr>
                <w:rFonts w:ascii="Times New Roman" w:eastAsia="Calibri" w:hAnsi="Times New Roman" w:cs="Times New Roman"/>
                <w:i/>
                <w:sz w:val="24"/>
                <w:szCs w:val="24"/>
                <w:lang w:val="vi-VN" w:eastAsia="vi-VN"/>
              </w:rPr>
              <w:t>trang)</w:t>
            </w:r>
          </w:p>
        </w:tc>
        <w:tc>
          <w:tcPr>
            <w:tcW w:w="6095" w:type="dxa"/>
          </w:tcPr>
          <w:p w:rsidR="007515C3" w:rsidRPr="00F36A91" w:rsidRDefault="00A62ACA">
            <w:pPr>
              <w:spacing w:after="0" w:line="240" w:lineRule="auto"/>
              <w:jc w:val="center"/>
              <w:rPr>
                <w:rFonts w:ascii="Times New Roman" w:eastAsia="Times New Roman" w:hAnsi="Times New Roman" w:cs="Times New Roman"/>
                <w:b/>
                <w:sz w:val="24"/>
                <w:szCs w:val="24"/>
                <w:lang w:eastAsia="vi-VN"/>
              </w:rPr>
            </w:pPr>
            <w:r w:rsidRPr="00F36A91">
              <w:rPr>
                <w:rFonts w:ascii="Times New Roman" w:eastAsia="Times New Roman" w:hAnsi="Times New Roman" w:cs="Times New Roman"/>
                <w:b/>
                <w:sz w:val="24"/>
                <w:szCs w:val="24"/>
                <w:lang w:val="vi-VN" w:eastAsia="vi-VN"/>
              </w:rPr>
              <w:t>ĐỀ KIỂM TRA CUỐI HỌC KÌ</w:t>
            </w:r>
            <w:r w:rsidRPr="00F36A91">
              <w:rPr>
                <w:rFonts w:ascii="Times New Roman" w:eastAsia="Times New Roman" w:hAnsi="Times New Roman" w:cs="Times New Roman"/>
                <w:b/>
                <w:sz w:val="24"/>
                <w:szCs w:val="24"/>
                <w:lang w:eastAsia="vi-VN"/>
              </w:rPr>
              <w:t xml:space="preserve"> II</w:t>
            </w:r>
          </w:p>
          <w:p w:rsidR="007515C3" w:rsidRPr="00F36A91" w:rsidRDefault="00A62ACA">
            <w:pPr>
              <w:spacing w:after="0" w:line="240" w:lineRule="auto"/>
              <w:jc w:val="center"/>
              <w:rPr>
                <w:rFonts w:ascii="Times New Roman" w:eastAsia="Times New Roman" w:hAnsi="Times New Roman" w:cs="Times New Roman"/>
                <w:b/>
                <w:sz w:val="24"/>
                <w:szCs w:val="24"/>
                <w:lang w:eastAsia="vi-VN"/>
              </w:rPr>
            </w:pPr>
            <w:r w:rsidRPr="00F36A91">
              <w:rPr>
                <w:rFonts w:ascii="Times New Roman" w:eastAsia="Times New Roman" w:hAnsi="Times New Roman" w:cs="Times New Roman"/>
                <w:b/>
                <w:sz w:val="24"/>
                <w:szCs w:val="24"/>
                <w:lang w:val="vi-VN" w:eastAsia="vi-VN"/>
              </w:rPr>
              <w:t>NĂM HỌC 202</w:t>
            </w:r>
            <w:r w:rsidRPr="00F36A91">
              <w:rPr>
                <w:rFonts w:ascii="Times New Roman" w:eastAsia="Times New Roman" w:hAnsi="Times New Roman" w:cs="Times New Roman"/>
                <w:b/>
                <w:sz w:val="24"/>
                <w:szCs w:val="24"/>
                <w:lang w:eastAsia="vi-VN"/>
              </w:rPr>
              <w:t xml:space="preserve">4 </w:t>
            </w:r>
            <w:r w:rsidRPr="00F36A91">
              <w:rPr>
                <w:rFonts w:ascii="Times New Roman" w:eastAsia="Times New Roman" w:hAnsi="Times New Roman" w:cs="Times New Roman"/>
                <w:b/>
                <w:sz w:val="24"/>
                <w:szCs w:val="24"/>
                <w:lang w:val="vi-VN" w:eastAsia="vi-VN"/>
              </w:rPr>
              <w:t>-</w:t>
            </w:r>
            <w:r w:rsidRPr="00F36A91">
              <w:rPr>
                <w:rFonts w:ascii="Times New Roman" w:eastAsia="Times New Roman" w:hAnsi="Times New Roman" w:cs="Times New Roman"/>
                <w:b/>
                <w:sz w:val="24"/>
                <w:szCs w:val="24"/>
                <w:lang w:eastAsia="vi-VN"/>
              </w:rPr>
              <w:t xml:space="preserve"> </w:t>
            </w:r>
            <w:r w:rsidRPr="00F36A91">
              <w:rPr>
                <w:rFonts w:ascii="Times New Roman" w:eastAsia="Times New Roman" w:hAnsi="Times New Roman" w:cs="Times New Roman"/>
                <w:b/>
                <w:sz w:val="24"/>
                <w:szCs w:val="24"/>
                <w:lang w:val="vi-VN" w:eastAsia="vi-VN"/>
              </w:rPr>
              <w:t>202</w:t>
            </w:r>
            <w:r w:rsidRPr="00F36A91">
              <w:rPr>
                <w:rFonts w:ascii="Times New Roman" w:eastAsia="Times New Roman" w:hAnsi="Times New Roman" w:cs="Times New Roman"/>
                <w:b/>
                <w:sz w:val="24"/>
                <w:szCs w:val="24"/>
                <w:lang w:eastAsia="vi-VN"/>
              </w:rPr>
              <w:t>5</w:t>
            </w:r>
          </w:p>
          <w:p w:rsidR="007515C3" w:rsidRPr="00F36A91" w:rsidRDefault="00A62ACA">
            <w:pPr>
              <w:spacing w:after="0" w:line="240" w:lineRule="auto"/>
              <w:jc w:val="center"/>
              <w:rPr>
                <w:rFonts w:ascii="Times New Roman" w:eastAsia="Times New Roman" w:hAnsi="Times New Roman" w:cs="Times New Roman"/>
                <w:b/>
                <w:sz w:val="24"/>
                <w:szCs w:val="24"/>
                <w:lang w:eastAsia="vi-VN"/>
              </w:rPr>
            </w:pPr>
            <w:r w:rsidRPr="00F36A91">
              <w:rPr>
                <w:rFonts w:ascii="Times New Roman" w:eastAsia="Times New Roman" w:hAnsi="Times New Roman" w:cs="Times New Roman"/>
                <w:b/>
                <w:iCs/>
                <w:sz w:val="24"/>
                <w:szCs w:val="24"/>
                <w:lang w:val="vi-VN" w:eastAsia="vi-VN"/>
              </w:rPr>
              <w:t>Môn:</w:t>
            </w:r>
            <w:r w:rsidRPr="00F36A91">
              <w:rPr>
                <w:rFonts w:ascii="Times New Roman" w:eastAsia="Times New Roman" w:hAnsi="Times New Roman" w:cs="Times New Roman"/>
                <w:b/>
                <w:sz w:val="24"/>
                <w:szCs w:val="24"/>
                <w:lang w:val="vi-VN" w:eastAsia="vi-VN"/>
              </w:rPr>
              <w:t xml:space="preserve"> Ngữ văn - Lớp </w:t>
            </w:r>
            <w:r w:rsidRPr="00F36A91">
              <w:rPr>
                <w:rFonts w:ascii="Times New Roman" w:eastAsia="Times New Roman" w:hAnsi="Times New Roman" w:cs="Times New Roman"/>
                <w:b/>
                <w:sz w:val="24"/>
                <w:szCs w:val="24"/>
                <w:lang w:eastAsia="vi-VN"/>
              </w:rPr>
              <w:t>9</w:t>
            </w:r>
          </w:p>
          <w:p w:rsidR="007515C3" w:rsidRPr="00F36A91" w:rsidRDefault="00A62ACA">
            <w:pPr>
              <w:spacing w:after="0" w:line="240" w:lineRule="auto"/>
              <w:rPr>
                <w:rFonts w:ascii="Times New Roman" w:eastAsia="Times New Roman" w:hAnsi="Times New Roman" w:cs="Times New Roman"/>
                <w:sz w:val="24"/>
                <w:szCs w:val="24"/>
                <w:lang w:val="vi-VN" w:eastAsia="vi-VN"/>
              </w:rPr>
            </w:pPr>
            <w:r w:rsidRPr="00F36A91">
              <w:rPr>
                <w:rFonts w:ascii="Times New Roman" w:eastAsia="Times New Roman" w:hAnsi="Times New Roman" w:cs="Times New Roman"/>
                <w:i/>
                <w:iCs/>
                <w:noProof/>
                <w:sz w:val="24"/>
                <w:szCs w:val="24"/>
              </w:rPr>
              <mc:AlternateContent>
                <mc:Choice Requires="wps">
                  <w:drawing>
                    <wp:anchor distT="0" distB="0" distL="114300" distR="114300" simplePos="0" relativeHeight="251655168" behindDoc="0" locked="0" layoutInCell="1" allowOverlap="1">
                      <wp:simplePos x="0" y="0"/>
                      <wp:positionH relativeFrom="column">
                        <wp:posOffset>837565</wp:posOffset>
                      </wp:positionH>
                      <wp:positionV relativeFrom="paragraph">
                        <wp:posOffset>209550</wp:posOffset>
                      </wp:positionV>
                      <wp:extent cx="2000250" cy="0"/>
                      <wp:effectExtent l="0" t="5080" r="0" b="4445"/>
                      <wp:wrapNone/>
                      <wp:docPr id="4"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0250" cy="0"/>
                              </a:xfrm>
                              <a:prstGeom prst="line">
                                <a:avLst/>
                              </a:prstGeom>
                              <a:noFill/>
                              <a:ln w="9525">
                                <a:solidFill>
                                  <a:srgbClr val="000000"/>
                                </a:solidFill>
                                <a:round/>
                              </a:ln>
                            </wps:spPr>
                            <wps:bodyPr/>
                          </wps:wsp>
                        </a:graphicData>
                      </a:graphic>
                    </wp:anchor>
                  </w:drawing>
                </mc:Choice>
                <mc:Fallback xmlns:cx1="http://schemas.microsoft.com/office/drawing/2015/9/8/chartex">
                  <w:pict>
                    <v:line w14:anchorId="766B8444" id="Đường nối Thẳng 2" o:spid="_x0000_s1026" style="position:absolute;flip:y;z-index:251655168;visibility:visible;mso-wrap-style:square;mso-wrap-distance-left:9pt;mso-wrap-distance-top:0;mso-wrap-distance-right:9pt;mso-wrap-distance-bottom:0;mso-position-horizontal:absolute;mso-position-horizontal-relative:text;mso-position-vertical:absolute;mso-position-vertical-relative:text" from="65.95pt,16.5pt" to="223.4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"/>
                  </w:pict>
                </mc:Fallback>
              </mc:AlternateContent>
            </w:r>
            <w:r w:rsidRPr="00F36A91">
              <w:rPr>
                <w:rFonts w:ascii="Times New Roman" w:eastAsia="Times New Roman" w:hAnsi="Times New Roman" w:cs="Times New Roman"/>
                <w:i/>
                <w:sz w:val="24"/>
                <w:szCs w:val="24"/>
                <w:lang w:val="vi-VN" w:eastAsia="vi-VN"/>
              </w:rPr>
              <w:t xml:space="preserve">Thời gian làm bài: </w:t>
            </w:r>
            <w:r w:rsidRPr="00F36A91">
              <w:rPr>
                <w:rFonts w:ascii="Times New Roman" w:eastAsia="Times New Roman" w:hAnsi="Times New Roman" w:cs="Times New Roman"/>
                <w:i/>
                <w:iCs/>
                <w:sz w:val="24"/>
                <w:szCs w:val="24"/>
                <w:lang w:val="vi-VN" w:eastAsia="vi-VN"/>
              </w:rPr>
              <w:t>90 phút</w:t>
            </w:r>
            <w:r w:rsidRPr="00F36A91">
              <w:rPr>
                <w:rFonts w:ascii="Times New Roman" w:eastAsia="Times New Roman" w:hAnsi="Times New Roman" w:cs="Times New Roman"/>
                <w:i/>
                <w:sz w:val="24"/>
                <w:szCs w:val="24"/>
                <w:lang w:val="vi-VN" w:eastAsia="vi-VN"/>
              </w:rPr>
              <w:t xml:space="preserve"> (không kể thời gian phát đề)</w:t>
            </w:r>
          </w:p>
        </w:tc>
      </w:tr>
    </w:tbl>
    <w:p w:rsidR="00D7069A" w:rsidRPr="00D7069A" w:rsidRDefault="00D7069A" w:rsidP="006117EC">
      <w:pPr>
        <w:spacing w:after="0" w:line="276" w:lineRule="auto"/>
        <w:jc w:val="both"/>
        <w:rPr>
          <w:rFonts w:ascii="Times New Roman" w:hAnsi="Times New Roman" w:cs="Times New Roman"/>
          <w:b/>
          <w:color w:val="000000" w:themeColor="text1"/>
          <w:sz w:val="24"/>
          <w:szCs w:val="24"/>
        </w:rPr>
      </w:pPr>
      <w:r w:rsidRPr="00D7069A">
        <w:rPr>
          <w:rFonts w:ascii="Times New Roman" w:hAnsi="Times New Roman" w:cs="Times New Roman"/>
          <w:b/>
          <w:color w:val="000000" w:themeColor="text1"/>
          <w:sz w:val="24"/>
          <w:szCs w:val="24"/>
        </w:rPr>
        <w:t>I. Phần Đọc hiểu (4</w:t>
      </w:r>
      <w:r w:rsidR="0060658F">
        <w:rPr>
          <w:rFonts w:ascii="Times New Roman" w:hAnsi="Times New Roman" w:cs="Times New Roman"/>
          <w:b/>
          <w:color w:val="000000" w:themeColor="text1"/>
          <w:sz w:val="24"/>
          <w:szCs w:val="24"/>
        </w:rPr>
        <w:t>.0</w:t>
      </w:r>
      <w:r w:rsidRPr="00D7069A">
        <w:rPr>
          <w:rFonts w:ascii="Times New Roman" w:hAnsi="Times New Roman" w:cs="Times New Roman"/>
          <w:b/>
          <w:color w:val="000000" w:themeColor="text1"/>
          <w:sz w:val="24"/>
          <w:szCs w:val="24"/>
        </w:rPr>
        <w:t xml:space="preserve"> điểm)</w:t>
      </w:r>
    </w:p>
    <w:p w:rsidR="00F36A91" w:rsidRPr="003577A5" w:rsidRDefault="00A62ACA" w:rsidP="006117EC">
      <w:pPr>
        <w:spacing w:after="0" w:line="276" w:lineRule="auto"/>
        <w:rPr>
          <w:rFonts w:ascii="Times New Roman" w:hAnsi="Times New Roman" w:cs="Times New Roman"/>
          <w:b/>
          <w:sz w:val="24"/>
          <w:szCs w:val="24"/>
        </w:rPr>
      </w:pPr>
      <w:r w:rsidRPr="00007E2B">
        <w:rPr>
          <w:rFonts w:ascii="Times New Roman" w:eastAsia="Times New Roman" w:hAnsi="Times New Roman" w:cs="Times New Roman"/>
          <w:b/>
          <w:sz w:val="24"/>
          <w:szCs w:val="24"/>
          <w:lang w:val="vi-VN"/>
        </w:rPr>
        <w:t xml:space="preserve"> </w:t>
      </w:r>
      <w:r w:rsidR="00F36A91" w:rsidRPr="00007E2B">
        <w:rPr>
          <w:rFonts w:ascii="Times New Roman" w:hAnsi="Times New Roman" w:cs="Times New Roman"/>
          <w:b/>
          <w:sz w:val="24"/>
          <w:szCs w:val="24"/>
        </w:rPr>
        <w:t>Đọc ngữ liệu sau và thực hiện các yêu cầu</w:t>
      </w:r>
      <w:r w:rsidR="003577A5">
        <w:rPr>
          <w:rFonts w:ascii="Times New Roman" w:hAnsi="Times New Roman" w:cs="Times New Roman"/>
          <w:b/>
          <w:sz w:val="24"/>
          <w:szCs w:val="24"/>
        </w:rPr>
        <w:t xml:space="preserve"> </w:t>
      </w:r>
      <w:r w:rsidR="003577A5" w:rsidRPr="003577A5">
        <w:rPr>
          <w:rFonts w:ascii="Times New Roman" w:hAnsi="Times New Roman" w:cs="Times New Roman"/>
          <w:b/>
          <w:color w:val="000000" w:themeColor="text1"/>
          <w:sz w:val="24"/>
          <w:szCs w:val="24"/>
        </w:rPr>
        <w:t>bên dưới:</w:t>
      </w:r>
      <w:r w:rsidR="003577A5" w:rsidRPr="003577A5">
        <w:rPr>
          <w:rFonts w:ascii="Times New Roman" w:eastAsia="Calibri" w:hAnsi="Times New Roman" w:cs="Times New Roman"/>
          <w:b/>
          <w:bCs/>
          <w:sz w:val="24"/>
          <w:szCs w:val="24"/>
        </w:rPr>
        <w:t xml:space="preserve"> </w:t>
      </w:r>
    </w:p>
    <w:p w:rsidR="00521386" w:rsidRPr="00007E2B" w:rsidRDefault="00521386" w:rsidP="006117EC">
      <w:pPr>
        <w:spacing w:after="0" w:line="276" w:lineRule="auto"/>
        <w:rPr>
          <w:rFonts w:ascii="Times New Roman" w:hAnsi="Times New Roman" w:cs="Times New Roman"/>
          <w:b/>
          <w:sz w:val="24"/>
          <w:szCs w:val="24"/>
        </w:rPr>
      </w:pPr>
    </w:p>
    <w:p w:rsidR="00F36A91" w:rsidRPr="00007E2B" w:rsidRDefault="00F36A91" w:rsidP="006117EC">
      <w:pPr>
        <w:spacing w:after="0" w:line="276" w:lineRule="auto"/>
        <w:jc w:val="both"/>
        <w:rPr>
          <w:rFonts w:ascii="Times New Roman" w:hAnsi="Times New Roman" w:cs="Times New Roman"/>
          <w:i/>
          <w:sz w:val="24"/>
          <w:szCs w:val="24"/>
        </w:rPr>
      </w:pPr>
      <w:r w:rsidRPr="00007E2B">
        <w:rPr>
          <w:rFonts w:ascii="Times New Roman" w:hAnsi="Times New Roman" w:cs="Times New Roman"/>
          <w:i/>
          <w:sz w:val="24"/>
          <w:szCs w:val="24"/>
        </w:rPr>
        <w:t xml:space="preserve">   </w:t>
      </w:r>
      <w:r w:rsidRPr="00007E2B">
        <w:rPr>
          <w:rFonts w:ascii="Times New Roman" w:hAnsi="Times New Roman" w:cs="Times New Roman"/>
          <w:i/>
          <w:sz w:val="24"/>
          <w:szCs w:val="24"/>
        </w:rPr>
        <w:tab/>
        <w:t xml:space="preserve"> Trong điều kiện kinh tế xã hội của Việt Nam nói riêng và bối cảnh toàn cầu nói chung, càng ngày chúng ta càng nhận ra tầm quan trọng của việc học các kĩ năng sống để ứng phó với sự thay đổi, biến động của môi trường kinh tế, xã hội và thiên nhiên. Đặc biệt là với lứa tuổi dậy thì, khi các em bước vào giai đoạn khủng hoảng lứa tuổi quan trọng của cuộc đời. Từ những phân tích trên cho thấy, tuổi trẻ hiện nay phải tự đương đầu với nhiều vấn đề tâm lí xã hội phức tạp trong cuộc sống. Ngoài kiến thức, mỗi học sinh đều cần trang bị cho mình những kĩ năng để ngày càng hoàn thiện bản thân và phát triển cùng với sự phát triển của xã hội. Mục tiêu giáo dục kĩ năng sống cho học sinh trung học là giúp các em có khả năng: Làm chủ bản thân, thích ứng và biết cách ứng phó trước những khó khăn trong cuộc sống hàng ngày. Rèn cách sống có trách nhiệm với bản thân, gia đình, cộng đồng; mở ra cơ hội, hướng suy nghĩ tích cực, tự tin, tự quyết định và lựa chọn những hành vi đúng đắn... Những người có kĩ năng sống là những người biết làm cho mình và người khác cùng hạnh phúc. Họ thường thành công hơn trong cuộc sống, luôn yêu đời và làm chủ cuộc sống của chính họ. Các cá nhân thiếu kĩ năng sống là một nguyên nhân làm nảy sinh nhiều vấn đề xã hội. Giáo dục kĩ năng sống có thể thúc đẩy những hành vi mang tính xã hội tích cực và do vậy sẽ làm giảm bớt tệ nạn xã hội. Kĩ năng sống góp phần thúc đẩy sự phát triển cá nhân và xã hội, ngăn ngừa các vấn đề về sức khỏe, xã hội và bảo vệ quyền con người. Giáo dục kĩ năng sống giúp con người sống an toàn, lành mạnh và có chất lượng trong một xã hội hiện đại.</w:t>
      </w:r>
    </w:p>
    <w:p w:rsidR="00F36A91" w:rsidRPr="00007E2B" w:rsidRDefault="00F36A91" w:rsidP="006117EC">
      <w:pPr>
        <w:spacing w:after="0" w:line="276" w:lineRule="auto"/>
        <w:jc w:val="center"/>
        <w:rPr>
          <w:rFonts w:ascii="Times New Roman" w:hAnsi="Times New Roman" w:cs="Times New Roman"/>
          <w:sz w:val="24"/>
          <w:szCs w:val="24"/>
        </w:rPr>
      </w:pPr>
      <w:r w:rsidRPr="00007E2B">
        <w:rPr>
          <w:rFonts w:ascii="Times New Roman" w:hAnsi="Times New Roman" w:cs="Times New Roman"/>
          <w:sz w:val="24"/>
          <w:szCs w:val="24"/>
        </w:rPr>
        <w:t>(Trích “</w:t>
      </w:r>
      <w:r w:rsidRPr="00007E2B">
        <w:rPr>
          <w:rFonts w:ascii="Times New Roman" w:hAnsi="Times New Roman" w:cs="Times New Roman"/>
          <w:i/>
          <w:sz w:val="24"/>
          <w:szCs w:val="24"/>
        </w:rPr>
        <w:t>Cẩm nang Giáo dục kĩ năng sống cho học sinh trung học”</w:t>
      </w:r>
      <w:r w:rsidRPr="00007E2B">
        <w:rPr>
          <w:rFonts w:ascii="Times New Roman" w:hAnsi="Times New Roman" w:cs="Times New Roman"/>
          <w:sz w:val="24"/>
          <w:szCs w:val="24"/>
        </w:rPr>
        <w:t>, NXB Giáo dục Việ</w:t>
      </w:r>
      <w:r w:rsidR="00933F8F" w:rsidRPr="00007E2B">
        <w:rPr>
          <w:rFonts w:ascii="Times New Roman" w:hAnsi="Times New Roman" w:cs="Times New Roman"/>
          <w:sz w:val="24"/>
          <w:szCs w:val="24"/>
        </w:rPr>
        <w:t>t Nam, 2010</w:t>
      </w:r>
      <w:r w:rsidRPr="00007E2B">
        <w:rPr>
          <w:rFonts w:ascii="Times New Roman" w:hAnsi="Times New Roman" w:cs="Times New Roman"/>
          <w:sz w:val="24"/>
          <w:szCs w:val="24"/>
        </w:rPr>
        <w:t>)</w:t>
      </w:r>
      <w:r w:rsidR="00575BFC" w:rsidRPr="00007E2B">
        <w:rPr>
          <w:rFonts w:ascii="Times New Roman" w:hAnsi="Times New Roman" w:cs="Times New Roman"/>
          <w:sz w:val="24"/>
          <w:szCs w:val="24"/>
        </w:rPr>
        <w:t xml:space="preserve"> </w:t>
      </w:r>
    </w:p>
    <w:p w:rsidR="00F36A91" w:rsidRPr="00007E2B" w:rsidRDefault="00B86E0B" w:rsidP="006117EC">
      <w:pPr>
        <w:spacing w:after="0" w:line="276" w:lineRule="auto"/>
        <w:jc w:val="both"/>
        <w:rPr>
          <w:rFonts w:ascii="Times New Roman" w:hAnsi="Times New Roman" w:cs="Times New Roman"/>
          <w:sz w:val="24"/>
          <w:szCs w:val="24"/>
        </w:rPr>
      </w:pPr>
      <w:r w:rsidRPr="00007E2B">
        <w:rPr>
          <w:rFonts w:ascii="Times New Roman" w:hAnsi="Times New Roman" w:cs="Times New Roman"/>
          <w:b/>
          <w:sz w:val="24"/>
          <w:szCs w:val="24"/>
        </w:rPr>
        <w:t>Câu 1.</w:t>
      </w:r>
      <w:r w:rsidR="00F36A91" w:rsidRPr="00007E2B">
        <w:rPr>
          <w:rFonts w:ascii="Times New Roman" w:hAnsi="Times New Roman" w:cs="Times New Roman"/>
          <w:sz w:val="24"/>
          <w:szCs w:val="24"/>
        </w:rPr>
        <w:t xml:space="preserve"> Xác định </w:t>
      </w:r>
      <w:r w:rsidR="00DC3FF4">
        <w:rPr>
          <w:rFonts w:ascii="Times New Roman" w:hAnsi="Times New Roman" w:cs="Times New Roman"/>
          <w:sz w:val="24"/>
          <w:szCs w:val="24"/>
        </w:rPr>
        <w:t xml:space="preserve">thể loại </w:t>
      </w:r>
      <w:r w:rsidR="00F36A91" w:rsidRPr="00007E2B">
        <w:rPr>
          <w:rFonts w:ascii="Times New Roman" w:hAnsi="Times New Roman" w:cs="Times New Roman"/>
          <w:sz w:val="24"/>
          <w:szCs w:val="24"/>
        </w:rPr>
        <w:t xml:space="preserve">của </w:t>
      </w:r>
      <w:r w:rsidR="001D23BA">
        <w:rPr>
          <w:rFonts w:ascii="Times New Roman" w:hAnsi="Times New Roman" w:cs="Times New Roman"/>
          <w:sz w:val="24"/>
          <w:szCs w:val="24"/>
        </w:rPr>
        <w:t xml:space="preserve">văn bản </w:t>
      </w:r>
      <w:r w:rsidR="00C84FA2" w:rsidRPr="00007E2B">
        <w:rPr>
          <w:rFonts w:ascii="Times New Roman" w:hAnsi="Times New Roman" w:cs="Times New Roman"/>
          <w:sz w:val="24"/>
          <w:szCs w:val="24"/>
        </w:rPr>
        <w:t>trên.</w:t>
      </w:r>
    </w:p>
    <w:p w:rsidR="006F75B6" w:rsidRPr="00007E2B" w:rsidRDefault="00B238D1" w:rsidP="006117EC">
      <w:pPr>
        <w:spacing w:after="0" w:line="276" w:lineRule="auto"/>
        <w:rPr>
          <w:rFonts w:ascii="Times New Roman" w:hAnsi="Times New Roman" w:cs="Times New Roman"/>
          <w:sz w:val="24"/>
          <w:szCs w:val="24"/>
        </w:rPr>
      </w:pPr>
      <w:r w:rsidRPr="00007E2B">
        <w:rPr>
          <w:rFonts w:ascii="Times New Roman" w:hAnsi="Times New Roman" w:cs="Times New Roman"/>
          <w:b/>
          <w:sz w:val="24"/>
          <w:szCs w:val="24"/>
        </w:rPr>
        <w:t>Câu 2</w:t>
      </w:r>
      <w:r w:rsidR="00037E61" w:rsidRPr="00007E2B">
        <w:rPr>
          <w:rFonts w:ascii="Times New Roman" w:hAnsi="Times New Roman" w:cs="Times New Roman"/>
          <w:b/>
          <w:sz w:val="24"/>
          <w:szCs w:val="24"/>
        </w:rPr>
        <w:t>.</w:t>
      </w:r>
      <w:r w:rsidR="00037E61" w:rsidRPr="00007E2B">
        <w:rPr>
          <w:rFonts w:ascii="Times New Roman" w:hAnsi="Times New Roman" w:cs="Times New Roman"/>
          <w:sz w:val="24"/>
          <w:szCs w:val="24"/>
        </w:rPr>
        <w:t xml:space="preserve"> Tại sao </w:t>
      </w:r>
      <w:r w:rsidR="006F75B6" w:rsidRPr="00007E2B">
        <w:rPr>
          <w:rFonts w:ascii="Times New Roman" w:hAnsi="Times New Roman" w:cs="Times New Roman"/>
          <w:sz w:val="24"/>
          <w:szCs w:val="24"/>
        </w:rPr>
        <w:t xml:space="preserve">cuối văn bản </w:t>
      </w:r>
      <w:r w:rsidR="00037E61" w:rsidRPr="00007E2B">
        <w:rPr>
          <w:rFonts w:ascii="Times New Roman" w:hAnsi="Times New Roman" w:cs="Times New Roman"/>
          <w:sz w:val="24"/>
          <w:szCs w:val="24"/>
        </w:rPr>
        <w:t>tác giả lại cho rằng: "</w:t>
      </w:r>
      <w:r w:rsidR="00037E61" w:rsidRPr="00007E2B">
        <w:rPr>
          <w:rFonts w:ascii="Times New Roman" w:hAnsi="Times New Roman" w:cs="Times New Roman"/>
          <w:i/>
          <w:sz w:val="24"/>
          <w:szCs w:val="24"/>
        </w:rPr>
        <w:t>Giáo dục kĩ năng sống giúp con người sống an toàn, lành mạnh và có chất lượng trong một xã hôi hiện đại</w:t>
      </w:r>
      <w:r w:rsidR="00037E61" w:rsidRPr="00007E2B">
        <w:rPr>
          <w:rFonts w:ascii="Times New Roman" w:hAnsi="Times New Roman" w:cs="Times New Roman"/>
          <w:sz w:val="24"/>
          <w:szCs w:val="24"/>
        </w:rPr>
        <w:t>"?</w:t>
      </w:r>
    </w:p>
    <w:p w:rsidR="00C90C67" w:rsidRPr="00007E2B" w:rsidRDefault="00037E61" w:rsidP="006117EC">
      <w:pPr>
        <w:spacing w:after="0" w:line="276" w:lineRule="auto"/>
        <w:jc w:val="both"/>
        <w:rPr>
          <w:rFonts w:ascii="Times New Roman" w:hAnsi="Times New Roman" w:cs="Times New Roman"/>
          <w:i/>
          <w:color w:val="000000" w:themeColor="text1"/>
          <w:sz w:val="24"/>
          <w:szCs w:val="24"/>
        </w:rPr>
      </w:pPr>
      <w:r w:rsidRPr="00007E2B">
        <w:rPr>
          <w:rFonts w:ascii="Times New Roman" w:hAnsi="Times New Roman" w:cs="Times New Roman"/>
          <w:sz w:val="24"/>
          <w:szCs w:val="24"/>
        </w:rPr>
        <w:t> </w:t>
      </w:r>
      <w:r w:rsidR="00B86E0B" w:rsidRPr="00007E2B">
        <w:rPr>
          <w:rFonts w:ascii="Times New Roman" w:hAnsi="Times New Roman" w:cs="Times New Roman"/>
          <w:b/>
          <w:sz w:val="24"/>
          <w:szCs w:val="24"/>
        </w:rPr>
        <w:t>Câu 3</w:t>
      </w:r>
      <w:r w:rsidR="00F36A91" w:rsidRPr="00007E2B">
        <w:rPr>
          <w:rFonts w:ascii="Times New Roman" w:hAnsi="Times New Roman" w:cs="Times New Roman"/>
          <w:b/>
          <w:sz w:val="24"/>
          <w:szCs w:val="24"/>
        </w:rPr>
        <w:t>.</w:t>
      </w:r>
      <w:r w:rsidR="00BC690E" w:rsidRPr="00007E2B">
        <w:rPr>
          <w:rFonts w:ascii="Times New Roman" w:hAnsi="Times New Roman" w:cs="Times New Roman"/>
          <w:b/>
          <w:sz w:val="24"/>
          <w:szCs w:val="24"/>
        </w:rPr>
        <w:t xml:space="preserve"> </w:t>
      </w:r>
      <w:r w:rsidR="00C90C67" w:rsidRPr="00007E2B">
        <w:rPr>
          <w:rFonts w:ascii="Times New Roman" w:hAnsi="Times New Roman" w:cs="Times New Roman"/>
          <w:color w:val="000000" w:themeColor="text1"/>
          <w:sz w:val="24"/>
          <w:szCs w:val="24"/>
        </w:rPr>
        <w:t xml:space="preserve">Xét theo cấu tạo ngữ pháp, câu sau thuộc kiểu câu nào: </w:t>
      </w:r>
      <w:r w:rsidR="00C90C67" w:rsidRPr="00007E2B">
        <w:rPr>
          <w:rFonts w:ascii="Times New Roman" w:hAnsi="Times New Roman" w:cs="Times New Roman"/>
          <w:i/>
          <w:color w:val="000000" w:themeColor="text1"/>
          <w:sz w:val="24"/>
          <w:szCs w:val="24"/>
        </w:rPr>
        <w:t>Ngoài kiến thức, mỗi học sinh đều cần trang bị cho mình những kĩ năng để ngày càng hoàn thiện bản thân và phát triển cùng với sự phát triển của xã hộ</w:t>
      </w:r>
      <w:r w:rsidR="00A236C7" w:rsidRPr="00007E2B">
        <w:rPr>
          <w:rFonts w:ascii="Times New Roman" w:hAnsi="Times New Roman" w:cs="Times New Roman"/>
          <w:i/>
          <w:color w:val="000000" w:themeColor="text1"/>
          <w:sz w:val="24"/>
          <w:szCs w:val="24"/>
        </w:rPr>
        <w:t>i</w:t>
      </w:r>
      <w:r w:rsidR="00C90C67" w:rsidRPr="00007E2B">
        <w:rPr>
          <w:rFonts w:ascii="Times New Roman" w:hAnsi="Times New Roman" w:cs="Times New Roman"/>
          <w:i/>
          <w:color w:val="000000" w:themeColor="text1"/>
          <w:sz w:val="24"/>
          <w:szCs w:val="24"/>
        </w:rPr>
        <w:t>.</w:t>
      </w:r>
    </w:p>
    <w:p w:rsidR="00790A62" w:rsidRPr="00007E2B" w:rsidRDefault="00BE2366" w:rsidP="006117EC">
      <w:pPr>
        <w:spacing w:after="0" w:line="276" w:lineRule="auto"/>
        <w:rPr>
          <w:rFonts w:ascii="Times New Roman" w:hAnsi="Times New Roman" w:cs="Times New Roman"/>
          <w:sz w:val="24"/>
          <w:szCs w:val="24"/>
        </w:rPr>
      </w:pPr>
      <w:r w:rsidRPr="00007E2B">
        <w:rPr>
          <w:rFonts w:ascii="Times New Roman" w:hAnsi="Times New Roman" w:cs="Times New Roman"/>
          <w:b/>
          <w:sz w:val="24"/>
          <w:szCs w:val="24"/>
        </w:rPr>
        <w:t>Câu 4</w:t>
      </w:r>
      <w:r w:rsidR="00F36A91" w:rsidRPr="00007E2B">
        <w:rPr>
          <w:rFonts w:ascii="Times New Roman" w:hAnsi="Times New Roman" w:cs="Times New Roman"/>
          <w:b/>
          <w:sz w:val="24"/>
          <w:szCs w:val="24"/>
        </w:rPr>
        <w:t xml:space="preserve">. </w:t>
      </w:r>
      <w:r w:rsidR="00F36A91" w:rsidRPr="00007E2B">
        <w:rPr>
          <w:rFonts w:ascii="Times New Roman" w:hAnsi="Times New Roman" w:cs="Times New Roman"/>
          <w:sz w:val="24"/>
          <w:szCs w:val="24"/>
        </w:rPr>
        <w:t>Tác giả đã gửi gắ</w:t>
      </w:r>
      <w:r w:rsidR="00540FA1" w:rsidRPr="00007E2B">
        <w:rPr>
          <w:rFonts w:ascii="Times New Roman" w:hAnsi="Times New Roman" w:cs="Times New Roman"/>
          <w:sz w:val="24"/>
          <w:szCs w:val="24"/>
        </w:rPr>
        <w:t xml:space="preserve">m </w:t>
      </w:r>
      <w:r w:rsidR="00F36A91" w:rsidRPr="00007E2B">
        <w:rPr>
          <w:rFonts w:ascii="Times New Roman" w:hAnsi="Times New Roman" w:cs="Times New Roman"/>
          <w:sz w:val="24"/>
          <w:szCs w:val="24"/>
        </w:rPr>
        <w:t>thông điệp gì qua ngữ liệu trên</w:t>
      </w:r>
      <w:r w:rsidR="000E2825" w:rsidRPr="00007E2B">
        <w:rPr>
          <w:rFonts w:ascii="Times New Roman" w:hAnsi="Times New Roman" w:cs="Times New Roman"/>
          <w:sz w:val="24"/>
          <w:szCs w:val="24"/>
        </w:rPr>
        <w:t>?</w:t>
      </w:r>
      <w:r w:rsidR="00BC690E" w:rsidRPr="00007E2B">
        <w:rPr>
          <w:rFonts w:ascii="Times New Roman" w:hAnsi="Times New Roman" w:cs="Times New Roman"/>
          <w:sz w:val="24"/>
          <w:szCs w:val="24"/>
        </w:rPr>
        <w:t xml:space="preserve"> </w:t>
      </w:r>
      <w:r w:rsidR="00540FA1" w:rsidRPr="00007E2B">
        <w:rPr>
          <w:rFonts w:ascii="Times New Roman" w:eastAsia="Calibri" w:hAnsi="Times New Roman" w:cs="Times New Roman"/>
          <w:sz w:val="24"/>
          <w:szCs w:val="24"/>
          <w:shd w:val="clear" w:color="auto" w:fill="FFFFFF"/>
        </w:rPr>
        <w:t>(trình bày trong khoảng 3 – 5 dòng)</w:t>
      </w:r>
      <w:r w:rsidR="00BC690E" w:rsidRPr="00007E2B">
        <w:rPr>
          <w:rFonts w:ascii="Times New Roman" w:eastAsia="Calibri" w:hAnsi="Times New Roman" w:cs="Times New Roman"/>
          <w:sz w:val="24"/>
          <w:szCs w:val="24"/>
          <w:shd w:val="clear" w:color="auto" w:fill="FFFFFF"/>
        </w:rPr>
        <w:t>.</w:t>
      </w:r>
    </w:p>
    <w:p w:rsidR="007515C3" w:rsidRPr="00007E2B" w:rsidRDefault="00A62ACA" w:rsidP="006117EC">
      <w:pPr>
        <w:spacing w:after="0" w:line="276" w:lineRule="auto"/>
        <w:rPr>
          <w:rFonts w:ascii="Times New Roman" w:eastAsia="Times New Roman" w:hAnsi="Times New Roman" w:cs="Times New Roman"/>
          <w:b/>
          <w:bCs/>
          <w:sz w:val="24"/>
          <w:szCs w:val="24"/>
        </w:rPr>
      </w:pPr>
      <w:r w:rsidRPr="00007E2B">
        <w:rPr>
          <w:rFonts w:ascii="Times New Roman" w:eastAsia="Times New Roman" w:hAnsi="Times New Roman" w:cs="Times New Roman"/>
          <w:b/>
          <w:bCs/>
          <w:sz w:val="24"/>
          <w:szCs w:val="24"/>
        </w:rPr>
        <w:t>II. VIẾT (</w:t>
      </w:r>
      <w:r w:rsidRPr="00007E2B">
        <w:rPr>
          <w:rFonts w:ascii="Times New Roman" w:eastAsia="Times New Roman" w:hAnsi="Times New Roman" w:cs="Times New Roman"/>
          <w:b/>
          <w:bCs/>
          <w:sz w:val="24"/>
          <w:szCs w:val="24"/>
          <w:lang w:val="vi-VN"/>
        </w:rPr>
        <w:t>6</w:t>
      </w:r>
      <w:r w:rsidRPr="00007E2B">
        <w:rPr>
          <w:rFonts w:ascii="Times New Roman" w:eastAsia="Times New Roman" w:hAnsi="Times New Roman" w:cs="Times New Roman"/>
          <w:b/>
          <w:bCs/>
          <w:sz w:val="24"/>
          <w:szCs w:val="24"/>
        </w:rPr>
        <w:t>,0 điểm)</w:t>
      </w:r>
    </w:p>
    <w:p w:rsidR="00C139B5" w:rsidRPr="00007E2B" w:rsidRDefault="00A62ACA" w:rsidP="006117EC">
      <w:pPr>
        <w:spacing w:after="0" w:line="276" w:lineRule="auto"/>
        <w:jc w:val="both"/>
        <w:rPr>
          <w:rFonts w:ascii="Times New Roman" w:eastAsia="Times New Roman" w:hAnsi="Times New Roman" w:cs="Times New Roman"/>
          <w:sz w:val="24"/>
          <w:szCs w:val="24"/>
        </w:rPr>
      </w:pPr>
      <w:r w:rsidRPr="00007E2B">
        <w:rPr>
          <w:rFonts w:ascii="Times New Roman" w:eastAsia="Times New Roman" w:hAnsi="Times New Roman" w:cs="Times New Roman"/>
          <w:b/>
          <w:sz w:val="24"/>
          <w:szCs w:val="24"/>
        </w:rPr>
        <w:t>Câu 1</w:t>
      </w:r>
      <w:r w:rsidRPr="00007E2B">
        <w:rPr>
          <w:rFonts w:ascii="Times New Roman" w:eastAsia="Times New Roman" w:hAnsi="Times New Roman" w:cs="Times New Roman"/>
          <w:b/>
          <w:bCs/>
          <w:i/>
          <w:iCs/>
          <w:sz w:val="24"/>
          <w:szCs w:val="24"/>
        </w:rPr>
        <w:t xml:space="preserve"> </w:t>
      </w:r>
      <w:r w:rsidRPr="00007E2B">
        <w:rPr>
          <w:rFonts w:ascii="Times New Roman" w:eastAsia="Times New Roman" w:hAnsi="Times New Roman" w:cs="Times New Roman"/>
          <w:bCs/>
          <w:iCs/>
          <w:sz w:val="24"/>
          <w:szCs w:val="24"/>
        </w:rPr>
        <w:t>(2,0 điểm)</w:t>
      </w:r>
    </w:p>
    <w:p w:rsidR="00D54240" w:rsidRPr="00007E2B" w:rsidRDefault="00C139B5" w:rsidP="006117EC">
      <w:pPr>
        <w:spacing w:after="0" w:line="276" w:lineRule="auto"/>
        <w:jc w:val="both"/>
        <w:rPr>
          <w:rFonts w:ascii="Times New Roman" w:hAnsi="Times New Roman" w:cs="Times New Roman"/>
          <w:sz w:val="24"/>
          <w:szCs w:val="24"/>
        </w:rPr>
      </w:pPr>
      <w:r w:rsidRPr="00007E2B">
        <w:rPr>
          <w:rFonts w:ascii="Times New Roman" w:eastAsia="Times New Roman" w:hAnsi="Times New Roman" w:cs="Times New Roman"/>
          <w:sz w:val="24"/>
          <w:szCs w:val="24"/>
        </w:rPr>
        <w:t xml:space="preserve">          </w:t>
      </w:r>
      <w:r w:rsidR="00D54240" w:rsidRPr="00007E2B">
        <w:rPr>
          <w:rFonts w:ascii="Times New Roman" w:hAnsi="Times New Roman" w:cs="Times New Roman"/>
          <w:sz w:val="24"/>
          <w:szCs w:val="24"/>
        </w:rPr>
        <w:t xml:space="preserve">Từ nội dung ngữ liệu phần đọc - hiểu, kết hợp với hiểu biết xã hội, em hãy viết một đoạn văn </w:t>
      </w:r>
      <w:r w:rsidR="000E6906" w:rsidRPr="00007E2B">
        <w:rPr>
          <w:rFonts w:ascii="Times New Roman" w:hAnsi="Times New Roman" w:cs="Times New Roman"/>
          <w:sz w:val="24"/>
          <w:szCs w:val="24"/>
        </w:rPr>
        <w:t>nghị luận (</w:t>
      </w:r>
      <w:r w:rsidR="00B8232D" w:rsidRPr="00007E2B">
        <w:rPr>
          <w:rFonts w:ascii="Times New Roman" w:hAnsi="Times New Roman" w:cs="Times New Roman"/>
          <w:sz w:val="24"/>
          <w:szCs w:val="24"/>
        </w:rPr>
        <w:t>khoả</w:t>
      </w:r>
      <w:r w:rsidR="005A3EF9" w:rsidRPr="00007E2B">
        <w:rPr>
          <w:rFonts w:ascii="Times New Roman" w:hAnsi="Times New Roman" w:cs="Times New Roman"/>
          <w:sz w:val="24"/>
          <w:szCs w:val="24"/>
        </w:rPr>
        <w:t>ng 150 chữ</w:t>
      </w:r>
      <w:r w:rsidR="000E6906" w:rsidRPr="00007E2B">
        <w:rPr>
          <w:rFonts w:ascii="Times New Roman" w:hAnsi="Times New Roman" w:cs="Times New Roman"/>
          <w:sz w:val="24"/>
          <w:szCs w:val="24"/>
        </w:rPr>
        <w:t>)</w:t>
      </w:r>
      <w:r w:rsidR="005A3EF9" w:rsidRPr="00007E2B">
        <w:rPr>
          <w:rFonts w:ascii="Times New Roman" w:hAnsi="Times New Roman" w:cs="Times New Roman"/>
          <w:sz w:val="24"/>
          <w:szCs w:val="24"/>
        </w:rPr>
        <w:t xml:space="preserve"> </w:t>
      </w:r>
      <w:r w:rsidR="00D54240" w:rsidRPr="00007E2B">
        <w:rPr>
          <w:rFonts w:ascii="Times New Roman" w:hAnsi="Times New Roman" w:cs="Times New Roman"/>
          <w:sz w:val="24"/>
          <w:szCs w:val="24"/>
        </w:rPr>
        <w:t>trình bày suy nghĩ của mình về ý kiến “</w:t>
      </w:r>
      <w:r w:rsidR="00D54240" w:rsidRPr="00007E2B">
        <w:rPr>
          <w:rFonts w:ascii="Times New Roman" w:hAnsi="Times New Roman" w:cs="Times New Roman"/>
          <w:i/>
          <w:sz w:val="24"/>
          <w:szCs w:val="24"/>
          <w:shd w:val="clear" w:color="auto" w:fill="FFFFFF"/>
        </w:rPr>
        <w:t>Rèn luyện kỹ năng sống cũng quan trọng như việc tích lũy kiến thức”</w:t>
      </w:r>
      <w:r w:rsidR="00D54240" w:rsidRPr="00007E2B">
        <w:rPr>
          <w:rFonts w:ascii="Times New Roman" w:hAnsi="Times New Roman" w:cs="Times New Roman"/>
          <w:i/>
          <w:sz w:val="24"/>
          <w:szCs w:val="24"/>
        </w:rPr>
        <w:t>.</w:t>
      </w:r>
    </w:p>
    <w:p w:rsidR="009442F3" w:rsidRPr="00007E2B" w:rsidRDefault="009442F3" w:rsidP="006117EC">
      <w:pPr>
        <w:spacing w:after="0" w:line="276" w:lineRule="auto"/>
        <w:jc w:val="both"/>
        <w:rPr>
          <w:rFonts w:ascii="Times New Roman" w:eastAsia="Times New Roman" w:hAnsi="Times New Roman" w:cs="Times New Roman"/>
          <w:bCs/>
          <w:sz w:val="24"/>
          <w:szCs w:val="24"/>
        </w:rPr>
      </w:pPr>
      <w:r w:rsidRPr="00007E2B">
        <w:rPr>
          <w:rFonts w:ascii="Times New Roman" w:hAnsi="Times New Roman" w:cs="Times New Roman"/>
          <w:b/>
          <w:color w:val="000000" w:themeColor="text1"/>
          <w:sz w:val="24"/>
          <w:szCs w:val="24"/>
        </w:rPr>
        <w:t xml:space="preserve">Câu 2 </w:t>
      </w:r>
      <w:r w:rsidRPr="00007E2B">
        <w:rPr>
          <w:rFonts w:ascii="Times New Roman" w:hAnsi="Times New Roman" w:cs="Times New Roman"/>
          <w:color w:val="000000" w:themeColor="text1"/>
          <w:sz w:val="24"/>
          <w:szCs w:val="24"/>
        </w:rPr>
        <w:t>(4,0 điểm)</w:t>
      </w:r>
    </w:p>
    <w:p w:rsidR="009442F3" w:rsidRPr="00007E2B" w:rsidRDefault="009442F3" w:rsidP="006117EC">
      <w:pPr>
        <w:spacing w:after="0" w:line="276" w:lineRule="auto"/>
        <w:ind w:firstLine="720"/>
        <w:jc w:val="both"/>
        <w:rPr>
          <w:rFonts w:ascii="Times New Roman" w:hAnsi="Times New Roman" w:cs="Times New Roman"/>
          <w:color w:val="000000" w:themeColor="text1"/>
          <w:sz w:val="24"/>
          <w:szCs w:val="24"/>
        </w:rPr>
      </w:pPr>
      <w:r w:rsidRPr="00007E2B">
        <w:rPr>
          <w:rFonts w:ascii="Times New Roman" w:hAnsi="Times New Roman" w:cs="Times New Roman"/>
          <w:sz w:val="24"/>
          <w:szCs w:val="24"/>
        </w:rPr>
        <w:t>V</w:t>
      </w:r>
      <w:r w:rsidRPr="00007E2B">
        <w:rPr>
          <w:rFonts w:ascii="Times New Roman" w:eastAsia="Calibri" w:hAnsi="Times New Roman" w:cs="Times New Roman"/>
          <w:bCs/>
          <w:spacing w:val="-8"/>
          <w:sz w:val="24"/>
          <w:szCs w:val="24"/>
          <w:lang w:val="vi-VN"/>
        </w:rPr>
        <w:t xml:space="preserve">iết </w:t>
      </w:r>
      <w:r w:rsidRPr="00007E2B">
        <w:rPr>
          <w:rFonts w:ascii="Times New Roman" w:eastAsiaTheme="minorEastAsia" w:hAnsi="Times New Roman" w:cs="Times New Roman"/>
          <w:bCs/>
          <w:spacing w:val="-8"/>
          <w:sz w:val="24"/>
          <w:szCs w:val="24"/>
          <w:lang w:val="vi-VN" w:eastAsia="ja-JP"/>
        </w:rPr>
        <w:t xml:space="preserve">bài văn </w:t>
      </w:r>
      <w:r w:rsidRPr="00007E2B">
        <w:rPr>
          <w:rFonts w:ascii="Times New Roman" w:eastAsiaTheme="minorEastAsia" w:hAnsi="Times New Roman" w:cs="Times New Roman"/>
          <w:bCs/>
          <w:spacing w:val="-8"/>
          <w:sz w:val="24"/>
          <w:szCs w:val="24"/>
          <w:lang w:eastAsia="ja-JP"/>
        </w:rPr>
        <w:t xml:space="preserve">(khoảng 400 chữ) </w:t>
      </w:r>
      <w:r w:rsidRPr="00007E2B">
        <w:rPr>
          <w:rFonts w:ascii="Times New Roman" w:eastAsiaTheme="minorEastAsia" w:hAnsi="Times New Roman" w:cs="Times New Roman"/>
          <w:bCs/>
          <w:spacing w:val="-8"/>
          <w:sz w:val="24"/>
          <w:szCs w:val="24"/>
          <w:lang w:val="vi-VN" w:eastAsia="ja-JP"/>
        </w:rPr>
        <w:t>thuyết minh về một di tích lịch sử</w:t>
      </w:r>
      <w:r w:rsidRPr="00007E2B">
        <w:rPr>
          <w:rFonts w:ascii="Times New Roman" w:eastAsiaTheme="minorEastAsia" w:hAnsi="Times New Roman" w:cs="Times New Roman"/>
          <w:bCs/>
          <w:spacing w:val="-8"/>
          <w:sz w:val="24"/>
          <w:szCs w:val="24"/>
          <w:lang w:eastAsia="ja-JP"/>
        </w:rPr>
        <w:t xml:space="preserve"> hay danh lam thắng cảnh của đất nước Việt Nam mà em biết.</w:t>
      </w:r>
    </w:p>
    <w:p w:rsidR="009442F3" w:rsidRPr="00007E2B" w:rsidRDefault="009442F3" w:rsidP="006117EC">
      <w:pPr>
        <w:spacing w:beforeLines="20" w:before="48" w:afterLines="20" w:after="48" w:line="276" w:lineRule="auto"/>
        <w:jc w:val="center"/>
        <w:rPr>
          <w:rFonts w:ascii="Times New Roman" w:eastAsia="Calibri" w:hAnsi="Times New Roman" w:cs="Times New Roman"/>
          <w:b/>
          <w:bCs/>
          <w:sz w:val="24"/>
          <w:szCs w:val="24"/>
        </w:rPr>
      </w:pPr>
      <w:r w:rsidRPr="00007E2B">
        <w:rPr>
          <w:rFonts w:ascii="Times New Roman" w:eastAsia="Calibri" w:hAnsi="Times New Roman" w:cs="Times New Roman"/>
          <w:b/>
          <w:bCs/>
          <w:sz w:val="24"/>
          <w:szCs w:val="24"/>
        </w:rPr>
        <w:t>-----------Hết---------</w:t>
      </w:r>
    </w:p>
    <w:p w:rsidR="00FA05F9" w:rsidRPr="00007E2B" w:rsidRDefault="00FA05F9" w:rsidP="00D60ECC">
      <w:pPr>
        <w:spacing w:after="0" w:line="276" w:lineRule="auto"/>
        <w:jc w:val="center"/>
        <w:rPr>
          <w:rFonts w:ascii="Times New Roman" w:eastAsia="Times New Roman" w:hAnsi="Times New Roman" w:cs="Times New Roman"/>
          <w:sz w:val="24"/>
          <w:szCs w:val="24"/>
        </w:rPr>
      </w:pPr>
    </w:p>
    <w:p w:rsidR="007515C3" w:rsidRPr="00F36A91" w:rsidRDefault="007515C3">
      <w:pPr>
        <w:spacing w:after="0" w:line="276" w:lineRule="auto"/>
        <w:jc w:val="both"/>
        <w:rPr>
          <w:rFonts w:ascii="Times New Roman" w:eastAsia="Times New Roman" w:hAnsi="Times New Roman" w:cs="Times New Roman"/>
          <w:sz w:val="24"/>
          <w:szCs w:val="24"/>
        </w:rPr>
      </w:pPr>
    </w:p>
    <w:tbl>
      <w:tblPr>
        <w:tblStyle w:val="TableGrid"/>
        <w:tblW w:w="1023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
        <w:gridCol w:w="1437"/>
        <w:gridCol w:w="2665"/>
        <w:gridCol w:w="4773"/>
        <w:gridCol w:w="1233"/>
        <w:gridCol w:w="89"/>
      </w:tblGrid>
      <w:tr w:rsidR="007515C3" w:rsidRPr="00F36A91">
        <w:trPr>
          <w:trHeight w:val="1547"/>
        </w:trPr>
        <w:tc>
          <w:tcPr>
            <w:tcW w:w="4136" w:type="dxa"/>
            <w:gridSpan w:val="3"/>
          </w:tcPr>
          <w:p w:rsidR="007515C3" w:rsidRPr="00F36A91" w:rsidRDefault="00A62ACA">
            <w:pPr>
              <w:spacing w:after="0" w:line="240" w:lineRule="auto"/>
              <w:jc w:val="center"/>
              <w:rPr>
                <w:rFonts w:ascii="Times New Roman" w:eastAsia="Times New Roman" w:hAnsi="Times New Roman" w:cs="Times New Roman"/>
                <w:b/>
                <w:sz w:val="24"/>
                <w:szCs w:val="24"/>
                <w:lang w:val="vi-VN" w:eastAsia="vi-VN"/>
              </w:rPr>
            </w:pPr>
            <w:r w:rsidRPr="00F36A91">
              <w:rPr>
                <w:rFonts w:ascii="Times New Roman" w:eastAsia="Times New Roman" w:hAnsi="Times New Roman" w:cs="Times New Roman"/>
                <w:b/>
                <w:sz w:val="24"/>
                <w:szCs w:val="24"/>
                <w:lang w:val="vi-VN" w:eastAsia="vi-VN"/>
              </w:rPr>
              <w:lastRenderedPageBreak/>
              <w:t>SỞ  GIÁO DỤC VÀ ĐÀO TẠO</w:t>
            </w:r>
          </w:p>
          <w:p w:rsidR="007515C3" w:rsidRPr="00F36A91" w:rsidRDefault="00A62ACA">
            <w:pPr>
              <w:spacing w:after="0" w:line="240" w:lineRule="auto"/>
              <w:jc w:val="center"/>
              <w:rPr>
                <w:rFonts w:ascii="Times New Roman" w:eastAsia="Times New Roman" w:hAnsi="Times New Roman" w:cs="Times New Roman"/>
                <w:sz w:val="24"/>
                <w:szCs w:val="24"/>
                <w:lang w:val="vi-VN" w:eastAsia="vi-VN"/>
              </w:rPr>
            </w:pPr>
            <w:r w:rsidRPr="00F36A91">
              <w:rPr>
                <w:rFonts w:ascii="Times New Roman" w:eastAsia="Times New Roman" w:hAnsi="Times New Roman" w:cs="Times New Roman"/>
                <w:i/>
                <w:iCs/>
                <w:noProof/>
                <w:sz w:val="24"/>
                <w:szCs w:val="24"/>
              </w:rPr>
              <mc:AlternateContent>
                <mc:Choice Requires="wps">
                  <w:drawing>
                    <wp:anchor distT="0" distB="0" distL="114300" distR="114300" simplePos="0" relativeHeight="251659264" behindDoc="0" locked="0" layoutInCell="1" allowOverlap="1">
                      <wp:simplePos x="0" y="0"/>
                      <wp:positionH relativeFrom="column">
                        <wp:posOffset>824865</wp:posOffset>
                      </wp:positionH>
                      <wp:positionV relativeFrom="paragraph">
                        <wp:posOffset>192405</wp:posOffset>
                      </wp:positionV>
                      <wp:extent cx="828040" cy="0"/>
                      <wp:effectExtent l="0" t="4445" r="0"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line">
                                <a:avLst/>
                              </a:prstGeom>
                              <a:noFill/>
                              <a:ln w="9525">
                                <a:solidFill>
                                  <a:srgbClr val="000000"/>
                                </a:solidFill>
                                <a:round/>
                              </a:ln>
                            </wps:spPr>
                            <wps:bodyPr/>
                          </wps:wsp>
                        </a:graphicData>
                      </a:graphic>
                    </wp:anchor>
                  </w:drawing>
                </mc:Choice>
                <mc:Fallback xmlns:cx1="http://schemas.microsoft.com/office/drawing/2015/9/8/chartex">
                  <w:pict>
                    <v:line w14:anchorId="7F996125"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4.95pt,15.15pt" to="130.1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"/>
                  </w:pict>
                </mc:Fallback>
              </mc:AlternateContent>
            </w:r>
            <w:r w:rsidRPr="00F36A91">
              <w:rPr>
                <w:rFonts w:ascii="Times New Roman" w:eastAsia="Times New Roman" w:hAnsi="Times New Roman" w:cs="Times New Roman"/>
                <w:b/>
                <w:sz w:val="24"/>
                <w:szCs w:val="24"/>
                <w:lang w:val="vi-VN" w:eastAsia="vi-VN"/>
              </w:rPr>
              <w:t>BẮC NINH</w:t>
            </w:r>
          </w:p>
          <w:p w:rsidR="007515C3" w:rsidRPr="00F36A91" w:rsidRDefault="007515C3">
            <w:pPr>
              <w:spacing w:after="0" w:line="240" w:lineRule="auto"/>
              <w:jc w:val="center"/>
              <w:rPr>
                <w:rFonts w:ascii="Times New Roman" w:eastAsia="Times New Roman" w:hAnsi="Times New Roman" w:cs="Times New Roman"/>
                <w:b/>
                <w:sz w:val="24"/>
                <w:szCs w:val="24"/>
                <w:lang w:val="vi-VN" w:eastAsia="vi-VN"/>
              </w:rPr>
            </w:pPr>
          </w:p>
          <w:p w:rsidR="007515C3" w:rsidRPr="00F36A91" w:rsidRDefault="00A62ACA">
            <w:pPr>
              <w:spacing w:after="0" w:line="240" w:lineRule="auto"/>
              <w:jc w:val="center"/>
              <w:rPr>
                <w:rFonts w:ascii="Times New Roman" w:eastAsia="Calibri" w:hAnsi="Times New Roman" w:cs="Times New Roman"/>
                <w:i/>
                <w:sz w:val="24"/>
                <w:szCs w:val="24"/>
                <w:lang w:val="vi-VN" w:eastAsia="vi-VN"/>
              </w:rPr>
            </w:pPr>
            <w:r w:rsidRPr="00F36A91">
              <w:rPr>
                <w:rFonts w:ascii="Times New Roman" w:eastAsia="Calibri" w:hAnsi="Times New Roman" w:cs="Times New Roman"/>
                <w:i/>
                <w:sz w:val="24"/>
                <w:szCs w:val="24"/>
                <w:lang w:val="vi-VN" w:eastAsia="vi-VN"/>
              </w:rPr>
              <w:t xml:space="preserve">(HDC gồm có </w:t>
            </w:r>
            <w:r w:rsidR="00B7469D">
              <w:rPr>
                <w:rFonts w:ascii="Times New Roman" w:eastAsia="Calibri" w:hAnsi="Times New Roman" w:cs="Times New Roman"/>
                <w:i/>
                <w:sz w:val="24"/>
                <w:szCs w:val="24"/>
                <w:lang w:eastAsia="vi-VN"/>
              </w:rPr>
              <w:t>03</w:t>
            </w:r>
            <w:bookmarkStart w:id="0" w:name="_GoBack"/>
            <w:bookmarkEnd w:id="0"/>
            <w:r w:rsidRPr="00F36A91">
              <w:rPr>
                <w:rFonts w:ascii="Times New Roman" w:eastAsia="Calibri" w:hAnsi="Times New Roman" w:cs="Times New Roman"/>
                <w:i/>
                <w:sz w:val="24"/>
                <w:szCs w:val="24"/>
                <w:lang w:eastAsia="vi-VN"/>
              </w:rPr>
              <w:t xml:space="preserve"> </w:t>
            </w:r>
            <w:r w:rsidRPr="00F36A91">
              <w:rPr>
                <w:rFonts w:ascii="Times New Roman" w:eastAsia="Calibri" w:hAnsi="Times New Roman" w:cs="Times New Roman"/>
                <w:i/>
                <w:sz w:val="24"/>
                <w:szCs w:val="24"/>
                <w:lang w:val="vi-VN" w:eastAsia="vi-VN"/>
              </w:rPr>
              <w:t>trang)</w:t>
            </w:r>
          </w:p>
        </w:tc>
        <w:tc>
          <w:tcPr>
            <w:tcW w:w="6095" w:type="dxa"/>
            <w:gridSpan w:val="3"/>
          </w:tcPr>
          <w:p w:rsidR="007515C3" w:rsidRPr="00F36A91" w:rsidRDefault="00A62ACA">
            <w:pPr>
              <w:spacing w:after="0" w:line="240" w:lineRule="auto"/>
              <w:jc w:val="center"/>
              <w:rPr>
                <w:rFonts w:ascii="Times New Roman" w:eastAsia="Times New Roman" w:hAnsi="Times New Roman" w:cs="Times New Roman"/>
                <w:b/>
                <w:sz w:val="24"/>
                <w:szCs w:val="24"/>
                <w:lang w:val="vi-VN" w:eastAsia="vi-VN"/>
              </w:rPr>
            </w:pPr>
            <w:r w:rsidRPr="00F36A91">
              <w:rPr>
                <w:rFonts w:ascii="Times New Roman" w:eastAsia="Times New Roman" w:hAnsi="Times New Roman" w:cs="Times New Roman"/>
                <w:b/>
                <w:sz w:val="24"/>
                <w:szCs w:val="24"/>
                <w:lang w:val="vi-VN" w:eastAsia="vi-VN"/>
              </w:rPr>
              <w:t>HƯỚNG DẪN CHẤM</w:t>
            </w:r>
          </w:p>
          <w:p w:rsidR="007515C3" w:rsidRPr="00F36A91" w:rsidRDefault="00A62ACA">
            <w:pPr>
              <w:spacing w:after="0" w:line="240" w:lineRule="auto"/>
              <w:jc w:val="center"/>
              <w:rPr>
                <w:rFonts w:ascii="Times New Roman" w:eastAsia="Times New Roman" w:hAnsi="Times New Roman" w:cs="Times New Roman"/>
                <w:b/>
                <w:sz w:val="24"/>
                <w:szCs w:val="24"/>
                <w:lang w:eastAsia="vi-VN"/>
              </w:rPr>
            </w:pPr>
            <w:r w:rsidRPr="00F36A91">
              <w:rPr>
                <w:rFonts w:ascii="Times New Roman" w:eastAsia="Times New Roman" w:hAnsi="Times New Roman" w:cs="Times New Roman"/>
                <w:b/>
                <w:sz w:val="24"/>
                <w:szCs w:val="24"/>
                <w:lang w:val="vi-VN" w:eastAsia="vi-VN"/>
              </w:rPr>
              <w:t>KIỂM TRA</w:t>
            </w:r>
            <w:r w:rsidRPr="00F36A91">
              <w:rPr>
                <w:rFonts w:ascii="Times New Roman" w:eastAsia="Times New Roman" w:hAnsi="Times New Roman" w:cs="Times New Roman"/>
                <w:b/>
                <w:sz w:val="24"/>
                <w:szCs w:val="24"/>
                <w:lang w:eastAsia="vi-VN"/>
              </w:rPr>
              <w:t xml:space="preserve"> </w:t>
            </w:r>
            <w:r w:rsidRPr="00F36A91">
              <w:rPr>
                <w:rFonts w:ascii="Times New Roman" w:eastAsia="Times New Roman" w:hAnsi="Times New Roman" w:cs="Times New Roman"/>
                <w:b/>
                <w:sz w:val="24"/>
                <w:szCs w:val="24"/>
                <w:lang w:val="vi-VN" w:eastAsia="vi-VN"/>
              </w:rPr>
              <w:t>CUỐI HỌC KÌ</w:t>
            </w:r>
            <w:r w:rsidRPr="00F36A91">
              <w:rPr>
                <w:rFonts w:ascii="Times New Roman" w:eastAsia="Times New Roman" w:hAnsi="Times New Roman" w:cs="Times New Roman"/>
                <w:b/>
                <w:sz w:val="24"/>
                <w:szCs w:val="24"/>
                <w:lang w:eastAsia="vi-VN"/>
              </w:rPr>
              <w:t xml:space="preserve"> II</w:t>
            </w:r>
          </w:p>
          <w:p w:rsidR="007515C3" w:rsidRPr="00F36A91" w:rsidRDefault="00A62ACA">
            <w:pPr>
              <w:spacing w:after="0" w:line="240" w:lineRule="auto"/>
              <w:jc w:val="center"/>
              <w:rPr>
                <w:rFonts w:ascii="Times New Roman" w:eastAsia="Times New Roman" w:hAnsi="Times New Roman" w:cs="Times New Roman"/>
                <w:b/>
                <w:sz w:val="24"/>
                <w:szCs w:val="24"/>
                <w:lang w:eastAsia="vi-VN"/>
              </w:rPr>
            </w:pPr>
            <w:r w:rsidRPr="00F36A91">
              <w:rPr>
                <w:rFonts w:ascii="Times New Roman" w:eastAsia="Times New Roman" w:hAnsi="Times New Roman" w:cs="Times New Roman"/>
                <w:b/>
                <w:sz w:val="24"/>
                <w:szCs w:val="24"/>
                <w:lang w:val="vi-VN" w:eastAsia="vi-VN"/>
              </w:rPr>
              <w:t>NĂM HỌC 202</w:t>
            </w:r>
            <w:r w:rsidRPr="00F36A91">
              <w:rPr>
                <w:rFonts w:ascii="Times New Roman" w:eastAsia="Times New Roman" w:hAnsi="Times New Roman" w:cs="Times New Roman"/>
                <w:b/>
                <w:sz w:val="24"/>
                <w:szCs w:val="24"/>
                <w:lang w:eastAsia="vi-VN"/>
              </w:rPr>
              <w:t>4</w:t>
            </w:r>
            <w:r w:rsidRPr="00F36A91">
              <w:rPr>
                <w:rFonts w:ascii="Times New Roman" w:eastAsia="Times New Roman" w:hAnsi="Times New Roman" w:cs="Times New Roman"/>
                <w:b/>
                <w:sz w:val="24"/>
                <w:szCs w:val="24"/>
                <w:lang w:val="vi-VN" w:eastAsia="vi-VN"/>
              </w:rPr>
              <w:t>-202</w:t>
            </w:r>
            <w:r w:rsidRPr="00F36A91">
              <w:rPr>
                <w:rFonts w:ascii="Times New Roman" w:eastAsia="Times New Roman" w:hAnsi="Times New Roman" w:cs="Times New Roman"/>
                <w:b/>
                <w:sz w:val="24"/>
                <w:szCs w:val="24"/>
                <w:lang w:eastAsia="vi-VN"/>
              </w:rPr>
              <w:t>5</w:t>
            </w:r>
          </w:p>
          <w:p w:rsidR="007515C3" w:rsidRPr="00F36A91" w:rsidRDefault="00A62ACA">
            <w:pPr>
              <w:spacing w:after="0" w:line="240" w:lineRule="auto"/>
              <w:jc w:val="center"/>
              <w:rPr>
                <w:rFonts w:ascii="Times New Roman" w:eastAsia="Times New Roman" w:hAnsi="Times New Roman" w:cs="Times New Roman"/>
                <w:b/>
                <w:sz w:val="24"/>
                <w:szCs w:val="24"/>
                <w:lang w:eastAsia="vi-VN"/>
              </w:rPr>
            </w:pPr>
            <w:r w:rsidRPr="00F36A91">
              <w:rPr>
                <w:rFonts w:ascii="Times New Roman" w:eastAsia="Times New Roman" w:hAnsi="Times New Roman" w:cs="Times New Roman"/>
                <w:b/>
                <w:i/>
                <w:sz w:val="24"/>
                <w:szCs w:val="24"/>
                <w:lang w:val="vi-VN" w:eastAsia="vi-VN"/>
              </w:rPr>
              <w:t>Môn:</w:t>
            </w:r>
            <w:r w:rsidRPr="00F36A91">
              <w:rPr>
                <w:rFonts w:ascii="Times New Roman" w:eastAsia="Times New Roman" w:hAnsi="Times New Roman" w:cs="Times New Roman"/>
                <w:b/>
                <w:sz w:val="24"/>
                <w:szCs w:val="24"/>
                <w:lang w:val="vi-VN" w:eastAsia="vi-VN"/>
              </w:rPr>
              <w:t xml:space="preserve"> Ngữ văn - Lớp </w:t>
            </w:r>
            <w:r w:rsidRPr="00F36A91">
              <w:rPr>
                <w:rFonts w:ascii="Times New Roman" w:eastAsia="Times New Roman" w:hAnsi="Times New Roman" w:cs="Times New Roman"/>
                <w:b/>
                <w:sz w:val="24"/>
                <w:szCs w:val="24"/>
                <w:lang w:eastAsia="vi-VN"/>
              </w:rPr>
              <w:t>9</w:t>
            </w:r>
          </w:p>
          <w:p w:rsidR="007515C3" w:rsidRPr="00F36A91" w:rsidRDefault="00A62ACA">
            <w:pPr>
              <w:spacing w:after="0" w:line="240" w:lineRule="auto"/>
              <w:rPr>
                <w:rFonts w:ascii="Times New Roman" w:eastAsia="Times New Roman" w:hAnsi="Times New Roman" w:cs="Times New Roman"/>
                <w:sz w:val="24"/>
                <w:szCs w:val="24"/>
                <w:lang w:val="vi-VN" w:eastAsia="vi-VN"/>
              </w:rPr>
            </w:pPr>
            <w:r w:rsidRPr="00F36A91">
              <w:rPr>
                <w:rFonts w:ascii="Times New Roman" w:eastAsia="Times New Roman" w:hAnsi="Times New Roman" w:cs="Times New Roman"/>
                <w:i/>
                <w:iCs/>
                <w:noProof/>
                <w:sz w:val="24"/>
                <w:szCs w:val="24"/>
              </w:rPr>
              <mc:AlternateContent>
                <mc:Choice Requires="wps">
                  <w:drawing>
                    <wp:anchor distT="0" distB="0" distL="114300" distR="114300" simplePos="0" relativeHeight="251657216" behindDoc="0" locked="0" layoutInCell="1" allowOverlap="1">
                      <wp:simplePos x="0" y="0"/>
                      <wp:positionH relativeFrom="column">
                        <wp:posOffset>1007110</wp:posOffset>
                      </wp:positionH>
                      <wp:positionV relativeFrom="paragraph">
                        <wp:posOffset>8255</wp:posOffset>
                      </wp:positionV>
                      <wp:extent cx="1663700" cy="762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3700" cy="7620"/>
                              </a:xfrm>
                              <a:prstGeom prst="line">
                                <a:avLst/>
                              </a:prstGeom>
                              <a:noFill/>
                              <a:ln w="9525">
                                <a:solidFill>
                                  <a:srgbClr val="000000"/>
                                </a:solidFill>
                                <a:round/>
                              </a:ln>
                            </wps:spPr>
                            <wps:bodyPr/>
                          </wps:wsp>
                        </a:graphicData>
                      </a:graphic>
                    </wp:anchor>
                  </w:drawing>
                </mc:Choice>
                <mc:Fallback xmlns:cx1="http://schemas.microsoft.com/office/drawing/2015/9/8/chartex">
                  <w:pict>
                    <v:line w14:anchorId="2406603C" id="Straight Connector 2"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79.3pt,.65pt" to="210.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"/>
                  </w:pict>
                </mc:Fallback>
              </mc:AlternateContent>
            </w:r>
          </w:p>
        </w:tc>
      </w:tr>
      <w:tr w:rsidR="007515C3" w:rsidRPr="00F24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89" w:type="dxa"/>
        </w:trPr>
        <w:tc>
          <w:tcPr>
            <w:tcW w:w="1437" w:type="dxa"/>
          </w:tcPr>
          <w:p w:rsidR="007515C3" w:rsidRPr="00F24605" w:rsidRDefault="00A62ACA">
            <w:pPr>
              <w:spacing w:after="0"/>
              <w:rPr>
                <w:rFonts w:ascii="Times New Roman" w:eastAsia="Times New Roman" w:hAnsi="Times New Roman" w:cs="Times New Roman"/>
                <w:b/>
                <w:sz w:val="24"/>
                <w:szCs w:val="24"/>
              </w:rPr>
            </w:pPr>
            <w:r w:rsidRPr="00F24605">
              <w:rPr>
                <w:rFonts w:ascii="Times New Roman" w:eastAsia="Times New Roman" w:hAnsi="Times New Roman" w:cs="Times New Roman"/>
                <w:b/>
                <w:sz w:val="24"/>
                <w:szCs w:val="24"/>
              </w:rPr>
              <w:t>Phần/Câu</w:t>
            </w:r>
          </w:p>
        </w:tc>
        <w:tc>
          <w:tcPr>
            <w:tcW w:w="7438" w:type="dxa"/>
            <w:gridSpan w:val="2"/>
          </w:tcPr>
          <w:p w:rsidR="007515C3" w:rsidRPr="00F24605" w:rsidRDefault="00A62ACA">
            <w:pPr>
              <w:spacing w:after="0"/>
              <w:jc w:val="center"/>
              <w:rPr>
                <w:rFonts w:ascii="Times New Roman" w:eastAsia="Times New Roman" w:hAnsi="Times New Roman" w:cs="Times New Roman"/>
                <w:b/>
                <w:sz w:val="24"/>
                <w:szCs w:val="24"/>
              </w:rPr>
            </w:pPr>
            <w:r w:rsidRPr="00F24605">
              <w:rPr>
                <w:rFonts w:ascii="Times New Roman" w:eastAsia="Times New Roman" w:hAnsi="Times New Roman" w:cs="Times New Roman"/>
                <w:b/>
                <w:sz w:val="24"/>
                <w:szCs w:val="24"/>
              </w:rPr>
              <w:t>Nội dung</w:t>
            </w:r>
          </w:p>
        </w:tc>
        <w:tc>
          <w:tcPr>
            <w:tcW w:w="1233" w:type="dxa"/>
          </w:tcPr>
          <w:p w:rsidR="007515C3" w:rsidRPr="00F24605" w:rsidRDefault="00A62ACA">
            <w:pPr>
              <w:spacing w:after="0"/>
              <w:jc w:val="center"/>
              <w:rPr>
                <w:rFonts w:ascii="Times New Roman" w:eastAsia="Times New Roman" w:hAnsi="Times New Roman" w:cs="Times New Roman"/>
                <w:b/>
                <w:sz w:val="24"/>
                <w:szCs w:val="24"/>
              </w:rPr>
            </w:pPr>
            <w:r w:rsidRPr="00F24605">
              <w:rPr>
                <w:rFonts w:ascii="Times New Roman" w:eastAsia="Times New Roman" w:hAnsi="Times New Roman" w:cs="Times New Roman"/>
                <w:b/>
                <w:sz w:val="24"/>
                <w:szCs w:val="24"/>
              </w:rPr>
              <w:t>Điểm</w:t>
            </w:r>
          </w:p>
        </w:tc>
      </w:tr>
      <w:tr w:rsidR="007515C3" w:rsidRPr="00F24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89" w:type="dxa"/>
        </w:trPr>
        <w:tc>
          <w:tcPr>
            <w:tcW w:w="8875" w:type="dxa"/>
            <w:gridSpan w:val="3"/>
          </w:tcPr>
          <w:p w:rsidR="007515C3" w:rsidRPr="00F24605" w:rsidRDefault="00A62ACA">
            <w:pPr>
              <w:spacing w:after="0"/>
              <w:rPr>
                <w:rFonts w:ascii="Times New Roman" w:eastAsia="Times New Roman" w:hAnsi="Times New Roman" w:cs="Times New Roman"/>
                <w:b/>
                <w:sz w:val="24"/>
                <w:szCs w:val="24"/>
              </w:rPr>
            </w:pPr>
            <w:r w:rsidRPr="00F24605">
              <w:rPr>
                <w:rFonts w:ascii="Times New Roman" w:eastAsia="Times New Roman" w:hAnsi="Times New Roman" w:cs="Times New Roman"/>
                <w:b/>
                <w:sz w:val="24"/>
                <w:szCs w:val="24"/>
              </w:rPr>
              <w:t>Đọc hiểu</w:t>
            </w:r>
          </w:p>
        </w:tc>
        <w:tc>
          <w:tcPr>
            <w:tcW w:w="1233" w:type="dxa"/>
          </w:tcPr>
          <w:p w:rsidR="007515C3" w:rsidRPr="00F24605" w:rsidRDefault="00A62ACA">
            <w:pPr>
              <w:spacing w:after="0"/>
              <w:jc w:val="center"/>
              <w:rPr>
                <w:rFonts w:ascii="Times New Roman" w:eastAsia="Times New Roman" w:hAnsi="Times New Roman" w:cs="Times New Roman"/>
                <w:b/>
                <w:sz w:val="24"/>
                <w:szCs w:val="24"/>
              </w:rPr>
            </w:pPr>
            <w:r w:rsidRPr="00F24605">
              <w:rPr>
                <w:rFonts w:ascii="Times New Roman" w:eastAsia="Times New Roman" w:hAnsi="Times New Roman" w:cs="Times New Roman"/>
                <w:b/>
                <w:sz w:val="24"/>
                <w:szCs w:val="24"/>
              </w:rPr>
              <w:t>4,0</w:t>
            </w:r>
          </w:p>
        </w:tc>
      </w:tr>
      <w:tr w:rsidR="007515C3" w:rsidRPr="00F24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89" w:type="dxa"/>
        </w:trPr>
        <w:tc>
          <w:tcPr>
            <w:tcW w:w="1437" w:type="dxa"/>
          </w:tcPr>
          <w:p w:rsidR="007515C3" w:rsidRPr="00F24605" w:rsidRDefault="00A62ACA">
            <w:pPr>
              <w:spacing w:after="0"/>
              <w:jc w:val="center"/>
              <w:rPr>
                <w:rFonts w:ascii="Times New Roman" w:eastAsia="Times New Roman" w:hAnsi="Times New Roman" w:cs="Times New Roman"/>
                <w:b/>
                <w:sz w:val="24"/>
                <w:szCs w:val="24"/>
              </w:rPr>
            </w:pPr>
            <w:r w:rsidRPr="00F24605">
              <w:rPr>
                <w:rFonts w:ascii="Times New Roman" w:eastAsia="Times New Roman" w:hAnsi="Times New Roman" w:cs="Times New Roman"/>
                <w:b/>
                <w:sz w:val="24"/>
                <w:szCs w:val="24"/>
              </w:rPr>
              <w:t>1</w:t>
            </w:r>
          </w:p>
        </w:tc>
        <w:tc>
          <w:tcPr>
            <w:tcW w:w="7438" w:type="dxa"/>
            <w:gridSpan w:val="2"/>
          </w:tcPr>
          <w:p w:rsidR="00DC3FF4" w:rsidRPr="00DC3FF4" w:rsidRDefault="00DC3FF4" w:rsidP="00DC3FF4">
            <w:pPr>
              <w:spacing w:beforeLines="20" w:before="48" w:afterLines="20" w:after="48" w:line="25" w:lineRule="atLeast"/>
              <w:rPr>
                <w:rFonts w:ascii="Times New Roman" w:hAnsi="Times New Roman" w:cs="Times New Roman"/>
                <w:sz w:val="24"/>
                <w:szCs w:val="24"/>
              </w:rPr>
            </w:pPr>
            <w:r w:rsidRPr="00DC3FF4">
              <w:rPr>
                <w:rFonts w:ascii="Times New Roman" w:hAnsi="Times New Roman" w:cs="Times New Roman"/>
                <w:sz w:val="24"/>
                <w:szCs w:val="24"/>
              </w:rPr>
              <w:t>- Thể loại: Nghị luận</w:t>
            </w:r>
          </w:p>
          <w:p w:rsidR="007515C3" w:rsidRPr="00DC3FF4" w:rsidRDefault="00DC3FF4" w:rsidP="00DC3FF4">
            <w:pPr>
              <w:spacing w:after="0"/>
              <w:rPr>
                <w:rFonts w:ascii="Times New Roman" w:eastAsia="Times New Roman" w:hAnsi="Times New Roman" w:cs="Times New Roman"/>
                <w:i/>
                <w:sz w:val="24"/>
                <w:szCs w:val="24"/>
              </w:rPr>
            </w:pPr>
            <w:r w:rsidRPr="00DC3FF4">
              <w:rPr>
                <w:rFonts w:ascii="Times New Roman" w:hAnsi="Times New Roman" w:cs="Times New Roman"/>
                <w:i/>
                <w:sz w:val="24"/>
                <w:szCs w:val="24"/>
              </w:rPr>
              <w:t xml:space="preserve">* Lưu ý chấm: </w:t>
            </w:r>
            <w:r w:rsidRPr="00DC3FF4">
              <w:rPr>
                <w:rFonts w:ascii="Times New Roman" w:hAnsi="Times New Roman" w:cs="Times New Roman"/>
                <w:i/>
                <w:iCs/>
                <w:sz w:val="24"/>
                <w:szCs w:val="24"/>
              </w:rPr>
              <w:t>HS trả lời không đúng đáp án nêu trên GV không cho điểm.</w:t>
            </w:r>
          </w:p>
        </w:tc>
        <w:tc>
          <w:tcPr>
            <w:tcW w:w="1233" w:type="dxa"/>
          </w:tcPr>
          <w:p w:rsidR="007515C3" w:rsidRPr="00F24605" w:rsidRDefault="00A62ACA">
            <w:pPr>
              <w:spacing w:after="0"/>
              <w:jc w:val="center"/>
              <w:rPr>
                <w:rFonts w:ascii="Times New Roman" w:eastAsia="Times New Roman" w:hAnsi="Times New Roman" w:cs="Times New Roman"/>
                <w:bCs/>
                <w:sz w:val="24"/>
                <w:szCs w:val="24"/>
              </w:rPr>
            </w:pPr>
            <w:r w:rsidRPr="00F24605">
              <w:rPr>
                <w:rFonts w:ascii="Times New Roman" w:eastAsia="Times New Roman" w:hAnsi="Times New Roman" w:cs="Times New Roman"/>
                <w:bCs/>
                <w:sz w:val="24"/>
                <w:szCs w:val="24"/>
              </w:rPr>
              <w:t>0,</w:t>
            </w:r>
            <w:r w:rsidR="002A10A6" w:rsidRPr="00F24605">
              <w:rPr>
                <w:rFonts w:ascii="Times New Roman" w:eastAsia="Times New Roman" w:hAnsi="Times New Roman" w:cs="Times New Roman"/>
                <w:bCs/>
                <w:sz w:val="24"/>
                <w:szCs w:val="24"/>
              </w:rPr>
              <w:t>7</w:t>
            </w:r>
            <w:r w:rsidRPr="00F24605">
              <w:rPr>
                <w:rFonts w:ascii="Times New Roman" w:eastAsia="Times New Roman" w:hAnsi="Times New Roman" w:cs="Times New Roman"/>
                <w:bCs/>
                <w:sz w:val="24"/>
                <w:szCs w:val="24"/>
              </w:rPr>
              <w:t xml:space="preserve">5 </w:t>
            </w:r>
          </w:p>
        </w:tc>
      </w:tr>
      <w:tr w:rsidR="007515C3" w:rsidRPr="00F24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89" w:type="dxa"/>
        </w:trPr>
        <w:tc>
          <w:tcPr>
            <w:tcW w:w="1437" w:type="dxa"/>
          </w:tcPr>
          <w:p w:rsidR="007515C3" w:rsidRPr="00F24605" w:rsidRDefault="007515C3">
            <w:pPr>
              <w:spacing w:after="0"/>
              <w:jc w:val="center"/>
              <w:rPr>
                <w:rFonts w:ascii="Times New Roman" w:eastAsia="Times New Roman" w:hAnsi="Times New Roman" w:cs="Times New Roman"/>
                <w:b/>
                <w:sz w:val="24"/>
                <w:szCs w:val="24"/>
              </w:rPr>
            </w:pPr>
          </w:p>
          <w:p w:rsidR="007515C3" w:rsidRPr="00F24605" w:rsidRDefault="00A62ACA">
            <w:pPr>
              <w:spacing w:after="0"/>
              <w:jc w:val="center"/>
              <w:rPr>
                <w:rFonts w:ascii="Times New Roman" w:eastAsia="Times New Roman" w:hAnsi="Times New Roman" w:cs="Times New Roman"/>
                <w:b/>
                <w:sz w:val="24"/>
                <w:szCs w:val="24"/>
              </w:rPr>
            </w:pPr>
            <w:r w:rsidRPr="00F24605">
              <w:rPr>
                <w:rFonts w:ascii="Times New Roman" w:eastAsia="Times New Roman" w:hAnsi="Times New Roman" w:cs="Times New Roman"/>
                <w:b/>
                <w:sz w:val="24"/>
                <w:szCs w:val="24"/>
              </w:rPr>
              <w:t>2</w:t>
            </w:r>
          </w:p>
          <w:p w:rsidR="007515C3" w:rsidRPr="00F24605" w:rsidRDefault="007515C3">
            <w:pPr>
              <w:spacing w:after="0"/>
              <w:rPr>
                <w:rFonts w:ascii="Times New Roman" w:eastAsia="Times New Roman" w:hAnsi="Times New Roman" w:cs="Times New Roman"/>
                <w:b/>
                <w:sz w:val="24"/>
                <w:szCs w:val="24"/>
              </w:rPr>
            </w:pPr>
          </w:p>
        </w:tc>
        <w:tc>
          <w:tcPr>
            <w:tcW w:w="7438" w:type="dxa"/>
            <w:gridSpan w:val="2"/>
          </w:tcPr>
          <w:p w:rsidR="00B238D1" w:rsidRPr="00F24605" w:rsidRDefault="00B238D1" w:rsidP="00B238D1">
            <w:pPr>
              <w:spacing w:after="200" w:line="276" w:lineRule="auto"/>
              <w:rPr>
                <w:rFonts w:ascii="Times New Roman" w:eastAsia="Calibri" w:hAnsi="Times New Roman" w:cs="Times New Roman"/>
                <w:kern w:val="0"/>
                <w:sz w:val="24"/>
                <w:szCs w:val="24"/>
                <w14:ligatures w14:val="none"/>
              </w:rPr>
            </w:pPr>
            <w:r w:rsidRPr="00F24605">
              <w:rPr>
                <w:rFonts w:ascii="Times New Roman" w:eastAsia="Calibri" w:hAnsi="Times New Roman" w:cs="Times New Roman"/>
                <w:kern w:val="0"/>
                <w:sz w:val="24"/>
                <w:szCs w:val="24"/>
                <w14:ligatures w14:val="none"/>
              </w:rPr>
              <w:t xml:space="preserve">+ Vì đó là nội dung giáo dục hướng cho con người biết sống vui khỏe, làm chủ và bảo vệ chính mình. </w:t>
            </w:r>
          </w:p>
          <w:p w:rsidR="007515C3" w:rsidRPr="00F24605" w:rsidRDefault="00B238D1" w:rsidP="00B238D1">
            <w:pPr>
              <w:widowControl/>
              <w:spacing w:after="0" w:line="240" w:lineRule="auto"/>
              <w:rPr>
                <w:rFonts w:ascii="Times New Roman" w:eastAsia="Times New Roman" w:hAnsi="Times New Roman" w:cs="Times New Roman"/>
                <w:bCs/>
                <w:sz w:val="24"/>
                <w:szCs w:val="24"/>
                <w:shd w:val="clear" w:color="auto" w:fill="FFFFFF"/>
              </w:rPr>
            </w:pPr>
            <w:r w:rsidRPr="00F24605">
              <w:rPr>
                <w:rFonts w:ascii="Times New Roman" w:eastAsia="Calibri" w:hAnsi="Times New Roman" w:cs="Times New Roman"/>
                <w:kern w:val="0"/>
                <w:sz w:val="24"/>
                <w:szCs w:val="24"/>
                <w14:ligatures w14:val="none"/>
              </w:rPr>
              <w:t>+ Giáo dục kĩ năng sống còn giúp chúng ta có những suy nghĩ tích cực, tự tin, tự quyết định và lựa chọn những hành vi đúng đắn trong những tình huống cụ thể của cuộc sống.</w:t>
            </w:r>
          </w:p>
        </w:tc>
        <w:tc>
          <w:tcPr>
            <w:tcW w:w="1233" w:type="dxa"/>
          </w:tcPr>
          <w:p w:rsidR="007515C3" w:rsidRPr="00F24605" w:rsidRDefault="00A62ACA" w:rsidP="00234208">
            <w:pPr>
              <w:spacing w:line="324" w:lineRule="auto"/>
              <w:jc w:val="center"/>
              <w:rPr>
                <w:rFonts w:ascii="Times New Roman" w:hAnsi="Times New Roman" w:cs="Times New Roman"/>
                <w:sz w:val="24"/>
                <w:szCs w:val="24"/>
              </w:rPr>
            </w:pPr>
            <w:r w:rsidRPr="00F24605">
              <w:rPr>
                <w:rFonts w:ascii="Times New Roman" w:hAnsi="Times New Roman" w:cs="Times New Roman"/>
                <w:sz w:val="24"/>
                <w:szCs w:val="24"/>
              </w:rPr>
              <w:t>0,5</w:t>
            </w:r>
          </w:p>
          <w:p w:rsidR="00B238D1" w:rsidRPr="00F24605" w:rsidRDefault="00B238D1">
            <w:pPr>
              <w:spacing w:line="324" w:lineRule="auto"/>
              <w:jc w:val="center"/>
              <w:rPr>
                <w:rFonts w:ascii="Times New Roman" w:hAnsi="Times New Roman" w:cs="Times New Roman"/>
                <w:sz w:val="24"/>
                <w:szCs w:val="24"/>
              </w:rPr>
            </w:pPr>
          </w:p>
          <w:p w:rsidR="007515C3" w:rsidRPr="00F24605" w:rsidRDefault="00A62ACA">
            <w:pPr>
              <w:spacing w:line="324" w:lineRule="auto"/>
              <w:jc w:val="center"/>
              <w:rPr>
                <w:rFonts w:ascii="Times New Roman" w:hAnsi="Times New Roman" w:cs="Times New Roman"/>
                <w:b/>
                <w:bCs/>
                <w:sz w:val="24"/>
                <w:szCs w:val="24"/>
              </w:rPr>
            </w:pPr>
            <w:r w:rsidRPr="00F24605">
              <w:rPr>
                <w:rFonts w:ascii="Times New Roman" w:hAnsi="Times New Roman" w:cs="Times New Roman"/>
                <w:sz w:val="24"/>
                <w:szCs w:val="24"/>
              </w:rPr>
              <w:t>0,</w:t>
            </w:r>
            <w:r w:rsidR="00B238D1" w:rsidRPr="00F24605">
              <w:rPr>
                <w:rFonts w:ascii="Times New Roman" w:hAnsi="Times New Roman" w:cs="Times New Roman"/>
                <w:sz w:val="24"/>
                <w:szCs w:val="24"/>
              </w:rPr>
              <w:t>2</w:t>
            </w:r>
            <w:r w:rsidRPr="00F24605">
              <w:rPr>
                <w:rFonts w:ascii="Times New Roman" w:hAnsi="Times New Roman" w:cs="Times New Roman"/>
                <w:sz w:val="24"/>
                <w:szCs w:val="24"/>
              </w:rPr>
              <w:t>5</w:t>
            </w:r>
          </w:p>
        </w:tc>
      </w:tr>
      <w:tr w:rsidR="007515C3" w:rsidRPr="00F24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89" w:type="dxa"/>
        </w:trPr>
        <w:tc>
          <w:tcPr>
            <w:tcW w:w="1437" w:type="dxa"/>
          </w:tcPr>
          <w:p w:rsidR="007515C3" w:rsidRPr="00F24605" w:rsidRDefault="007515C3">
            <w:pPr>
              <w:spacing w:after="0"/>
              <w:jc w:val="center"/>
              <w:rPr>
                <w:rFonts w:ascii="Times New Roman" w:eastAsia="Times New Roman" w:hAnsi="Times New Roman" w:cs="Times New Roman"/>
                <w:b/>
                <w:color w:val="FF0000"/>
                <w:sz w:val="24"/>
                <w:szCs w:val="24"/>
              </w:rPr>
            </w:pPr>
          </w:p>
          <w:p w:rsidR="007515C3" w:rsidRPr="00061245" w:rsidRDefault="00A62ACA">
            <w:pPr>
              <w:spacing w:after="0"/>
              <w:jc w:val="center"/>
              <w:rPr>
                <w:rFonts w:ascii="Times New Roman" w:eastAsia="Times New Roman" w:hAnsi="Times New Roman" w:cs="Times New Roman"/>
                <w:b/>
                <w:color w:val="000000" w:themeColor="text1"/>
                <w:sz w:val="24"/>
                <w:szCs w:val="24"/>
              </w:rPr>
            </w:pPr>
            <w:r w:rsidRPr="00061245">
              <w:rPr>
                <w:rFonts w:ascii="Times New Roman" w:eastAsia="Times New Roman" w:hAnsi="Times New Roman" w:cs="Times New Roman"/>
                <w:b/>
                <w:color w:val="000000" w:themeColor="text1"/>
                <w:sz w:val="24"/>
                <w:szCs w:val="24"/>
              </w:rPr>
              <w:t>3</w:t>
            </w:r>
          </w:p>
          <w:p w:rsidR="007515C3" w:rsidRPr="00F24605" w:rsidRDefault="007515C3">
            <w:pPr>
              <w:spacing w:after="0"/>
              <w:jc w:val="center"/>
              <w:rPr>
                <w:rFonts w:ascii="Times New Roman" w:eastAsia="Times New Roman" w:hAnsi="Times New Roman" w:cs="Times New Roman"/>
                <w:b/>
                <w:color w:val="FF0000"/>
                <w:sz w:val="24"/>
                <w:szCs w:val="24"/>
              </w:rPr>
            </w:pPr>
          </w:p>
        </w:tc>
        <w:tc>
          <w:tcPr>
            <w:tcW w:w="7438" w:type="dxa"/>
            <w:gridSpan w:val="2"/>
          </w:tcPr>
          <w:p w:rsidR="002F3861" w:rsidRPr="00A236C7" w:rsidRDefault="002F3861" w:rsidP="002F3861">
            <w:pPr>
              <w:spacing w:after="0" w:line="240" w:lineRule="auto"/>
              <w:rPr>
                <w:rFonts w:ascii="Times New Roman" w:hAnsi="Times New Roman" w:cs="Times New Roman"/>
                <w:i/>
                <w:color w:val="000000" w:themeColor="text1"/>
                <w:sz w:val="26"/>
                <w:szCs w:val="26"/>
              </w:rPr>
            </w:pPr>
            <w:r w:rsidRPr="00C90C67">
              <w:rPr>
                <w:rFonts w:ascii="Times New Roman" w:hAnsi="Times New Roman" w:cs="Times New Roman"/>
                <w:color w:val="000000" w:themeColor="text1"/>
                <w:sz w:val="26"/>
                <w:szCs w:val="26"/>
              </w:rPr>
              <w:t xml:space="preserve">Xét theo cấu tạo ngữ pháp, câu : </w:t>
            </w:r>
            <w:r w:rsidRPr="00A236C7">
              <w:rPr>
                <w:rFonts w:ascii="Times New Roman" w:hAnsi="Times New Roman" w:cs="Times New Roman"/>
                <w:i/>
                <w:color w:val="000000" w:themeColor="text1"/>
                <w:sz w:val="26"/>
                <w:szCs w:val="26"/>
              </w:rPr>
              <w:t>Ngoài kiến thức, mỗi học sinh đều cần trang bị cho mình những kĩ năng để ngày càng hoàn thiện bản thân và phát triển cùng với sự phát triển của xã hộ</w:t>
            </w:r>
            <w:r>
              <w:rPr>
                <w:rFonts w:ascii="Times New Roman" w:hAnsi="Times New Roman" w:cs="Times New Roman"/>
                <w:i/>
                <w:color w:val="000000" w:themeColor="text1"/>
                <w:sz w:val="26"/>
                <w:szCs w:val="26"/>
              </w:rPr>
              <w:t>i</w:t>
            </w:r>
            <w:r w:rsidRPr="00A236C7">
              <w:rPr>
                <w:rFonts w:ascii="Times New Roman" w:hAnsi="Times New Roman" w:cs="Times New Roman"/>
                <w:i/>
                <w:color w:val="000000" w:themeColor="text1"/>
                <w:sz w:val="26"/>
                <w:szCs w:val="26"/>
              </w:rPr>
              <w:t>.</w:t>
            </w:r>
          </w:p>
          <w:p w:rsidR="00CE0EDF" w:rsidRPr="00AD7B91" w:rsidRDefault="00AD7B91" w:rsidP="00AD7B91">
            <w:pPr>
              <w:pStyle w:val="ListParagraph"/>
              <w:numPr>
                <w:ilvl w:val="0"/>
                <w:numId w:val="14"/>
              </w:numPr>
              <w:spacing w:after="0" w:line="240" w:lineRule="auto"/>
              <w:rPr>
                <w:rFonts w:ascii="Times New Roman" w:eastAsia="Calibri" w:hAnsi="Times New Roman" w:cs="Times New Roman"/>
                <w:kern w:val="0"/>
                <w:sz w:val="24"/>
                <w:szCs w:val="24"/>
                <w14:ligatures w14:val="none"/>
              </w:rPr>
            </w:pPr>
            <w:r>
              <w:rPr>
                <w:rFonts w:ascii="Times New Roman" w:hAnsi="Times New Roman" w:cs="Times New Roman"/>
                <w:color w:val="000000" w:themeColor="text1"/>
                <w:sz w:val="26"/>
                <w:szCs w:val="26"/>
              </w:rPr>
              <w:t>T</w:t>
            </w:r>
            <w:r w:rsidR="002F3861" w:rsidRPr="00AD7B91">
              <w:rPr>
                <w:rFonts w:ascii="Times New Roman" w:hAnsi="Times New Roman" w:cs="Times New Roman"/>
                <w:color w:val="000000" w:themeColor="text1"/>
                <w:sz w:val="26"/>
                <w:szCs w:val="26"/>
              </w:rPr>
              <w:t xml:space="preserve">huộc kiểu câu </w:t>
            </w:r>
            <w:r>
              <w:rPr>
                <w:rFonts w:ascii="Times New Roman" w:hAnsi="Times New Roman" w:cs="Times New Roman"/>
                <w:color w:val="000000" w:themeColor="text1"/>
                <w:sz w:val="24"/>
                <w:szCs w:val="24"/>
              </w:rPr>
              <w:t>đơn</w:t>
            </w:r>
            <w:r w:rsidR="00EE7F48" w:rsidRPr="00AD7B91">
              <w:rPr>
                <w:rFonts w:ascii="Times New Roman" w:hAnsi="Times New Roman" w:cs="Times New Roman"/>
                <w:color w:val="000000" w:themeColor="text1"/>
                <w:sz w:val="24"/>
                <w:szCs w:val="24"/>
              </w:rPr>
              <w:t>.</w:t>
            </w:r>
          </w:p>
        </w:tc>
        <w:tc>
          <w:tcPr>
            <w:tcW w:w="1233" w:type="dxa"/>
          </w:tcPr>
          <w:p w:rsidR="007515C3" w:rsidRPr="00F24605" w:rsidRDefault="00A62ACA">
            <w:pPr>
              <w:spacing w:line="324" w:lineRule="auto"/>
              <w:jc w:val="center"/>
              <w:rPr>
                <w:rFonts w:ascii="Times New Roman" w:eastAsia="Times New Roman" w:hAnsi="Times New Roman" w:cs="Times New Roman"/>
                <w:color w:val="FF0000"/>
                <w:sz w:val="24"/>
                <w:szCs w:val="24"/>
              </w:rPr>
            </w:pPr>
            <w:r w:rsidRPr="00061245">
              <w:rPr>
                <w:rFonts w:ascii="Times New Roman" w:hAnsi="Times New Roman" w:cs="Times New Roman"/>
                <w:color w:val="000000" w:themeColor="text1"/>
                <w:sz w:val="24"/>
                <w:szCs w:val="24"/>
              </w:rPr>
              <w:t>1,0</w:t>
            </w:r>
          </w:p>
        </w:tc>
      </w:tr>
      <w:tr w:rsidR="00E62AF8" w:rsidRPr="00F24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89" w:type="dxa"/>
        </w:trPr>
        <w:tc>
          <w:tcPr>
            <w:tcW w:w="1437" w:type="dxa"/>
          </w:tcPr>
          <w:p w:rsidR="007515C3" w:rsidRPr="00F24605" w:rsidRDefault="007515C3">
            <w:pPr>
              <w:spacing w:after="0"/>
              <w:jc w:val="center"/>
              <w:rPr>
                <w:rFonts w:ascii="Times New Roman" w:eastAsia="Times New Roman" w:hAnsi="Times New Roman" w:cs="Times New Roman"/>
                <w:b/>
                <w:color w:val="FF0000"/>
                <w:sz w:val="24"/>
                <w:szCs w:val="24"/>
              </w:rPr>
            </w:pPr>
          </w:p>
          <w:p w:rsidR="007515C3" w:rsidRPr="00F24605" w:rsidRDefault="00A62ACA">
            <w:pPr>
              <w:spacing w:after="0"/>
              <w:jc w:val="center"/>
              <w:rPr>
                <w:rFonts w:ascii="Times New Roman" w:eastAsia="Times New Roman" w:hAnsi="Times New Roman" w:cs="Times New Roman"/>
                <w:b/>
                <w:color w:val="000000" w:themeColor="text1"/>
                <w:sz w:val="24"/>
                <w:szCs w:val="24"/>
              </w:rPr>
            </w:pPr>
            <w:r w:rsidRPr="00F24605">
              <w:rPr>
                <w:rFonts w:ascii="Times New Roman" w:eastAsia="Times New Roman" w:hAnsi="Times New Roman" w:cs="Times New Roman"/>
                <w:b/>
                <w:color w:val="000000" w:themeColor="text1"/>
                <w:sz w:val="24"/>
                <w:szCs w:val="24"/>
              </w:rPr>
              <w:t>4</w:t>
            </w:r>
          </w:p>
          <w:p w:rsidR="007515C3" w:rsidRPr="00F24605" w:rsidRDefault="007515C3">
            <w:pPr>
              <w:spacing w:after="0"/>
              <w:jc w:val="center"/>
              <w:rPr>
                <w:rFonts w:ascii="Times New Roman" w:eastAsia="Times New Roman" w:hAnsi="Times New Roman" w:cs="Times New Roman"/>
                <w:b/>
                <w:color w:val="FF0000"/>
                <w:sz w:val="24"/>
                <w:szCs w:val="24"/>
              </w:rPr>
            </w:pPr>
          </w:p>
        </w:tc>
        <w:tc>
          <w:tcPr>
            <w:tcW w:w="7438" w:type="dxa"/>
            <w:gridSpan w:val="2"/>
          </w:tcPr>
          <w:p w:rsidR="00BE2366" w:rsidRPr="00F24605" w:rsidRDefault="00BE2366" w:rsidP="00BE2366">
            <w:pPr>
              <w:numPr>
                <w:ilvl w:val="0"/>
                <w:numId w:val="12"/>
              </w:numPr>
              <w:rPr>
                <w:rFonts w:ascii="Times New Roman" w:hAnsi="Times New Roman"/>
                <w:color w:val="000000" w:themeColor="text1"/>
                <w:sz w:val="24"/>
                <w:szCs w:val="24"/>
              </w:rPr>
            </w:pPr>
            <w:r w:rsidRPr="00F24605">
              <w:rPr>
                <w:rFonts w:ascii="Times New Roman" w:hAnsi="Times New Roman" w:cs="Times New Roman"/>
                <w:color w:val="000000" w:themeColor="text1"/>
                <w:sz w:val="24"/>
                <w:szCs w:val="24"/>
              </w:rPr>
              <w:t>Tác giả đã gửi gắm những thông điệp qua ngữ liệu trên:</w:t>
            </w:r>
          </w:p>
          <w:p w:rsidR="00D91511" w:rsidRPr="00F24605" w:rsidRDefault="00D91511" w:rsidP="00BE2366">
            <w:pPr>
              <w:ind w:left="75"/>
              <w:rPr>
                <w:rFonts w:ascii="Times New Roman" w:hAnsi="Times New Roman"/>
                <w:color w:val="000000" w:themeColor="text1"/>
                <w:sz w:val="24"/>
                <w:szCs w:val="24"/>
              </w:rPr>
            </w:pPr>
            <w:r w:rsidRPr="00F24605">
              <w:rPr>
                <w:rFonts w:ascii="Times New Roman" w:hAnsi="Times New Roman"/>
                <w:color w:val="000000" w:themeColor="text1"/>
                <w:sz w:val="24"/>
                <w:szCs w:val="24"/>
              </w:rPr>
              <w:t>+ Kỹ năng sống có vai trò rất quan trọng đối với tất cả mọi người, nhất là giới trẻ.</w:t>
            </w:r>
          </w:p>
          <w:p w:rsidR="00D91511" w:rsidRPr="00F24605" w:rsidRDefault="00D91511" w:rsidP="00D91511">
            <w:pPr>
              <w:ind w:left="75"/>
              <w:rPr>
                <w:rFonts w:ascii="Times New Roman" w:hAnsi="Times New Roman"/>
                <w:color w:val="000000" w:themeColor="text1"/>
                <w:sz w:val="24"/>
                <w:szCs w:val="24"/>
                <w:shd w:val="clear" w:color="auto" w:fill="FFFFFF"/>
              </w:rPr>
            </w:pPr>
            <w:r w:rsidRPr="00F24605">
              <w:rPr>
                <w:rFonts w:ascii="Times New Roman" w:hAnsi="Times New Roman"/>
                <w:color w:val="000000" w:themeColor="text1"/>
                <w:sz w:val="24"/>
                <w:szCs w:val="24"/>
                <w:shd w:val="clear" w:color="auto" w:fill="FFFFFF"/>
              </w:rPr>
              <w:t xml:space="preserve">+ Mỗi người cần phải làm chủ bản thân mình, có suy nghĩ tích cực, tự tin và luôn chịu khó học hỏi, tự xây dựng kỹ năng cho riêng mình. </w:t>
            </w:r>
          </w:p>
          <w:p w:rsidR="00D91511" w:rsidRPr="00F24605" w:rsidRDefault="00D91511" w:rsidP="00D91511">
            <w:pPr>
              <w:ind w:left="75"/>
              <w:rPr>
                <w:rFonts w:ascii="Times New Roman" w:hAnsi="Times New Roman"/>
                <w:color w:val="000000" w:themeColor="text1"/>
                <w:sz w:val="24"/>
                <w:szCs w:val="24"/>
              </w:rPr>
            </w:pPr>
            <w:r w:rsidRPr="00F24605">
              <w:rPr>
                <w:rFonts w:ascii="Times New Roman" w:hAnsi="Times New Roman"/>
                <w:color w:val="000000" w:themeColor="text1"/>
                <w:sz w:val="24"/>
                <w:szCs w:val="24"/>
              </w:rPr>
              <w:t xml:space="preserve"> + Mỗi người cần thường xuyên trau dồi, rèn luyện, bồi dưỡng kĩ năng sống – kĩ năng mềm để dễ dàng thích nghi với cuộc sống hiện đại.</w:t>
            </w:r>
          </w:p>
          <w:p w:rsidR="003F4567" w:rsidRPr="00F24605" w:rsidRDefault="003F4567" w:rsidP="00D91511">
            <w:pPr>
              <w:ind w:left="75"/>
              <w:rPr>
                <w:rFonts w:ascii="Times New Roman" w:hAnsi="Times New Roman"/>
                <w:color w:val="000000" w:themeColor="text1"/>
                <w:sz w:val="24"/>
                <w:szCs w:val="24"/>
              </w:rPr>
            </w:pPr>
            <w:r w:rsidRPr="00F24605">
              <w:rPr>
                <w:rFonts w:ascii="Times New Roman" w:hAnsi="Times New Roman"/>
                <w:color w:val="000000" w:themeColor="text1"/>
                <w:sz w:val="24"/>
                <w:szCs w:val="24"/>
              </w:rPr>
              <w:t>( HS nêu đượ</w:t>
            </w:r>
            <w:r w:rsidR="008803BB">
              <w:rPr>
                <w:rFonts w:ascii="Times New Roman" w:hAnsi="Times New Roman"/>
                <w:color w:val="000000" w:themeColor="text1"/>
                <w:sz w:val="24"/>
                <w:szCs w:val="24"/>
              </w:rPr>
              <w:t xml:space="preserve">c 01 trong 3 </w:t>
            </w:r>
            <w:r w:rsidRPr="00F24605">
              <w:rPr>
                <w:rFonts w:ascii="Times New Roman" w:hAnsi="Times New Roman"/>
                <w:color w:val="000000" w:themeColor="text1"/>
                <w:sz w:val="24"/>
                <w:szCs w:val="24"/>
              </w:rPr>
              <w:t xml:space="preserve"> thông điệp là cho điểm tối đa)</w:t>
            </w:r>
          </w:p>
          <w:p w:rsidR="007515C3" w:rsidRDefault="00B45208" w:rsidP="00164F21">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L</w:t>
            </w:r>
            <w:r w:rsidR="00164F21" w:rsidRPr="00F24605">
              <w:rPr>
                <w:rFonts w:ascii="Times New Roman" w:hAnsi="Times New Roman"/>
                <w:color w:val="000000" w:themeColor="text1"/>
                <w:sz w:val="24"/>
                <w:szCs w:val="24"/>
              </w:rPr>
              <w:t xml:space="preserve">ý giải ngắn gọn </w:t>
            </w:r>
            <w:r w:rsidR="00E42B2A" w:rsidRPr="00F24605">
              <w:rPr>
                <w:rFonts w:ascii="Times New Roman" w:eastAsia="Times New Roman" w:hAnsi="Times New Roman" w:cs="Times New Roman"/>
                <w:color w:val="000000" w:themeColor="text1"/>
                <w:sz w:val="24"/>
                <w:szCs w:val="24"/>
              </w:rPr>
              <w:t>m</w:t>
            </w:r>
            <w:r w:rsidR="00A62ACA" w:rsidRPr="00F24605">
              <w:rPr>
                <w:rFonts w:ascii="Times New Roman" w:eastAsia="Times New Roman" w:hAnsi="Times New Roman" w:cs="Times New Roman"/>
                <w:color w:val="000000" w:themeColor="text1"/>
                <w:sz w:val="24"/>
                <w:szCs w:val="24"/>
              </w:rPr>
              <w:t xml:space="preserve">ột </w:t>
            </w:r>
            <w:r w:rsidR="00D91511" w:rsidRPr="00F24605">
              <w:rPr>
                <w:rFonts w:ascii="Times New Roman" w:eastAsia="Times New Roman" w:hAnsi="Times New Roman" w:cs="Times New Roman"/>
                <w:color w:val="000000" w:themeColor="text1"/>
                <w:sz w:val="24"/>
                <w:szCs w:val="24"/>
              </w:rPr>
              <w:t xml:space="preserve">thông điệp </w:t>
            </w:r>
            <w:r w:rsidR="00A62ACA" w:rsidRPr="00F24605">
              <w:rPr>
                <w:rFonts w:ascii="Times New Roman" w:eastAsia="Times New Roman" w:hAnsi="Times New Roman" w:cs="Times New Roman"/>
                <w:color w:val="000000" w:themeColor="text1"/>
                <w:sz w:val="24"/>
                <w:szCs w:val="24"/>
              </w:rPr>
              <w:t>ý nghĩa nhất cho bản thân</w:t>
            </w:r>
            <w:r w:rsidR="006519BB" w:rsidRPr="00F24605">
              <w:rPr>
                <w:rFonts w:ascii="Times New Roman" w:eastAsia="Times New Roman" w:hAnsi="Times New Roman" w:cs="Times New Roman"/>
                <w:color w:val="000000" w:themeColor="text1"/>
                <w:sz w:val="24"/>
                <w:szCs w:val="24"/>
              </w:rPr>
              <w:t>…</w:t>
            </w:r>
          </w:p>
          <w:p w:rsidR="003C443E" w:rsidRPr="00F24605" w:rsidRDefault="003C443E" w:rsidP="003C443E">
            <w:pPr>
              <w:spacing w:after="0"/>
              <w:jc w:val="center"/>
              <w:rPr>
                <w:rFonts w:ascii="Times New Roman" w:eastAsia="Times New Roman" w:hAnsi="Times New Roman" w:cs="Times New Roman"/>
                <w:color w:val="FF0000"/>
                <w:sz w:val="24"/>
                <w:szCs w:val="24"/>
              </w:rPr>
            </w:pPr>
            <w:r w:rsidRPr="00540FA1">
              <w:rPr>
                <w:rFonts w:ascii="Times New Roman" w:eastAsia="Calibri" w:hAnsi="Times New Roman" w:cs="Times New Roman"/>
                <w:sz w:val="24"/>
                <w:szCs w:val="24"/>
                <w:shd w:val="clear" w:color="auto" w:fill="FFFFFF"/>
              </w:rPr>
              <w:t>(trình bày trong khoảng 3 – 5 dòng</w:t>
            </w:r>
            <w:r>
              <w:rPr>
                <w:rFonts w:ascii="Times New Roman" w:eastAsia="Calibri" w:hAnsi="Times New Roman" w:cs="Times New Roman"/>
                <w:sz w:val="24"/>
                <w:szCs w:val="24"/>
                <w:shd w:val="clear" w:color="auto" w:fill="FFFFFF"/>
              </w:rPr>
              <w:t>)</w:t>
            </w:r>
          </w:p>
        </w:tc>
        <w:tc>
          <w:tcPr>
            <w:tcW w:w="1233" w:type="dxa"/>
          </w:tcPr>
          <w:p w:rsidR="007515C3" w:rsidRPr="00F24605" w:rsidRDefault="00E62AF8">
            <w:pPr>
              <w:spacing w:after="0"/>
              <w:jc w:val="center"/>
              <w:rPr>
                <w:rFonts w:ascii="Times New Roman" w:eastAsia="Times New Roman" w:hAnsi="Times New Roman" w:cs="Times New Roman"/>
                <w:bCs/>
                <w:color w:val="000000" w:themeColor="text1"/>
                <w:sz w:val="24"/>
                <w:szCs w:val="24"/>
              </w:rPr>
            </w:pPr>
            <w:r w:rsidRPr="00F24605">
              <w:rPr>
                <w:rFonts w:ascii="Times New Roman" w:eastAsia="Times New Roman" w:hAnsi="Times New Roman" w:cs="Times New Roman"/>
                <w:bCs/>
                <w:color w:val="000000" w:themeColor="text1"/>
                <w:sz w:val="24"/>
                <w:szCs w:val="24"/>
              </w:rPr>
              <w:t>0,75</w:t>
            </w:r>
          </w:p>
          <w:p w:rsidR="00E62AF8" w:rsidRPr="00F24605" w:rsidRDefault="00E62AF8">
            <w:pPr>
              <w:spacing w:after="0"/>
              <w:jc w:val="center"/>
              <w:rPr>
                <w:rFonts w:ascii="Times New Roman" w:eastAsia="Times New Roman" w:hAnsi="Times New Roman" w:cs="Times New Roman"/>
                <w:bCs/>
                <w:color w:val="000000" w:themeColor="text1"/>
                <w:sz w:val="24"/>
                <w:szCs w:val="24"/>
              </w:rPr>
            </w:pPr>
          </w:p>
          <w:p w:rsidR="00E62AF8" w:rsidRPr="00F24605" w:rsidRDefault="00E62AF8">
            <w:pPr>
              <w:spacing w:after="0"/>
              <w:jc w:val="center"/>
              <w:rPr>
                <w:rFonts w:ascii="Times New Roman" w:eastAsia="Times New Roman" w:hAnsi="Times New Roman" w:cs="Times New Roman"/>
                <w:bCs/>
                <w:color w:val="000000" w:themeColor="text1"/>
                <w:sz w:val="24"/>
                <w:szCs w:val="24"/>
              </w:rPr>
            </w:pPr>
          </w:p>
          <w:p w:rsidR="00E62AF8" w:rsidRPr="00F24605" w:rsidRDefault="00E62AF8">
            <w:pPr>
              <w:spacing w:after="0"/>
              <w:jc w:val="center"/>
              <w:rPr>
                <w:rFonts w:ascii="Times New Roman" w:eastAsia="Times New Roman" w:hAnsi="Times New Roman" w:cs="Times New Roman"/>
                <w:bCs/>
                <w:color w:val="000000" w:themeColor="text1"/>
                <w:sz w:val="24"/>
                <w:szCs w:val="24"/>
              </w:rPr>
            </w:pPr>
          </w:p>
          <w:p w:rsidR="00E62AF8" w:rsidRPr="00F24605" w:rsidRDefault="00E62AF8">
            <w:pPr>
              <w:spacing w:after="0"/>
              <w:jc w:val="center"/>
              <w:rPr>
                <w:rFonts w:ascii="Times New Roman" w:eastAsia="Times New Roman" w:hAnsi="Times New Roman" w:cs="Times New Roman"/>
                <w:bCs/>
                <w:color w:val="000000" w:themeColor="text1"/>
                <w:sz w:val="24"/>
                <w:szCs w:val="24"/>
              </w:rPr>
            </w:pPr>
          </w:p>
          <w:p w:rsidR="00E62AF8" w:rsidRPr="00F24605" w:rsidRDefault="00E62AF8">
            <w:pPr>
              <w:spacing w:after="0"/>
              <w:jc w:val="center"/>
              <w:rPr>
                <w:rFonts w:ascii="Times New Roman" w:eastAsia="Times New Roman" w:hAnsi="Times New Roman" w:cs="Times New Roman"/>
                <w:bCs/>
                <w:color w:val="000000" w:themeColor="text1"/>
                <w:sz w:val="24"/>
                <w:szCs w:val="24"/>
              </w:rPr>
            </w:pPr>
          </w:p>
          <w:p w:rsidR="00E62AF8" w:rsidRPr="00F24605" w:rsidRDefault="00E62AF8">
            <w:pPr>
              <w:spacing w:after="0"/>
              <w:jc w:val="center"/>
              <w:rPr>
                <w:rFonts w:ascii="Times New Roman" w:eastAsia="Times New Roman" w:hAnsi="Times New Roman" w:cs="Times New Roman"/>
                <w:bCs/>
                <w:color w:val="000000" w:themeColor="text1"/>
                <w:sz w:val="24"/>
                <w:szCs w:val="24"/>
              </w:rPr>
            </w:pPr>
          </w:p>
          <w:p w:rsidR="00E62AF8" w:rsidRPr="00F24605" w:rsidRDefault="00E62AF8">
            <w:pPr>
              <w:spacing w:after="0"/>
              <w:jc w:val="center"/>
              <w:rPr>
                <w:rFonts w:ascii="Times New Roman" w:eastAsia="Times New Roman" w:hAnsi="Times New Roman" w:cs="Times New Roman"/>
                <w:bCs/>
                <w:color w:val="000000" w:themeColor="text1"/>
                <w:sz w:val="24"/>
                <w:szCs w:val="24"/>
              </w:rPr>
            </w:pPr>
          </w:p>
          <w:p w:rsidR="00E62AF8" w:rsidRDefault="00E62AF8">
            <w:pPr>
              <w:spacing w:after="0"/>
              <w:jc w:val="center"/>
              <w:rPr>
                <w:rFonts w:ascii="Times New Roman" w:eastAsia="Times New Roman" w:hAnsi="Times New Roman" w:cs="Times New Roman"/>
                <w:bCs/>
                <w:color w:val="000000" w:themeColor="text1"/>
                <w:sz w:val="24"/>
                <w:szCs w:val="24"/>
              </w:rPr>
            </w:pPr>
          </w:p>
          <w:p w:rsidR="008803BB" w:rsidRDefault="008803BB">
            <w:pPr>
              <w:spacing w:after="0"/>
              <w:jc w:val="center"/>
              <w:rPr>
                <w:rFonts w:ascii="Times New Roman" w:eastAsia="Times New Roman" w:hAnsi="Times New Roman" w:cs="Times New Roman"/>
                <w:bCs/>
                <w:color w:val="000000" w:themeColor="text1"/>
                <w:sz w:val="24"/>
                <w:szCs w:val="24"/>
              </w:rPr>
            </w:pPr>
          </w:p>
          <w:p w:rsidR="00E62AF8" w:rsidRPr="00F24605" w:rsidRDefault="00E62AF8" w:rsidP="000C6544">
            <w:pPr>
              <w:spacing w:after="0"/>
              <w:jc w:val="left"/>
              <w:rPr>
                <w:rFonts w:ascii="Times New Roman" w:eastAsia="Times New Roman" w:hAnsi="Times New Roman" w:cs="Times New Roman"/>
                <w:bCs/>
                <w:color w:val="000000" w:themeColor="text1"/>
                <w:sz w:val="24"/>
                <w:szCs w:val="24"/>
              </w:rPr>
            </w:pPr>
          </w:p>
          <w:p w:rsidR="00E62AF8" w:rsidRPr="00F24605" w:rsidRDefault="00E62AF8">
            <w:pPr>
              <w:spacing w:after="0"/>
              <w:jc w:val="center"/>
              <w:rPr>
                <w:rFonts w:ascii="Times New Roman" w:eastAsia="Times New Roman" w:hAnsi="Times New Roman" w:cs="Times New Roman"/>
                <w:bCs/>
                <w:color w:val="000000" w:themeColor="text1"/>
                <w:sz w:val="24"/>
                <w:szCs w:val="24"/>
              </w:rPr>
            </w:pPr>
            <w:r w:rsidRPr="00F24605">
              <w:rPr>
                <w:rFonts w:ascii="Times New Roman" w:eastAsia="Times New Roman" w:hAnsi="Times New Roman" w:cs="Times New Roman"/>
                <w:bCs/>
                <w:color w:val="000000" w:themeColor="text1"/>
                <w:sz w:val="24"/>
                <w:szCs w:val="24"/>
              </w:rPr>
              <w:t>0,75</w:t>
            </w:r>
          </w:p>
        </w:tc>
      </w:tr>
      <w:tr w:rsidR="007515C3" w:rsidRPr="00F24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89" w:type="dxa"/>
        </w:trPr>
        <w:tc>
          <w:tcPr>
            <w:tcW w:w="8875" w:type="dxa"/>
            <w:gridSpan w:val="3"/>
          </w:tcPr>
          <w:p w:rsidR="007515C3" w:rsidRPr="00F24605" w:rsidRDefault="00A62ACA" w:rsidP="00FA05F9">
            <w:pPr>
              <w:spacing w:after="0"/>
              <w:jc w:val="left"/>
              <w:rPr>
                <w:rFonts w:ascii="Times New Roman" w:eastAsia="Times New Roman" w:hAnsi="Times New Roman" w:cs="Times New Roman"/>
                <w:iCs/>
                <w:sz w:val="24"/>
                <w:szCs w:val="24"/>
              </w:rPr>
            </w:pPr>
            <w:r w:rsidRPr="00F24605">
              <w:rPr>
                <w:rFonts w:ascii="Times New Roman" w:eastAsia="Times New Roman" w:hAnsi="Times New Roman" w:cs="Times New Roman"/>
                <w:b/>
                <w:sz w:val="24"/>
                <w:szCs w:val="24"/>
              </w:rPr>
              <w:t>Phần Viết</w:t>
            </w:r>
          </w:p>
        </w:tc>
        <w:tc>
          <w:tcPr>
            <w:tcW w:w="1233" w:type="dxa"/>
          </w:tcPr>
          <w:p w:rsidR="007515C3" w:rsidRPr="00F24605" w:rsidRDefault="00A62ACA">
            <w:pPr>
              <w:spacing w:after="0"/>
              <w:jc w:val="center"/>
              <w:rPr>
                <w:rFonts w:ascii="Times New Roman" w:eastAsia="Times New Roman" w:hAnsi="Times New Roman" w:cs="Times New Roman"/>
                <w:b/>
                <w:sz w:val="24"/>
                <w:szCs w:val="24"/>
              </w:rPr>
            </w:pPr>
            <w:r w:rsidRPr="00F24605">
              <w:rPr>
                <w:rFonts w:ascii="Times New Roman" w:eastAsia="Times New Roman" w:hAnsi="Times New Roman" w:cs="Times New Roman"/>
                <w:b/>
                <w:sz w:val="24"/>
                <w:szCs w:val="24"/>
              </w:rPr>
              <w:t>6,0</w:t>
            </w:r>
          </w:p>
        </w:tc>
      </w:tr>
      <w:tr w:rsidR="007515C3" w:rsidRPr="00F24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89" w:type="dxa"/>
        </w:trPr>
        <w:tc>
          <w:tcPr>
            <w:tcW w:w="1437" w:type="dxa"/>
            <w:vAlign w:val="center"/>
          </w:tcPr>
          <w:p w:rsidR="007515C3" w:rsidRPr="00F24605" w:rsidRDefault="00A62ACA">
            <w:pPr>
              <w:spacing w:after="0"/>
              <w:jc w:val="center"/>
              <w:rPr>
                <w:rFonts w:ascii="Times New Roman" w:eastAsia="Times New Roman" w:hAnsi="Times New Roman" w:cs="Times New Roman"/>
                <w:b/>
                <w:sz w:val="24"/>
                <w:szCs w:val="24"/>
              </w:rPr>
            </w:pPr>
            <w:r w:rsidRPr="00F24605">
              <w:rPr>
                <w:rFonts w:ascii="Times New Roman" w:eastAsia="Times New Roman" w:hAnsi="Times New Roman" w:cs="Times New Roman"/>
                <w:b/>
                <w:sz w:val="24"/>
                <w:szCs w:val="24"/>
              </w:rPr>
              <w:t>1</w:t>
            </w:r>
          </w:p>
        </w:tc>
        <w:tc>
          <w:tcPr>
            <w:tcW w:w="7438" w:type="dxa"/>
            <w:gridSpan w:val="2"/>
          </w:tcPr>
          <w:p w:rsidR="007515C3" w:rsidRPr="00F24605" w:rsidRDefault="00A62ACA">
            <w:pPr>
              <w:spacing w:after="0"/>
              <w:rPr>
                <w:rFonts w:ascii="Times New Roman" w:eastAsia="Times New Roman" w:hAnsi="Times New Roman" w:cs="Times New Roman"/>
                <w:b/>
                <w:sz w:val="24"/>
                <w:szCs w:val="24"/>
                <w:shd w:val="clear" w:color="auto" w:fill="FFFFFF"/>
                <w:lang w:eastAsia="vi-VN"/>
              </w:rPr>
            </w:pPr>
            <w:r w:rsidRPr="00F24605">
              <w:rPr>
                <w:rFonts w:ascii="Times New Roman" w:eastAsia="Times New Roman" w:hAnsi="Times New Roman" w:cs="Times New Roman"/>
                <w:b/>
                <w:sz w:val="24"/>
                <w:szCs w:val="24"/>
                <w:shd w:val="clear" w:color="auto" w:fill="FFFFFF"/>
                <w:lang w:eastAsia="vi-VN"/>
              </w:rPr>
              <w:t>I. Yêu cầu chung</w:t>
            </w:r>
          </w:p>
          <w:p w:rsidR="00F714E9" w:rsidRPr="00F24605" w:rsidRDefault="00A62ACA">
            <w:pPr>
              <w:spacing w:after="0"/>
              <w:rPr>
                <w:rFonts w:ascii="Times New Roman" w:hAnsi="Times New Roman" w:cs="Times New Roman"/>
                <w:sz w:val="24"/>
                <w:szCs w:val="24"/>
              </w:rPr>
            </w:pPr>
            <w:r w:rsidRPr="00F24605">
              <w:rPr>
                <w:rFonts w:ascii="Times New Roman" w:eastAsia="Times New Roman" w:hAnsi="Times New Roman" w:cs="Times New Roman"/>
                <w:bCs/>
                <w:sz w:val="24"/>
                <w:szCs w:val="24"/>
                <w:shd w:val="clear" w:color="auto" w:fill="FFFFFF"/>
                <w:lang w:eastAsia="vi-VN"/>
              </w:rPr>
              <w:t xml:space="preserve">- Kiểu bài: HS viết đúng kiểu bài viết đoạn văn </w:t>
            </w:r>
            <w:r w:rsidR="00F714E9" w:rsidRPr="00F24605">
              <w:rPr>
                <w:rFonts w:ascii="Times New Roman" w:hAnsi="Times New Roman" w:cs="Times New Roman"/>
                <w:sz w:val="24"/>
                <w:szCs w:val="24"/>
              </w:rPr>
              <w:t>trình bày suy nghĩ của mình về một ý kiến .</w:t>
            </w:r>
          </w:p>
          <w:p w:rsidR="007515C3" w:rsidRPr="00F24605" w:rsidRDefault="00A62ACA">
            <w:pPr>
              <w:spacing w:after="0"/>
              <w:rPr>
                <w:rFonts w:ascii="Times New Roman" w:eastAsia="Times New Roman" w:hAnsi="Times New Roman" w:cs="Times New Roman"/>
                <w:bCs/>
                <w:sz w:val="24"/>
                <w:szCs w:val="24"/>
                <w:shd w:val="clear" w:color="auto" w:fill="FFFFFF"/>
                <w:lang w:eastAsia="vi-VN"/>
              </w:rPr>
            </w:pPr>
            <w:r w:rsidRPr="00F24605">
              <w:rPr>
                <w:rFonts w:ascii="Times New Roman" w:eastAsia="Times New Roman" w:hAnsi="Times New Roman" w:cs="Times New Roman"/>
                <w:bCs/>
                <w:sz w:val="24"/>
                <w:szCs w:val="24"/>
                <w:shd w:val="clear" w:color="auto" w:fill="FFFFFF"/>
                <w:lang w:eastAsia="vi-VN"/>
              </w:rPr>
              <w:t xml:space="preserve">- Bố cục: Bài viết đảm bảo bố cục đoạn văn: </w:t>
            </w:r>
            <w:r w:rsidRPr="00F24605">
              <w:rPr>
                <w:rFonts w:ascii="Times New Roman" w:hAnsi="Times New Roman" w:cs="Times New Roman"/>
                <w:iCs/>
                <w:sz w:val="24"/>
                <w:szCs w:val="24"/>
              </w:rPr>
              <w:t>Mở đoạn nêu được vấn đề</w:t>
            </w:r>
            <w:r w:rsidR="006529E8">
              <w:rPr>
                <w:rFonts w:ascii="Times New Roman" w:hAnsi="Times New Roman" w:cs="Times New Roman"/>
                <w:iCs/>
                <w:sz w:val="24"/>
                <w:szCs w:val="24"/>
              </w:rPr>
              <w:t>, t</w:t>
            </w:r>
            <w:r w:rsidRPr="00F24605">
              <w:rPr>
                <w:rFonts w:ascii="Times New Roman" w:hAnsi="Times New Roman" w:cs="Times New Roman"/>
                <w:iCs/>
                <w:sz w:val="24"/>
                <w:szCs w:val="24"/>
              </w:rPr>
              <w:t>hân đoạn triển khai được vấn đề, kết đoạn khái quát được vấn đề.</w:t>
            </w:r>
          </w:p>
          <w:p w:rsidR="007515C3" w:rsidRPr="00F24605" w:rsidRDefault="00A62ACA">
            <w:pPr>
              <w:spacing w:after="0"/>
              <w:rPr>
                <w:rFonts w:ascii="Times New Roman" w:eastAsia="Times New Roman" w:hAnsi="Times New Roman" w:cs="Times New Roman"/>
                <w:bCs/>
                <w:sz w:val="24"/>
                <w:szCs w:val="24"/>
                <w:shd w:val="clear" w:color="auto" w:fill="FFFFFF"/>
                <w:lang w:eastAsia="vi-VN"/>
              </w:rPr>
            </w:pPr>
            <w:r w:rsidRPr="00F24605">
              <w:rPr>
                <w:rFonts w:ascii="Times New Roman" w:eastAsia="Times New Roman" w:hAnsi="Times New Roman" w:cs="Times New Roman"/>
                <w:bCs/>
                <w:sz w:val="24"/>
                <w:szCs w:val="24"/>
                <w:shd w:val="clear" w:color="auto" w:fill="FFFFFF"/>
                <w:lang w:eastAsia="vi-VN"/>
              </w:rPr>
              <w:t xml:space="preserve">- Hình thức trình bày: Bài viết trình bày rõ ràng, đúng hình thức đoạn </w:t>
            </w:r>
            <w:r w:rsidR="00F714E9" w:rsidRPr="00F24605">
              <w:rPr>
                <w:rFonts w:ascii="Times New Roman" w:eastAsia="Times New Roman" w:hAnsi="Times New Roman" w:cs="Times New Roman"/>
                <w:bCs/>
                <w:sz w:val="24"/>
                <w:szCs w:val="24"/>
                <w:shd w:val="clear" w:color="auto" w:fill="FFFFFF"/>
                <w:lang w:eastAsia="vi-VN"/>
              </w:rPr>
              <w:t>văn, đúng chính tả và ngữ pháp t</w:t>
            </w:r>
            <w:r w:rsidRPr="00F24605">
              <w:rPr>
                <w:rFonts w:ascii="Times New Roman" w:eastAsia="Times New Roman" w:hAnsi="Times New Roman" w:cs="Times New Roman"/>
                <w:bCs/>
                <w:sz w:val="24"/>
                <w:szCs w:val="24"/>
                <w:shd w:val="clear" w:color="auto" w:fill="FFFFFF"/>
                <w:lang w:eastAsia="vi-VN"/>
              </w:rPr>
              <w:t>iếng Việt.</w:t>
            </w:r>
          </w:p>
          <w:p w:rsidR="007515C3" w:rsidRPr="00F24605" w:rsidRDefault="00A62ACA">
            <w:pPr>
              <w:spacing w:after="0"/>
              <w:rPr>
                <w:rFonts w:ascii="Times New Roman" w:eastAsia="Times New Roman" w:hAnsi="Times New Roman" w:cs="Times New Roman"/>
                <w:b/>
                <w:sz w:val="24"/>
                <w:szCs w:val="24"/>
                <w:shd w:val="clear" w:color="auto" w:fill="FFFFFF"/>
                <w:lang w:eastAsia="vi-VN"/>
              </w:rPr>
            </w:pPr>
            <w:r w:rsidRPr="00F24605">
              <w:rPr>
                <w:rFonts w:ascii="Times New Roman" w:eastAsia="Times New Roman" w:hAnsi="Times New Roman" w:cs="Times New Roman"/>
                <w:b/>
                <w:sz w:val="24"/>
                <w:szCs w:val="24"/>
                <w:shd w:val="clear" w:color="auto" w:fill="FFFFFF"/>
                <w:lang w:val="vi-VN" w:eastAsia="vi-VN"/>
              </w:rPr>
              <w:t>II. Yêu cầu cụ thể</w:t>
            </w:r>
          </w:p>
          <w:p w:rsidR="007515C3" w:rsidRPr="00F24605" w:rsidRDefault="00A62ACA">
            <w:pPr>
              <w:spacing w:after="0"/>
              <w:rPr>
                <w:rFonts w:ascii="Times New Roman" w:eastAsia="Times New Roman" w:hAnsi="Times New Roman" w:cs="Times New Roman"/>
                <w:bCs/>
                <w:iCs/>
                <w:sz w:val="24"/>
                <w:szCs w:val="24"/>
              </w:rPr>
            </w:pPr>
            <w:r w:rsidRPr="00F24605">
              <w:rPr>
                <w:rFonts w:ascii="Times New Roman" w:eastAsia="Times New Roman" w:hAnsi="Times New Roman" w:cs="Times New Roman"/>
                <w:bCs/>
                <w:iCs/>
                <w:sz w:val="24"/>
                <w:szCs w:val="24"/>
              </w:rPr>
              <w:t>- Mở đoạn:</w:t>
            </w:r>
            <w:r w:rsidR="0044338F" w:rsidRPr="00F24605">
              <w:rPr>
                <w:rFonts w:ascii="Times New Roman" w:eastAsia="Times New Roman" w:hAnsi="Times New Roman" w:cs="Times New Roman"/>
                <w:bCs/>
                <w:iCs/>
                <w:sz w:val="24"/>
                <w:szCs w:val="24"/>
              </w:rPr>
              <w:t xml:space="preserve"> </w:t>
            </w:r>
            <w:r w:rsidR="0044338F" w:rsidRPr="00F24605">
              <w:rPr>
                <w:rFonts w:ascii="Times New Roman" w:hAnsi="Times New Roman"/>
                <w:sz w:val="24"/>
                <w:szCs w:val="24"/>
                <w:lang w:val="pl-PL"/>
              </w:rPr>
              <w:t>Giới thiệu vấn đề nghị luận</w:t>
            </w:r>
          </w:p>
          <w:p w:rsidR="007515C3" w:rsidRPr="00F24605" w:rsidRDefault="00A62ACA">
            <w:pPr>
              <w:spacing w:after="0"/>
              <w:rPr>
                <w:rFonts w:ascii="Times New Roman" w:eastAsia="Times New Roman" w:hAnsi="Times New Roman" w:cs="Times New Roman"/>
                <w:bCs/>
                <w:iCs/>
                <w:sz w:val="24"/>
                <w:szCs w:val="24"/>
              </w:rPr>
            </w:pPr>
            <w:r w:rsidRPr="00F24605">
              <w:rPr>
                <w:rFonts w:ascii="Times New Roman" w:eastAsia="Times New Roman" w:hAnsi="Times New Roman" w:cs="Times New Roman"/>
                <w:bCs/>
                <w:iCs/>
                <w:sz w:val="24"/>
                <w:szCs w:val="24"/>
              </w:rPr>
              <w:t xml:space="preserve">- Thân đoạn: </w:t>
            </w:r>
          </w:p>
          <w:p w:rsidR="00191BAF" w:rsidRPr="00F24605" w:rsidRDefault="00A62ACA" w:rsidP="00191BAF">
            <w:pPr>
              <w:pStyle w:val="NormalWeb"/>
              <w:shd w:val="clear" w:color="auto" w:fill="FFFFFF"/>
              <w:spacing w:beforeAutospacing="0" w:afterAutospacing="0"/>
              <w:textAlignment w:val="baseline"/>
              <w:rPr>
                <w:rFonts w:ascii="Times New Roman" w:hAnsi="Times New Roman"/>
              </w:rPr>
            </w:pPr>
            <w:r w:rsidRPr="00F24605">
              <w:rPr>
                <w:rFonts w:ascii="Times New Roman" w:hAnsi="Times New Roman"/>
                <w:b/>
                <w:i/>
              </w:rPr>
              <w:t xml:space="preserve"> </w:t>
            </w:r>
            <w:r w:rsidR="00191BAF" w:rsidRPr="00F24605">
              <w:rPr>
                <w:rStyle w:val="Strong"/>
                <w:rFonts w:ascii="Times New Roman" w:hAnsi="Times New Roman"/>
                <w:i/>
                <w:bdr w:val="none" w:sz="0" w:space="0" w:color="auto" w:frame="1"/>
              </w:rPr>
              <w:t>- Giải thích:</w:t>
            </w:r>
            <w:r w:rsidR="00191BAF" w:rsidRPr="00F24605">
              <w:rPr>
                <w:rFonts w:ascii="Times New Roman" w:hAnsi="Times New Roman"/>
              </w:rPr>
              <w:t xml:space="preserve"> Kỹ năng sống là các kỹ năng mà con người tự trang bị cho bản thân để giải quyết các vấn đề, các tình huống đặt ra trong đời sống thường nhật như: kỹ năng  giao tiếp, kỹ năng làm việc nhóm, kỹ năng sinh tồn... Kỹ năng sống được hình thành không phải một sớm một chiều mà cần có thời </w:t>
            </w:r>
            <w:r w:rsidR="00191BAF" w:rsidRPr="00F24605">
              <w:rPr>
                <w:rFonts w:ascii="Times New Roman" w:hAnsi="Times New Roman"/>
              </w:rPr>
              <w:lastRenderedPageBreak/>
              <w:t>gian rèn luyện, bồi đắp qua thực tế, qua việc con người tiếp xúc, hành xử hằng ngày.</w:t>
            </w:r>
          </w:p>
          <w:p w:rsidR="00047BBE" w:rsidRPr="00F24605" w:rsidRDefault="00191BAF" w:rsidP="00191BAF">
            <w:pPr>
              <w:pStyle w:val="NormalWeb"/>
              <w:shd w:val="clear" w:color="auto" w:fill="FFFFFF"/>
              <w:spacing w:beforeAutospacing="0" w:afterAutospacing="0"/>
              <w:textAlignment w:val="baseline"/>
              <w:rPr>
                <w:rStyle w:val="Strong"/>
                <w:rFonts w:ascii="Times New Roman" w:hAnsi="Times New Roman"/>
                <w:bdr w:val="none" w:sz="0" w:space="0" w:color="auto" w:frame="1"/>
              </w:rPr>
            </w:pPr>
            <w:r w:rsidRPr="00F24605">
              <w:rPr>
                <w:rFonts w:ascii="Times New Roman" w:hAnsi="Times New Roman"/>
              </w:rPr>
              <w:t> </w:t>
            </w:r>
            <w:r w:rsidRPr="00F24605">
              <w:rPr>
                <w:rStyle w:val="Strong"/>
                <w:rFonts w:ascii="Times New Roman" w:hAnsi="Times New Roman"/>
                <w:i/>
                <w:bdr w:val="none" w:sz="0" w:space="0" w:color="auto" w:frame="1"/>
              </w:rPr>
              <w:t>- Phân tích lí giải vấn đề:</w:t>
            </w:r>
            <w:r w:rsidRPr="00F24605">
              <w:rPr>
                <w:rStyle w:val="Strong"/>
                <w:rFonts w:ascii="Times New Roman" w:hAnsi="Times New Roman"/>
                <w:bdr w:val="none" w:sz="0" w:space="0" w:color="auto" w:frame="1"/>
              </w:rPr>
              <w:t xml:space="preserve"> </w:t>
            </w:r>
          </w:p>
          <w:p w:rsidR="00191BAF" w:rsidRPr="00F24605" w:rsidRDefault="00047BBE" w:rsidP="00191BAF">
            <w:pPr>
              <w:pStyle w:val="NormalWeb"/>
              <w:shd w:val="clear" w:color="auto" w:fill="FFFFFF"/>
              <w:spacing w:beforeAutospacing="0" w:afterAutospacing="0"/>
              <w:textAlignment w:val="baseline"/>
              <w:rPr>
                <w:rFonts w:ascii="Times New Roman" w:hAnsi="Times New Roman"/>
              </w:rPr>
            </w:pPr>
            <w:r w:rsidRPr="00F24605">
              <w:rPr>
                <w:rStyle w:val="Strong"/>
                <w:rFonts w:ascii="Times New Roman" w:hAnsi="Times New Roman"/>
                <w:bdr w:val="none" w:sz="0" w:space="0" w:color="auto" w:frame="1"/>
              </w:rPr>
              <w:t xml:space="preserve">+ </w:t>
            </w:r>
            <w:r w:rsidR="00191BAF" w:rsidRPr="00F24605">
              <w:rPr>
                <w:rFonts w:ascii="Times New Roman" w:hAnsi="Times New Roman"/>
              </w:rPr>
              <w:t>Tại sao rèn luyện kỹ năng sống cũng cần thiết như tích lũy kiến thức?</w:t>
            </w:r>
          </w:p>
          <w:p w:rsidR="00191BAF" w:rsidRPr="00F24605" w:rsidRDefault="00191BAF" w:rsidP="00191BAF">
            <w:pPr>
              <w:pStyle w:val="NormalWeb"/>
              <w:shd w:val="clear" w:color="auto" w:fill="FFFFFF"/>
              <w:spacing w:beforeAutospacing="0" w:afterAutospacing="0"/>
              <w:textAlignment w:val="baseline"/>
              <w:rPr>
                <w:rFonts w:ascii="Times New Roman" w:hAnsi="Times New Roman"/>
              </w:rPr>
            </w:pPr>
            <w:r w:rsidRPr="00F24605">
              <w:rPr>
                <w:rFonts w:ascii="Times New Roman" w:hAnsi="Times New Roman"/>
              </w:rPr>
              <w:t>+ Kiến thức là nền tảng hiểu biết, cần thiết cho việc giải quyết những vấn đề chuyên môn. …</w:t>
            </w:r>
          </w:p>
          <w:p w:rsidR="00047BBE" w:rsidRPr="00F24605" w:rsidRDefault="00191BAF" w:rsidP="00191BAF">
            <w:pPr>
              <w:pStyle w:val="NormalWeb"/>
              <w:shd w:val="clear" w:color="auto" w:fill="FFFFFF"/>
              <w:spacing w:beforeAutospacing="0" w:afterAutospacing="0"/>
              <w:textAlignment w:val="baseline"/>
              <w:rPr>
                <w:rFonts w:ascii="Times New Roman" w:hAnsi="Times New Roman"/>
              </w:rPr>
            </w:pPr>
            <w:r w:rsidRPr="00F24605">
              <w:rPr>
                <w:rFonts w:ascii="Times New Roman" w:hAnsi="Times New Roman"/>
              </w:rPr>
              <w:t xml:space="preserve">+ Trang bị nhiều kỹ năng sống giúp con người luôn bình tĩnh, chủ động, xử lí nhanh nhạy, khéo léo trong mọi tình huống; </w:t>
            </w:r>
          </w:p>
          <w:p w:rsidR="00191BAF" w:rsidRPr="00F24605" w:rsidRDefault="00191BAF" w:rsidP="00191BAF">
            <w:pPr>
              <w:pStyle w:val="NormalWeb"/>
              <w:shd w:val="clear" w:color="auto" w:fill="FFFFFF"/>
              <w:spacing w:beforeAutospacing="0" w:afterAutospacing="0"/>
              <w:textAlignment w:val="baseline"/>
              <w:rPr>
                <w:rFonts w:ascii="Times New Roman" w:hAnsi="Times New Roman"/>
              </w:rPr>
            </w:pPr>
            <w:r w:rsidRPr="00F24605">
              <w:rPr>
                <w:rFonts w:ascii="Times New Roman" w:hAnsi="Times New Roman"/>
              </w:rPr>
              <w:t xml:space="preserve"> + Cân bằng giữa kiến thức và kỹ năng sống giúp cuộc sống con người thêm ý nghĩa và có thể tạo ra nhiều giá trị thực sự trong cuộc sống. </w:t>
            </w:r>
          </w:p>
          <w:p w:rsidR="00047BBE" w:rsidRDefault="00047BBE" w:rsidP="00047BBE">
            <w:pPr>
              <w:pStyle w:val="NormalWeb"/>
              <w:shd w:val="clear" w:color="auto" w:fill="FFFFFF"/>
              <w:spacing w:beforeAutospacing="0" w:afterAutospacing="0"/>
              <w:textAlignment w:val="baseline"/>
              <w:rPr>
                <w:rFonts w:ascii="Times New Roman" w:hAnsi="Times New Roman"/>
              </w:rPr>
            </w:pPr>
            <w:r w:rsidRPr="00F24605">
              <w:rPr>
                <w:rFonts w:ascii="Times New Roman" w:hAnsi="Times New Roman"/>
                <w:b/>
                <w:i/>
              </w:rPr>
              <w:t xml:space="preserve">- </w:t>
            </w:r>
            <w:r w:rsidR="00EC55BD" w:rsidRPr="00EC55BD">
              <w:rPr>
                <w:rFonts w:ascii="Times New Roman" w:hAnsi="Times New Roman"/>
                <w:color w:val="000000" w:themeColor="text1"/>
              </w:rPr>
              <w:t>Ý kiến trái chiều và phản bác</w:t>
            </w:r>
            <w:r w:rsidR="00EC55BD" w:rsidRPr="00EC55BD">
              <w:rPr>
                <w:rFonts w:ascii="Times New Roman" w:hAnsi="Times New Roman"/>
                <w:b/>
                <w:i/>
                <w:color w:val="000000" w:themeColor="text1"/>
              </w:rPr>
              <w:t xml:space="preserve"> </w:t>
            </w:r>
            <w:r w:rsidRPr="00F24605">
              <w:rPr>
                <w:rFonts w:ascii="Times New Roman" w:hAnsi="Times New Roman"/>
              </w:rPr>
              <w:t>những lối sống lệch lạc, chỉ chú trọng vào những kiến thức sách vở mà thiếu đi những kỹ năng sống…</w:t>
            </w:r>
          </w:p>
          <w:p w:rsidR="00923B49" w:rsidRPr="00F24605" w:rsidRDefault="00923B49" w:rsidP="00923B49">
            <w:pPr>
              <w:pStyle w:val="NormalWeb"/>
              <w:shd w:val="clear" w:color="auto" w:fill="FFFFFF"/>
              <w:spacing w:beforeAutospacing="0" w:afterAutospacing="0"/>
              <w:jc w:val="center"/>
              <w:textAlignment w:val="baseline"/>
              <w:rPr>
                <w:rFonts w:ascii="Times New Roman" w:hAnsi="Times New Roman"/>
              </w:rPr>
            </w:pPr>
            <w:r w:rsidRPr="00F24605">
              <w:rPr>
                <w:rFonts w:ascii="Times New Roman" w:hAnsi="Times New Roman"/>
              </w:rPr>
              <w:t>( HS lấy dẫn chứng hợp lý)</w:t>
            </w:r>
          </w:p>
          <w:p w:rsidR="00047BBE" w:rsidRPr="00F24605" w:rsidRDefault="00047BBE" w:rsidP="00047BBE">
            <w:pPr>
              <w:pStyle w:val="NormalWeb"/>
              <w:shd w:val="clear" w:color="auto" w:fill="FFFFFF"/>
              <w:spacing w:beforeAutospacing="0" w:afterAutospacing="0"/>
              <w:textAlignment w:val="baseline"/>
              <w:rPr>
                <w:rFonts w:ascii="Times New Roman" w:hAnsi="Times New Roman"/>
                <w:b/>
                <w:i/>
              </w:rPr>
            </w:pPr>
            <w:r w:rsidRPr="00F24605">
              <w:rPr>
                <w:rFonts w:ascii="Times New Roman" w:hAnsi="Times New Roman"/>
                <w:b/>
                <w:i/>
              </w:rPr>
              <w:t xml:space="preserve">- Bài học nhận thức – hành động: </w:t>
            </w:r>
          </w:p>
          <w:p w:rsidR="006D4FCC" w:rsidRPr="00F24605" w:rsidRDefault="006D4FCC" w:rsidP="006D4FCC">
            <w:pPr>
              <w:pStyle w:val="NormalWeb"/>
              <w:shd w:val="clear" w:color="auto" w:fill="FFFFFF"/>
              <w:spacing w:beforeAutospacing="0" w:afterAutospacing="0"/>
              <w:textAlignment w:val="baseline"/>
              <w:rPr>
                <w:rFonts w:ascii="Times New Roman" w:hAnsi="Times New Roman"/>
              </w:rPr>
            </w:pPr>
            <w:r w:rsidRPr="00F24605">
              <w:rPr>
                <w:rFonts w:ascii="Times New Roman" w:hAnsi="Times New Roman"/>
              </w:rPr>
              <w:t xml:space="preserve">+ </w:t>
            </w:r>
            <w:r w:rsidR="00047BBE" w:rsidRPr="00F24605">
              <w:rPr>
                <w:rFonts w:ascii="Times New Roman" w:hAnsi="Times New Roman"/>
              </w:rPr>
              <w:t>Kỹ năng sống có vai trò rất quan trọng đối với tất cả mọi người, nhất là giới trẻ</w:t>
            </w:r>
            <w:r w:rsidR="007E443A" w:rsidRPr="00F24605">
              <w:rPr>
                <w:rFonts w:ascii="Times New Roman" w:hAnsi="Times New Roman"/>
              </w:rPr>
              <w:t>….</w:t>
            </w:r>
          </w:p>
          <w:p w:rsidR="001647DF" w:rsidRPr="00F24605" w:rsidRDefault="006D4FCC" w:rsidP="00086485">
            <w:pPr>
              <w:pStyle w:val="NormalWeb"/>
              <w:shd w:val="clear" w:color="auto" w:fill="FFFFFF"/>
              <w:spacing w:beforeAutospacing="0" w:afterAutospacing="0"/>
              <w:textAlignment w:val="baseline"/>
              <w:rPr>
                <w:rFonts w:ascii="Times New Roman" w:hAnsi="Times New Roman"/>
              </w:rPr>
            </w:pPr>
            <w:r w:rsidRPr="00F24605">
              <w:rPr>
                <w:rFonts w:ascii="Times New Roman" w:hAnsi="Times New Roman"/>
              </w:rPr>
              <w:t>+ Nhận thức rõ vai trò và ý nghĩa quan trọng của việc trau dồi kỹ năng sống và tri thức, tránh lối sống lệch lạc, thiên về những kiến thức sách vở mà thiếu đi những kỹ năng đời thường. </w:t>
            </w:r>
          </w:p>
          <w:p w:rsidR="0044338F" w:rsidRPr="00F24605" w:rsidRDefault="00047BBE" w:rsidP="001647DF">
            <w:pPr>
              <w:rPr>
                <w:rFonts w:ascii="Times New Roman" w:hAnsi="Times New Roman"/>
                <w:i/>
                <w:sz w:val="24"/>
                <w:szCs w:val="24"/>
              </w:rPr>
            </w:pPr>
            <w:r w:rsidRPr="00F24605">
              <w:rPr>
                <w:rStyle w:val="Strong"/>
                <w:rFonts w:ascii="Times New Roman" w:hAnsi="Times New Roman"/>
                <w:sz w:val="24"/>
                <w:szCs w:val="24"/>
                <w:bdr w:val="none" w:sz="0" w:space="0" w:color="auto" w:frame="1"/>
              </w:rPr>
              <w:t xml:space="preserve">* Kết đoạn: </w:t>
            </w:r>
            <w:r w:rsidRPr="00F24605">
              <w:rPr>
                <w:rFonts w:ascii="Times New Roman" w:hAnsi="Times New Roman"/>
                <w:sz w:val="24"/>
                <w:szCs w:val="24"/>
              </w:rPr>
              <w:t>Khẳng định việc tự trang bị kỹ  năng sống là cần thiết. Câu nói đưa ra là một bài học vô cùng có ý nghĩa, đặc biệt đối với thế hệ trẻ ngày nay, khi mà những kỹ năng sống, kỹ năng ứng xử dần bị coi nhẹ.</w:t>
            </w:r>
          </w:p>
          <w:p w:rsidR="007515C3" w:rsidRPr="00F24605" w:rsidRDefault="00A62ACA" w:rsidP="001647DF">
            <w:pPr>
              <w:pStyle w:val="NormalWeb"/>
              <w:keepNext/>
              <w:shd w:val="clear" w:color="auto" w:fill="FFFFFF"/>
              <w:spacing w:beforeAutospacing="0" w:afterAutospacing="0"/>
              <w:rPr>
                <w:rFonts w:ascii="Times New Roman" w:hAnsi="Times New Roman"/>
              </w:rPr>
            </w:pPr>
            <w:r w:rsidRPr="00F24605">
              <w:rPr>
                <w:rFonts w:ascii="Times New Roman" w:hAnsi="Times New Roman"/>
                <w:i/>
                <w:iCs/>
                <w:color w:val="000000" w:themeColor="text1"/>
                <w:shd w:val="clear" w:color="auto" w:fill="FFFFFF"/>
              </w:rPr>
              <w:t>HS có thể diễn đạt bằng các từ ngữ khác hợp lý vẫn cho điểm tối đa.</w:t>
            </w:r>
          </w:p>
        </w:tc>
        <w:tc>
          <w:tcPr>
            <w:tcW w:w="1233" w:type="dxa"/>
          </w:tcPr>
          <w:p w:rsidR="007515C3" w:rsidRPr="00F24605" w:rsidRDefault="007515C3">
            <w:pPr>
              <w:spacing w:after="0"/>
              <w:jc w:val="center"/>
              <w:rPr>
                <w:rFonts w:ascii="Times New Roman" w:eastAsia="Times New Roman" w:hAnsi="Times New Roman" w:cs="Times New Roman"/>
                <w:bCs/>
                <w:sz w:val="24"/>
                <w:szCs w:val="24"/>
              </w:rPr>
            </w:pPr>
          </w:p>
          <w:p w:rsidR="007515C3" w:rsidRPr="00F24605" w:rsidRDefault="007515C3">
            <w:pPr>
              <w:spacing w:after="0"/>
              <w:jc w:val="center"/>
              <w:rPr>
                <w:rFonts w:ascii="Times New Roman" w:eastAsia="Times New Roman" w:hAnsi="Times New Roman" w:cs="Times New Roman"/>
                <w:bCs/>
                <w:sz w:val="24"/>
                <w:szCs w:val="24"/>
              </w:rPr>
            </w:pPr>
          </w:p>
          <w:p w:rsidR="007515C3" w:rsidRPr="00F24605" w:rsidRDefault="007515C3">
            <w:pPr>
              <w:spacing w:after="0"/>
              <w:jc w:val="center"/>
              <w:rPr>
                <w:rFonts w:ascii="Times New Roman" w:eastAsia="Times New Roman" w:hAnsi="Times New Roman" w:cs="Times New Roman"/>
                <w:bCs/>
                <w:sz w:val="24"/>
                <w:szCs w:val="24"/>
              </w:rPr>
            </w:pPr>
          </w:p>
          <w:p w:rsidR="007515C3" w:rsidRPr="00F24605" w:rsidRDefault="007515C3">
            <w:pPr>
              <w:spacing w:after="0"/>
              <w:jc w:val="center"/>
              <w:rPr>
                <w:rFonts w:ascii="Times New Roman" w:eastAsia="Times New Roman" w:hAnsi="Times New Roman" w:cs="Times New Roman"/>
                <w:bCs/>
                <w:sz w:val="24"/>
                <w:szCs w:val="24"/>
              </w:rPr>
            </w:pPr>
          </w:p>
          <w:p w:rsidR="007515C3" w:rsidRPr="00F24605" w:rsidRDefault="007515C3">
            <w:pPr>
              <w:spacing w:after="0"/>
              <w:jc w:val="center"/>
              <w:rPr>
                <w:rFonts w:ascii="Times New Roman" w:eastAsia="Times New Roman" w:hAnsi="Times New Roman" w:cs="Times New Roman"/>
                <w:bCs/>
                <w:sz w:val="24"/>
                <w:szCs w:val="24"/>
              </w:rPr>
            </w:pPr>
          </w:p>
          <w:p w:rsidR="007515C3" w:rsidRPr="00F24605" w:rsidRDefault="007515C3">
            <w:pPr>
              <w:spacing w:after="0"/>
              <w:jc w:val="center"/>
              <w:rPr>
                <w:rFonts w:ascii="Times New Roman" w:eastAsia="Times New Roman" w:hAnsi="Times New Roman" w:cs="Times New Roman"/>
                <w:bCs/>
                <w:sz w:val="24"/>
                <w:szCs w:val="24"/>
              </w:rPr>
            </w:pPr>
          </w:p>
          <w:p w:rsidR="007515C3" w:rsidRPr="00F24605" w:rsidRDefault="007515C3">
            <w:pPr>
              <w:spacing w:after="0"/>
              <w:jc w:val="center"/>
              <w:rPr>
                <w:rFonts w:ascii="Times New Roman" w:eastAsia="Times New Roman" w:hAnsi="Times New Roman" w:cs="Times New Roman"/>
                <w:bCs/>
                <w:sz w:val="24"/>
                <w:szCs w:val="24"/>
              </w:rPr>
            </w:pPr>
          </w:p>
          <w:p w:rsidR="007515C3" w:rsidRPr="00F24605" w:rsidRDefault="007515C3">
            <w:pPr>
              <w:spacing w:after="0"/>
              <w:rPr>
                <w:rFonts w:ascii="Times New Roman" w:eastAsia="Times New Roman" w:hAnsi="Times New Roman" w:cs="Times New Roman"/>
                <w:bCs/>
                <w:sz w:val="24"/>
                <w:szCs w:val="24"/>
              </w:rPr>
            </w:pPr>
          </w:p>
          <w:p w:rsidR="007515C3" w:rsidRPr="00F24605" w:rsidRDefault="00A62ACA">
            <w:pPr>
              <w:spacing w:after="0"/>
              <w:jc w:val="center"/>
              <w:rPr>
                <w:rFonts w:ascii="Times New Roman" w:eastAsia="Times New Roman" w:hAnsi="Times New Roman" w:cs="Times New Roman"/>
                <w:bCs/>
                <w:sz w:val="24"/>
                <w:szCs w:val="24"/>
              </w:rPr>
            </w:pPr>
            <w:r w:rsidRPr="00F24605">
              <w:rPr>
                <w:rFonts w:ascii="Times New Roman" w:eastAsia="Times New Roman" w:hAnsi="Times New Roman" w:cs="Times New Roman"/>
                <w:bCs/>
                <w:sz w:val="24"/>
                <w:szCs w:val="24"/>
              </w:rPr>
              <w:t>0,25</w:t>
            </w:r>
          </w:p>
          <w:p w:rsidR="007515C3" w:rsidRPr="00F24605" w:rsidRDefault="007515C3">
            <w:pPr>
              <w:spacing w:after="0"/>
              <w:jc w:val="center"/>
              <w:rPr>
                <w:rFonts w:ascii="Times New Roman" w:eastAsia="Times New Roman" w:hAnsi="Times New Roman" w:cs="Times New Roman"/>
                <w:bCs/>
                <w:sz w:val="24"/>
                <w:szCs w:val="24"/>
              </w:rPr>
            </w:pPr>
          </w:p>
          <w:p w:rsidR="007515C3" w:rsidRPr="00F24605" w:rsidRDefault="007515C3">
            <w:pPr>
              <w:spacing w:after="0"/>
              <w:jc w:val="center"/>
              <w:rPr>
                <w:rFonts w:ascii="Times New Roman" w:eastAsia="Times New Roman" w:hAnsi="Times New Roman" w:cs="Times New Roman"/>
                <w:bCs/>
                <w:sz w:val="24"/>
                <w:szCs w:val="24"/>
              </w:rPr>
            </w:pPr>
          </w:p>
          <w:p w:rsidR="007515C3" w:rsidRPr="00F24605" w:rsidRDefault="007515C3">
            <w:pPr>
              <w:spacing w:after="0"/>
              <w:rPr>
                <w:rFonts w:ascii="Times New Roman" w:eastAsia="Times New Roman" w:hAnsi="Times New Roman" w:cs="Times New Roman"/>
                <w:bCs/>
                <w:sz w:val="24"/>
                <w:szCs w:val="24"/>
              </w:rPr>
            </w:pPr>
          </w:p>
          <w:p w:rsidR="007515C3" w:rsidRPr="00F24605" w:rsidRDefault="00587DE0">
            <w:pPr>
              <w:spacing w:after="0"/>
              <w:jc w:val="center"/>
              <w:rPr>
                <w:rFonts w:ascii="Times New Roman" w:eastAsia="Times New Roman" w:hAnsi="Times New Roman" w:cs="Times New Roman"/>
                <w:bCs/>
                <w:sz w:val="24"/>
                <w:szCs w:val="24"/>
              </w:rPr>
            </w:pPr>
            <w:r w:rsidRPr="00F24605">
              <w:rPr>
                <w:rFonts w:ascii="Times New Roman" w:eastAsia="Times New Roman" w:hAnsi="Times New Roman" w:cs="Times New Roman"/>
                <w:bCs/>
                <w:sz w:val="24"/>
                <w:szCs w:val="24"/>
              </w:rPr>
              <w:t>0,2</w:t>
            </w:r>
            <w:r w:rsidR="00A62ACA" w:rsidRPr="00F24605">
              <w:rPr>
                <w:rFonts w:ascii="Times New Roman" w:eastAsia="Times New Roman" w:hAnsi="Times New Roman" w:cs="Times New Roman"/>
                <w:bCs/>
                <w:sz w:val="24"/>
                <w:szCs w:val="24"/>
              </w:rPr>
              <w:t>5</w:t>
            </w:r>
          </w:p>
          <w:p w:rsidR="007515C3" w:rsidRPr="00F24605" w:rsidRDefault="007515C3">
            <w:pPr>
              <w:spacing w:after="0"/>
              <w:jc w:val="center"/>
              <w:rPr>
                <w:rFonts w:ascii="Times New Roman" w:eastAsia="Times New Roman" w:hAnsi="Times New Roman" w:cs="Times New Roman"/>
                <w:bCs/>
                <w:sz w:val="24"/>
                <w:szCs w:val="24"/>
              </w:rPr>
            </w:pPr>
          </w:p>
          <w:p w:rsidR="007515C3" w:rsidRPr="00F24605" w:rsidRDefault="007515C3">
            <w:pPr>
              <w:spacing w:after="0"/>
              <w:jc w:val="center"/>
              <w:rPr>
                <w:rFonts w:ascii="Times New Roman" w:eastAsia="Times New Roman" w:hAnsi="Times New Roman" w:cs="Times New Roman"/>
                <w:bCs/>
                <w:sz w:val="24"/>
                <w:szCs w:val="24"/>
              </w:rPr>
            </w:pPr>
          </w:p>
          <w:p w:rsidR="007515C3" w:rsidRPr="00F24605" w:rsidRDefault="007515C3">
            <w:pPr>
              <w:spacing w:after="0"/>
              <w:jc w:val="center"/>
              <w:rPr>
                <w:rFonts w:ascii="Times New Roman" w:eastAsia="Times New Roman" w:hAnsi="Times New Roman" w:cs="Times New Roman"/>
                <w:bCs/>
                <w:sz w:val="24"/>
                <w:szCs w:val="24"/>
              </w:rPr>
            </w:pPr>
          </w:p>
          <w:p w:rsidR="007515C3" w:rsidRPr="00F24605" w:rsidRDefault="007515C3" w:rsidP="004F5B75">
            <w:pPr>
              <w:spacing w:after="0"/>
              <w:jc w:val="left"/>
              <w:rPr>
                <w:rFonts w:ascii="Times New Roman" w:eastAsia="Times New Roman" w:hAnsi="Times New Roman" w:cs="Times New Roman"/>
                <w:bCs/>
                <w:sz w:val="24"/>
                <w:szCs w:val="24"/>
              </w:rPr>
            </w:pPr>
          </w:p>
          <w:p w:rsidR="007515C3" w:rsidRPr="00F24605" w:rsidRDefault="00587DE0">
            <w:pPr>
              <w:spacing w:after="0"/>
              <w:jc w:val="center"/>
              <w:rPr>
                <w:rFonts w:ascii="Times New Roman" w:eastAsia="Times New Roman" w:hAnsi="Times New Roman" w:cs="Times New Roman"/>
                <w:bCs/>
                <w:sz w:val="24"/>
                <w:szCs w:val="24"/>
              </w:rPr>
            </w:pPr>
            <w:r w:rsidRPr="00F24605">
              <w:rPr>
                <w:rFonts w:ascii="Times New Roman" w:eastAsia="Times New Roman" w:hAnsi="Times New Roman" w:cs="Times New Roman"/>
                <w:bCs/>
                <w:sz w:val="24"/>
                <w:szCs w:val="24"/>
              </w:rPr>
              <w:t>0,</w:t>
            </w:r>
            <w:r w:rsidR="00A62ACA" w:rsidRPr="00F24605">
              <w:rPr>
                <w:rFonts w:ascii="Times New Roman" w:eastAsia="Times New Roman" w:hAnsi="Times New Roman" w:cs="Times New Roman"/>
                <w:bCs/>
                <w:sz w:val="24"/>
                <w:szCs w:val="24"/>
              </w:rPr>
              <w:t>5</w:t>
            </w:r>
          </w:p>
          <w:p w:rsidR="007515C3" w:rsidRPr="00F24605" w:rsidRDefault="007515C3">
            <w:pPr>
              <w:spacing w:after="0"/>
              <w:jc w:val="center"/>
              <w:rPr>
                <w:rFonts w:ascii="Times New Roman" w:eastAsia="Times New Roman" w:hAnsi="Times New Roman" w:cs="Times New Roman"/>
                <w:bCs/>
                <w:sz w:val="24"/>
                <w:szCs w:val="24"/>
              </w:rPr>
            </w:pPr>
          </w:p>
          <w:p w:rsidR="007515C3" w:rsidRPr="00F24605" w:rsidRDefault="007515C3">
            <w:pPr>
              <w:spacing w:after="0"/>
              <w:jc w:val="center"/>
              <w:rPr>
                <w:rFonts w:ascii="Times New Roman" w:eastAsia="Times New Roman" w:hAnsi="Times New Roman" w:cs="Times New Roman"/>
                <w:bCs/>
                <w:sz w:val="24"/>
                <w:szCs w:val="24"/>
              </w:rPr>
            </w:pPr>
          </w:p>
          <w:p w:rsidR="007515C3" w:rsidRPr="00F24605" w:rsidRDefault="007515C3">
            <w:pPr>
              <w:spacing w:after="0"/>
              <w:jc w:val="center"/>
              <w:rPr>
                <w:rFonts w:ascii="Times New Roman" w:eastAsia="Times New Roman" w:hAnsi="Times New Roman" w:cs="Times New Roman"/>
                <w:bCs/>
                <w:sz w:val="24"/>
                <w:szCs w:val="24"/>
              </w:rPr>
            </w:pPr>
          </w:p>
          <w:p w:rsidR="007515C3" w:rsidRPr="00F24605" w:rsidRDefault="007515C3">
            <w:pPr>
              <w:spacing w:after="0"/>
              <w:rPr>
                <w:rFonts w:ascii="Times New Roman" w:eastAsia="Times New Roman" w:hAnsi="Times New Roman" w:cs="Times New Roman"/>
                <w:bCs/>
                <w:sz w:val="24"/>
                <w:szCs w:val="24"/>
              </w:rPr>
            </w:pPr>
          </w:p>
          <w:p w:rsidR="00587DE0" w:rsidRPr="00F24605" w:rsidRDefault="00587DE0">
            <w:pPr>
              <w:spacing w:after="0"/>
              <w:rPr>
                <w:rFonts w:ascii="Times New Roman" w:eastAsia="Times New Roman" w:hAnsi="Times New Roman" w:cs="Times New Roman"/>
                <w:bCs/>
                <w:sz w:val="24"/>
                <w:szCs w:val="24"/>
              </w:rPr>
            </w:pPr>
          </w:p>
          <w:p w:rsidR="007515C3" w:rsidRPr="00F24605" w:rsidRDefault="007515C3" w:rsidP="004F5B75">
            <w:pPr>
              <w:spacing w:after="0"/>
              <w:jc w:val="left"/>
              <w:rPr>
                <w:rFonts w:ascii="Times New Roman" w:eastAsia="Times New Roman" w:hAnsi="Times New Roman" w:cs="Times New Roman"/>
                <w:bCs/>
                <w:sz w:val="24"/>
                <w:szCs w:val="24"/>
              </w:rPr>
            </w:pPr>
          </w:p>
          <w:p w:rsidR="007515C3" w:rsidRPr="00F24605" w:rsidRDefault="00A62ACA">
            <w:pPr>
              <w:spacing w:after="0"/>
              <w:jc w:val="center"/>
              <w:rPr>
                <w:rFonts w:ascii="Times New Roman" w:eastAsia="Times New Roman" w:hAnsi="Times New Roman" w:cs="Times New Roman"/>
                <w:bCs/>
                <w:sz w:val="24"/>
                <w:szCs w:val="24"/>
              </w:rPr>
            </w:pPr>
            <w:r w:rsidRPr="00F24605">
              <w:rPr>
                <w:rFonts w:ascii="Times New Roman" w:eastAsia="Times New Roman" w:hAnsi="Times New Roman" w:cs="Times New Roman"/>
                <w:bCs/>
                <w:sz w:val="24"/>
                <w:szCs w:val="24"/>
              </w:rPr>
              <w:t>0,25</w:t>
            </w:r>
          </w:p>
          <w:p w:rsidR="00725722" w:rsidRPr="00F24605" w:rsidRDefault="00725722" w:rsidP="00725722">
            <w:pPr>
              <w:spacing w:after="0"/>
              <w:jc w:val="left"/>
              <w:rPr>
                <w:rFonts w:ascii="Times New Roman" w:eastAsia="Times New Roman" w:hAnsi="Times New Roman" w:cs="Times New Roman"/>
                <w:bCs/>
                <w:sz w:val="24"/>
                <w:szCs w:val="24"/>
              </w:rPr>
            </w:pPr>
          </w:p>
          <w:p w:rsidR="00587DE0" w:rsidRPr="00F24605" w:rsidRDefault="00587DE0">
            <w:pPr>
              <w:spacing w:after="0"/>
              <w:jc w:val="center"/>
              <w:rPr>
                <w:rFonts w:ascii="Times New Roman" w:eastAsia="Times New Roman" w:hAnsi="Times New Roman" w:cs="Times New Roman"/>
                <w:bCs/>
                <w:sz w:val="24"/>
                <w:szCs w:val="24"/>
              </w:rPr>
            </w:pPr>
            <w:r w:rsidRPr="00F24605">
              <w:rPr>
                <w:rFonts w:ascii="Times New Roman" w:eastAsia="Times New Roman" w:hAnsi="Times New Roman" w:cs="Times New Roman"/>
                <w:bCs/>
                <w:sz w:val="24"/>
                <w:szCs w:val="24"/>
              </w:rPr>
              <w:t>0,25</w:t>
            </w:r>
          </w:p>
          <w:p w:rsidR="00587DE0" w:rsidRPr="00F24605" w:rsidRDefault="00587DE0">
            <w:pPr>
              <w:spacing w:after="0"/>
              <w:jc w:val="center"/>
              <w:rPr>
                <w:rFonts w:ascii="Times New Roman" w:eastAsia="Times New Roman" w:hAnsi="Times New Roman" w:cs="Times New Roman"/>
                <w:bCs/>
                <w:sz w:val="24"/>
                <w:szCs w:val="24"/>
              </w:rPr>
            </w:pPr>
          </w:p>
          <w:p w:rsidR="00295F7E" w:rsidRPr="00F24605" w:rsidRDefault="00295F7E" w:rsidP="00295F7E">
            <w:pPr>
              <w:spacing w:after="0"/>
              <w:jc w:val="center"/>
              <w:rPr>
                <w:rFonts w:ascii="Times New Roman" w:eastAsia="Times New Roman" w:hAnsi="Times New Roman" w:cs="Times New Roman"/>
                <w:bCs/>
                <w:sz w:val="24"/>
                <w:szCs w:val="24"/>
              </w:rPr>
            </w:pPr>
            <w:r w:rsidRPr="00F24605">
              <w:rPr>
                <w:rFonts w:ascii="Times New Roman" w:eastAsia="Times New Roman" w:hAnsi="Times New Roman" w:cs="Times New Roman"/>
                <w:bCs/>
                <w:sz w:val="24"/>
                <w:szCs w:val="24"/>
              </w:rPr>
              <w:t>0,25</w:t>
            </w:r>
          </w:p>
          <w:p w:rsidR="00587DE0" w:rsidRPr="00F24605" w:rsidRDefault="00587DE0">
            <w:pPr>
              <w:spacing w:after="0"/>
              <w:jc w:val="center"/>
              <w:rPr>
                <w:rFonts w:ascii="Times New Roman" w:eastAsia="Times New Roman" w:hAnsi="Times New Roman" w:cs="Times New Roman"/>
                <w:bCs/>
                <w:sz w:val="24"/>
                <w:szCs w:val="24"/>
              </w:rPr>
            </w:pPr>
          </w:p>
          <w:p w:rsidR="00587DE0" w:rsidRDefault="00587DE0">
            <w:pPr>
              <w:spacing w:after="0"/>
              <w:jc w:val="center"/>
              <w:rPr>
                <w:rFonts w:ascii="Times New Roman" w:eastAsia="Times New Roman" w:hAnsi="Times New Roman" w:cs="Times New Roman"/>
                <w:bCs/>
                <w:sz w:val="24"/>
                <w:szCs w:val="24"/>
              </w:rPr>
            </w:pPr>
          </w:p>
          <w:p w:rsidR="00725722" w:rsidRDefault="00725722">
            <w:pPr>
              <w:spacing w:after="0"/>
              <w:jc w:val="center"/>
              <w:rPr>
                <w:rFonts w:ascii="Times New Roman" w:eastAsia="Times New Roman" w:hAnsi="Times New Roman" w:cs="Times New Roman"/>
                <w:bCs/>
                <w:sz w:val="24"/>
                <w:szCs w:val="24"/>
              </w:rPr>
            </w:pPr>
          </w:p>
          <w:p w:rsidR="00725722" w:rsidRPr="00F24605" w:rsidRDefault="00725722" w:rsidP="00725722">
            <w:pPr>
              <w:spacing w:after="0"/>
              <w:jc w:val="left"/>
              <w:rPr>
                <w:rFonts w:ascii="Times New Roman" w:eastAsia="Times New Roman" w:hAnsi="Times New Roman" w:cs="Times New Roman"/>
                <w:bCs/>
                <w:sz w:val="24"/>
                <w:szCs w:val="24"/>
              </w:rPr>
            </w:pPr>
          </w:p>
          <w:p w:rsidR="00587DE0" w:rsidRPr="00F24605" w:rsidRDefault="00587DE0">
            <w:pPr>
              <w:spacing w:after="0"/>
              <w:jc w:val="center"/>
              <w:rPr>
                <w:rFonts w:ascii="Times New Roman" w:eastAsia="Times New Roman" w:hAnsi="Times New Roman" w:cs="Times New Roman"/>
                <w:bCs/>
                <w:sz w:val="24"/>
                <w:szCs w:val="24"/>
              </w:rPr>
            </w:pPr>
            <w:r w:rsidRPr="00F24605">
              <w:rPr>
                <w:rFonts w:ascii="Times New Roman" w:eastAsia="Times New Roman" w:hAnsi="Times New Roman" w:cs="Times New Roman"/>
                <w:bCs/>
                <w:sz w:val="24"/>
                <w:szCs w:val="24"/>
              </w:rPr>
              <w:t>0,25</w:t>
            </w:r>
          </w:p>
        </w:tc>
      </w:tr>
      <w:tr w:rsidR="003279BC" w:rsidRPr="00F24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89" w:type="dxa"/>
        </w:trPr>
        <w:tc>
          <w:tcPr>
            <w:tcW w:w="1437" w:type="dxa"/>
            <w:vMerge w:val="restart"/>
            <w:vAlign w:val="center"/>
          </w:tcPr>
          <w:p w:rsidR="003279BC" w:rsidRPr="00F24605" w:rsidRDefault="003279BC">
            <w:pPr>
              <w:spacing w:after="0"/>
              <w:jc w:val="center"/>
              <w:rPr>
                <w:rFonts w:ascii="Times New Roman" w:eastAsia="Times New Roman" w:hAnsi="Times New Roman" w:cs="Times New Roman"/>
                <w:b/>
                <w:sz w:val="24"/>
                <w:szCs w:val="24"/>
              </w:rPr>
            </w:pPr>
            <w:r w:rsidRPr="00F24605">
              <w:rPr>
                <w:rFonts w:ascii="Times New Roman" w:eastAsia="Times New Roman" w:hAnsi="Times New Roman" w:cs="Times New Roman"/>
                <w:b/>
                <w:sz w:val="24"/>
                <w:szCs w:val="24"/>
              </w:rPr>
              <w:lastRenderedPageBreak/>
              <w:t>2</w:t>
            </w:r>
          </w:p>
        </w:tc>
        <w:tc>
          <w:tcPr>
            <w:tcW w:w="7438" w:type="dxa"/>
            <w:gridSpan w:val="2"/>
          </w:tcPr>
          <w:p w:rsidR="001A6A23" w:rsidRPr="00D76AA7" w:rsidRDefault="001A6A23" w:rsidP="001A6A23">
            <w:pPr>
              <w:spacing w:beforeLines="20" w:before="48" w:afterLines="20" w:after="48" w:line="25" w:lineRule="atLeast"/>
              <w:rPr>
                <w:rFonts w:ascii="Times New Roman" w:hAnsi="Times New Roman" w:cs="Times New Roman"/>
                <w:b/>
                <w:sz w:val="24"/>
                <w:szCs w:val="24"/>
                <w:shd w:val="clear" w:color="auto" w:fill="FFFFFF"/>
              </w:rPr>
            </w:pPr>
            <w:r w:rsidRPr="00D76AA7">
              <w:rPr>
                <w:rFonts w:ascii="Times New Roman" w:hAnsi="Times New Roman" w:cs="Times New Roman"/>
                <w:b/>
                <w:sz w:val="24"/>
                <w:szCs w:val="24"/>
                <w:shd w:val="clear" w:color="auto" w:fill="FFFFFF"/>
              </w:rPr>
              <w:t>I. Yêu cầu chung</w:t>
            </w:r>
          </w:p>
          <w:p w:rsidR="001A6A23" w:rsidRPr="00D76AA7" w:rsidRDefault="001A6A23" w:rsidP="001A6A23">
            <w:pPr>
              <w:tabs>
                <w:tab w:val="left" w:pos="256"/>
              </w:tabs>
              <w:autoSpaceDE w:val="0"/>
              <w:autoSpaceDN w:val="0"/>
              <w:spacing w:beforeLines="20" w:before="48" w:afterLines="20" w:after="48" w:line="25" w:lineRule="atLeast"/>
              <w:rPr>
                <w:rFonts w:ascii="Times New Roman" w:hAnsi="Times New Roman" w:cs="Times New Roman"/>
                <w:bCs/>
                <w:sz w:val="24"/>
                <w:szCs w:val="24"/>
                <w:shd w:val="clear" w:color="auto" w:fill="FFFFFF"/>
              </w:rPr>
            </w:pPr>
            <w:r w:rsidRPr="00D76AA7">
              <w:rPr>
                <w:rFonts w:ascii="Times New Roman" w:hAnsi="Times New Roman" w:cs="Times New Roman"/>
                <w:sz w:val="24"/>
                <w:szCs w:val="24"/>
              </w:rPr>
              <w:t xml:space="preserve">- </w:t>
            </w:r>
            <w:r w:rsidRPr="00D76AA7">
              <w:rPr>
                <w:rFonts w:ascii="Times New Roman" w:hAnsi="Times New Roman" w:cs="Times New Roman"/>
                <w:sz w:val="24"/>
                <w:szCs w:val="24"/>
                <w:lang w:val="vi"/>
              </w:rPr>
              <w:t>Xác</w:t>
            </w:r>
            <w:r w:rsidRPr="00D76AA7">
              <w:rPr>
                <w:rFonts w:ascii="Times New Roman" w:hAnsi="Times New Roman" w:cs="Times New Roman"/>
                <w:spacing w:val="1"/>
                <w:sz w:val="24"/>
                <w:szCs w:val="24"/>
                <w:lang w:val="vi"/>
              </w:rPr>
              <w:t xml:space="preserve"> </w:t>
            </w:r>
            <w:r w:rsidRPr="00D76AA7">
              <w:rPr>
                <w:rFonts w:ascii="Times New Roman" w:hAnsi="Times New Roman" w:cs="Times New Roman"/>
                <w:sz w:val="24"/>
                <w:szCs w:val="24"/>
                <w:lang w:val="vi"/>
              </w:rPr>
              <w:t>định đúng</w:t>
            </w:r>
            <w:r w:rsidRPr="00D76AA7">
              <w:rPr>
                <w:rFonts w:ascii="Times New Roman" w:hAnsi="Times New Roman" w:cs="Times New Roman"/>
                <w:spacing w:val="3"/>
                <w:sz w:val="24"/>
                <w:szCs w:val="24"/>
                <w:lang w:val="vi"/>
              </w:rPr>
              <w:t xml:space="preserve"> </w:t>
            </w:r>
            <w:r w:rsidRPr="00D76AA7">
              <w:rPr>
                <w:rFonts w:ascii="Times New Roman" w:hAnsi="Times New Roman" w:cs="Times New Roman"/>
                <w:sz w:val="24"/>
                <w:szCs w:val="24"/>
                <w:lang w:val="vi"/>
              </w:rPr>
              <w:t>kiểu</w:t>
            </w:r>
            <w:r w:rsidRPr="00D76AA7">
              <w:rPr>
                <w:rFonts w:ascii="Times New Roman" w:hAnsi="Times New Roman" w:cs="Times New Roman"/>
                <w:spacing w:val="1"/>
                <w:sz w:val="24"/>
                <w:szCs w:val="24"/>
                <w:lang w:val="vi"/>
              </w:rPr>
              <w:t xml:space="preserve"> </w:t>
            </w:r>
            <w:r w:rsidRPr="00D76AA7">
              <w:rPr>
                <w:rFonts w:ascii="Times New Roman" w:hAnsi="Times New Roman" w:cs="Times New Roman"/>
                <w:sz w:val="24"/>
                <w:szCs w:val="24"/>
                <w:lang w:val="vi"/>
              </w:rPr>
              <w:t>bài</w:t>
            </w:r>
            <w:r w:rsidRPr="00D76AA7">
              <w:rPr>
                <w:rFonts w:ascii="Times New Roman" w:eastAsia="Calibri" w:hAnsi="Times New Roman" w:cs="Times New Roman"/>
                <w:sz w:val="24"/>
                <w:szCs w:val="24"/>
              </w:rPr>
              <w:t>: thuyết minh về một danh lam thắng cảnh hay di tích lịch sử trên đất nước Việt Nam mà  em biết.</w:t>
            </w:r>
          </w:p>
          <w:p w:rsidR="001A6A23" w:rsidRPr="00D76AA7" w:rsidRDefault="001A6A23" w:rsidP="001A6A23">
            <w:pPr>
              <w:tabs>
                <w:tab w:val="left" w:pos="256"/>
              </w:tabs>
              <w:autoSpaceDE w:val="0"/>
              <w:autoSpaceDN w:val="0"/>
              <w:spacing w:beforeLines="20" w:before="48" w:afterLines="20" w:after="48" w:line="25" w:lineRule="atLeast"/>
              <w:rPr>
                <w:rFonts w:ascii="Times New Roman" w:hAnsi="Times New Roman" w:cs="Times New Roman"/>
                <w:bCs/>
                <w:sz w:val="24"/>
                <w:szCs w:val="24"/>
                <w:shd w:val="clear" w:color="auto" w:fill="FFFFFF"/>
              </w:rPr>
            </w:pPr>
            <w:r w:rsidRPr="00D76AA7">
              <w:rPr>
                <w:rFonts w:ascii="Times New Roman" w:hAnsi="Times New Roman" w:cs="Times New Roman"/>
                <w:bCs/>
                <w:sz w:val="24"/>
                <w:szCs w:val="24"/>
                <w:shd w:val="clear" w:color="auto" w:fill="FFFFFF"/>
              </w:rPr>
              <w:t>- Hình thức trình bày</w:t>
            </w:r>
          </w:p>
          <w:p w:rsidR="001A6A23" w:rsidRPr="00D76AA7" w:rsidRDefault="001A6A23" w:rsidP="001A6A23">
            <w:pPr>
              <w:spacing w:beforeLines="20" w:before="48" w:afterLines="20" w:after="48" w:line="25" w:lineRule="atLeast"/>
              <w:rPr>
                <w:rFonts w:ascii="Times New Roman" w:hAnsi="Times New Roman" w:cs="Times New Roman"/>
                <w:sz w:val="24"/>
                <w:szCs w:val="24"/>
              </w:rPr>
            </w:pPr>
            <w:r w:rsidRPr="00D76AA7">
              <w:rPr>
                <w:rFonts w:ascii="Times New Roman" w:hAnsi="Times New Roman" w:cs="Times New Roman"/>
                <w:iCs/>
                <w:sz w:val="24"/>
                <w:szCs w:val="24"/>
              </w:rPr>
              <w:t xml:space="preserve">+ Trình bày đúng hình thức </w:t>
            </w:r>
            <w:r w:rsidRPr="00D76AA7">
              <w:rPr>
                <w:rFonts w:ascii="Times New Roman" w:hAnsi="Times New Roman" w:cs="Times New Roman"/>
                <w:iCs/>
                <w:sz w:val="24"/>
                <w:szCs w:val="24"/>
                <w:lang w:val="en-GB"/>
              </w:rPr>
              <w:t xml:space="preserve">bài văn thuyết minh </w:t>
            </w:r>
            <w:r w:rsidRPr="00D76AA7">
              <w:rPr>
                <w:rFonts w:ascii="Times New Roman" w:hAnsi="Times New Roman" w:cs="Times New Roman"/>
                <w:sz w:val="24"/>
                <w:szCs w:val="24"/>
                <w:lang w:val="vi"/>
              </w:rPr>
              <w:t>có</w:t>
            </w:r>
            <w:r w:rsidRPr="00D76AA7">
              <w:rPr>
                <w:rFonts w:ascii="Times New Roman" w:hAnsi="Times New Roman" w:cs="Times New Roman"/>
                <w:spacing w:val="-2"/>
                <w:sz w:val="24"/>
                <w:szCs w:val="24"/>
                <w:lang w:val="vi"/>
              </w:rPr>
              <w:t xml:space="preserve"> </w:t>
            </w:r>
            <w:r w:rsidRPr="00D76AA7">
              <w:rPr>
                <w:rFonts w:ascii="Times New Roman" w:hAnsi="Times New Roman" w:cs="Times New Roman"/>
                <w:sz w:val="24"/>
                <w:szCs w:val="24"/>
                <w:lang w:val="vi"/>
              </w:rPr>
              <w:t>bố</w:t>
            </w:r>
            <w:r w:rsidRPr="00D76AA7">
              <w:rPr>
                <w:rFonts w:ascii="Times New Roman" w:hAnsi="Times New Roman" w:cs="Times New Roman"/>
                <w:spacing w:val="-2"/>
                <w:sz w:val="24"/>
                <w:szCs w:val="24"/>
                <w:lang w:val="vi"/>
              </w:rPr>
              <w:t xml:space="preserve"> </w:t>
            </w:r>
            <w:r w:rsidRPr="00D76AA7">
              <w:rPr>
                <w:rFonts w:ascii="Times New Roman" w:hAnsi="Times New Roman" w:cs="Times New Roman"/>
                <w:sz w:val="24"/>
                <w:szCs w:val="24"/>
                <w:lang w:val="vi"/>
              </w:rPr>
              <w:t>cục</w:t>
            </w:r>
            <w:r w:rsidR="005843ED">
              <w:rPr>
                <w:rFonts w:ascii="Times New Roman" w:hAnsi="Times New Roman" w:cs="Times New Roman"/>
                <w:sz w:val="24"/>
                <w:szCs w:val="24"/>
              </w:rPr>
              <w:t xml:space="preserve"> </w:t>
            </w:r>
            <w:r w:rsidRPr="00D76AA7">
              <w:rPr>
                <w:rFonts w:ascii="Times New Roman" w:hAnsi="Times New Roman" w:cs="Times New Roman"/>
                <w:sz w:val="24"/>
                <w:szCs w:val="24"/>
              </w:rPr>
              <w:t>3 phần</w:t>
            </w:r>
            <w:r w:rsidRPr="00D76AA7">
              <w:rPr>
                <w:rFonts w:ascii="Times New Roman" w:hAnsi="Times New Roman" w:cs="Times New Roman"/>
                <w:spacing w:val="1"/>
                <w:sz w:val="24"/>
                <w:szCs w:val="24"/>
                <w:lang w:val="vi"/>
              </w:rPr>
              <w:t xml:space="preserve"> </w:t>
            </w:r>
            <w:r w:rsidRPr="00D76AA7">
              <w:rPr>
                <w:rFonts w:ascii="Times New Roman" w:hAnsi="Times New Roman" w:cs="Times New Roman"/>
                <w:sz w:val="24"/>
                <w:szCs w:val="24"/>
                <w:lang w:val="vi"/>
              </w:rPr>
              <w:t>rõ</w:t>
            </w:r>
            <w:r w:rsidRPr="00D76AA7">
              <w:rPr>
                <w:rFonts w:ascii="Times New Roman" w:hAnsi="Times New Roman" w:cs="Times New Roman"/>
                <w:spacing w:val="1"/>
                <w:sz w:val="24"/>
                <w:szCs w:val="24"/>
                <w:lang w:val="vi"/>
              </w:rPr>
              <w:t xml:space="preserve"> </w:t>
            </w:r>
            <w:r w:rsidRPr="00D76AA7">
              <w:rPr>
                <w:rFonts w:ascii="Times New Roman" w:hAnsi="Times New Roman" w:cs="Times New Roman"/>
                <w:sz w:val="24"/>
                <w:szCs w:val="24"/>
                <w:lang w:val="vi"/>
              </w:rPr>
              <w:t>ràng</w:t>
            </w:r>
            <w:r w:rsidRPr="00D76AA7">
              <w:rPr>
                <w:rFonts w:ascii="Times New Roman" w:hAnsi="Times New Roman" w:cs="Times New Roman"/>
                <w:sz w:val="24"/>
                <w:szCs w:val="24"/>
              </w:rPr>
              <w:t>: Mở bài, thân bài, kết bài.</w:t>
            </w:r>
          </w:p>
          <w:p w:rsidR="003279BC" w:rsidRPr="00D76AA7" w:rsidRDefault="001A6A23" w:rsidP="001A6A23">
            <w:pPr>
              <w:spacing w:after="0" w:line="240" w:lineRule="auto"/>
              <w:rPr>
                <w:rFonts w:ascii="Times New Roman" w:eastAsia="Times New Roman" w:hAnsi="Times New Roman" w:cs="Times New Roman"/>
                <w:b/>
                <w:sz w:val="24"/>
                <w:szCs w:val="24"/>
                <w:shd w:val="clear" w:color="auto" w:fill="FFFFFF"/>
                <w:lang w:eastAsia="vi-VN"/>
              </w:rPr>
            </w:pPr>
            <w:r w:rsidRPr="00D76AA7">
              <w:rPr>
                <w:rFonts w:ascii="Times New Roman" w:hAnsi="Times New Roman" w:cs="Times New Roman"/>
                <w:iCs/>
                <w:sz w:val="24"/>
                <w:szCs w:val="24"/>
              </w:rPr>
              <w:t xml:space="preserve">+ </w:t>
            </w:r>
            <w:r w:rsidRPr="00D76AA7">
              <w:rPr>
                <w:rFonts w:ascii="Times New Roman" w:hAnsi="Times New Roman" w:cs="Times New Roman"/>
                <w:sz w:val="24"/>
                <w:szCs w:val="24"/>
              </w:rPr>
              <w:t>T</w:t>
            </w:r>
            <w:r w:rsidRPr="00D76AA7">
              <w:rPr>
                <w:rFonts w:ascii="Times New Roman" w:hAnsi="Times New Roman" w:cs="Times New Roman"/>
                <w:sz w:val="24"/>
                <w:szCs w:val="24"/>
                <w:lang w:val="vi"/>
              </w:rPr>
              <w:t>rình</w:t>
            </w:r>
            <w:r w:rsidRPr="00D76AA7">
              <w:rPr>
                <w:rFonts w:ascii="Times New Roman" w:hAnsi="Times New Roman" w:cs="Times New Roman"/>
                <w:spacing w:val="1"/>
                <w:sz w:val="24"/>
                <w:szCs w:val="24"/>
                <w:lang w:val="vi"/>
              </w:rPr>
              <w:t xml:space="preserve"> </w:t>
            </w:r>
            <w:r w:rsidRPr="00D76AA7">
              <w:rPr>
                <w:rFonts w:ascii="Times New Roman" w:hAnsi="Times New Roman" w:cs="Times New Roman"/>
                <w:sz w:val="24"/>
                <w:szCs w:val="24"/>
                <w:lang w:val="vi"/>
              </w:rPr>
              <w:t>bày</w:t>
            </w:r>
            <w:r w:rsidRPr="00D76AA7">
              <w:rPr>
                <w:rFonts w:ascii="Times New Roman" w:hAnsi="Times New Roman" w:cs="Times New Roman"/>
                <w:spacing w:val="-7"/>
                <w:sz w:val="24"/>
                <w:szCs w:val="24"/>
                <w:lang w:val="vi"/>
              </w:rPr>
              <w:t xml:space="preserve"> </w:t>
            </w:r>
            <w:r w:rsidRPr="00D76AA7">
              <w:rPr>
                <w:rFonts w:ascii="Times New Roman" w:hAnsi="Times New Roman" w:cs="Times New Roman"/>
                <w:sz w:val="24"/>
                <w:szCs w:val="24"/>
                <w:lang w:val="vi"/>
              </w:rPr>
              <w:t xml:space="preserve">đảm bảo </w:t>
            </w:r>
            <w:r w:rsidRPr="00D76AA7">
              <w:rPr>
                <w:rFonts w:ascii="Times New Roman" w:hAnsi="Times New Roman" w:cs="Times New Roman"/>
                <w:sz w:val="24"/>
                <w:szCs w:val="24"/>
              </w:rPr>
              <w:t>số chữ</w:t>
            </w:r>
            <w:r w:rsidRPr="00D76AA7">
              <w:rPr>
                <w:rFonts w:ascii="Times New Roman" w:hAnsi="Times New Roman" w:cs="Times New Roman"/>
                <w:sz w:val="24"/>
                <w:szCs w:val="24"/>
                <w:lang w:val="vi"/>
              </w:rPr>
              <w:t xml:space="preserve"> quy định</w:t>
            </w:r>
            <w:r w:rsidRPr="00D76AA7">
              <w:rPr>
                <w:rFonts w:ascii="Times New Roman" w:hAnsi="Times New Roman" w:cs="Times New Roman"/>
                <w:sz w:val="24"/>
                <w:szCs w:val="24"/>
              </w:rPr>
              <w:t>,</w:t>
            </w:r>
            <w:r w:rsidRPr="00D76AA7">
              <w:rPr>
                <w:rFonts w:ascii="Times New Roman" w:hAnsi="Times New Roman" w:cs="Times New Roman"/>
                <w:sz w:val="24"/>
                <w:szCs w:val="24"/>
                <w:lang w:val="vi"/>
              </w:rPr>
              <w:t xml:space="preserve"> sạch</w:t>
            </w:r>
            <w:r w:rsidRPr="00D76AA7">
              <w:rPr>
                <w:rFonts w:ascii="Times New Roman" w:hAnsi="Times New Roman" w:cs="Times New Roman"/>
                <w:spacing w:val="1"/>
                <w:sz w:val="24"/>
                <w:szCs w:val="24"/>
                <w:lang w:val="vi"/>
              </w:rPr>
              <w:t xml:space="preserve"> </w:t>
            </w:r>
            <w:r w:rsidRPr="00D76AA7">
              <w:rPr>
                <w:rFonts w:ascii="Times New Roman" w:hAnsi="Times New Roman" w:cs="Times New Roman"/>
                <w:sz w:val="24"/>
                <w:szCs w:val="24"/>
                <w:lang w:val="vi"/>
              </w:rPr>
              <w:t>sẽ</w:t>
            </w:r>
            <w:r w:rsidRPr="00D76AA7">
              <w:rPr>
                <w:rFonts w:ascii="Times New Roman" w:hAnsi="Times New Roman" w:cs="Times New Roman"/>
                <w:sz w:val="24"/>
                <w:szCs w:val="24"/>
              </w:rPr>
              <w:t>, đảm bảo chuẩn chính tả, ngữ pháp tiếng Việt, không mắc lỗi dùng từ diễn đạt, liên kết chặt chẽ.</w:t>
            </w:r>
          </w:p>
        </w:tc>
        <w:tc>
          <w:tcPr>
            <w:tcW w:w="1233" w:type="dxa"/>
          </w:tcPr>
          <w:p w:rsidR="000336B9" w:rsidRDefault="000336B9">
            <w:pPr>
              <w:spacing w:after="0" w:line="240" w:lineRule="auto"/>
              <w:jc w:val="center"/>
              <w:rPr>
                <w:rFonts w:ascii="Times New Roman" w:hAnsi="Times New Roman" w:cs="Times New Roman"/>
                <w:b/>
                <w:bCs/>
                <w:sz w:val="24"/>
                <w:szCs w:val="24"/>
              </w:rPr>
            </w:pPr>
          </w:p>
          <w:p w:rsidR="000336B9" w:rsidRDefault="000336B9">
            <w:pPr>
              <w:spacing w:after="0" w:line="240" w:lineRule="auto"/>
              <w:jc w:val="center"/>
              <w:rPr>
                <w:rFonts w:ascii="Times New Roman" w:hAnsi="Times New Roman" w:cs="Times New Roman"/>
                <w:b/>
                <w:bCs/>
                <w:sz w:val="24"/>
                <w:szCs w:val="24"/>
              </w:rPr>
            </w:pPr>
          </w:p>
          <w:p w:rsidR="003279BC" w:rsidRPr="00D76AA7" w:rsidRDefault="00D76AA7">
            <w:pPr>
              <w:spacing w:after="0" w:line="240" w:lineRule="auto"/>
              <w:jc w:val="center"/>
              <w:rPr>
                <w:rFonts w:ascii="Times New Roman" w:eastAsia="Times New Roman" w:hAnsi="Times New Roman" w:cs="Times New Roman"/>
                <w:bCs/>
                <w:sz w:val="24"/>
                <w:szCs w:val="24"/>
              </w:rPr>
            </w:pPr>
            <w:r w:rsidRPr="00D76AA7">
              <w:rPr>
                <w:rFonts w:ascii="Times New Roman" w:hAnsi="Times New Roman" w:cs="Times New Roman"/>
                <w:b/>
                <w:bCs/>
                <w:sz w:val="24"/>
                <w:szCs w:val="24"/>
              </w:rPr>
              <w:t>0,5</w:t>
            </w:r>
          </w:p>
        </w:tc>
      </w:tr>
      <w:tr w:rsidR="00D76AA7" w:rsidRPr="00F24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89" w:type="dxa"/>
        </w:trPr>
        <w:tc>
          <w:tcPr>
            <w:tcW w:w="1437" w:type="dxa"/>
            <w:vMerge/>
            <w:vAlign w:val="center"/>
          </w:tcPr>
          <w:p w:rsidR="00D76AA7" w:rsidRPr="00F24605" w:rsidRDefault="00D76AA7" w:rsidP="00D76AA7">
            <w:pPr>
              <w:spacing w:after="0"/>
              <w:jc w:val="center"/>
              <w:rPr>
                <w:rFonts w:ascii="Times New Roman" w:eastAsia="Times New Roman" w:hAnsi="Times New Roman" w:cs="Times New Roman"/>
                <w:b/>
                <w:sz w:val="24"/>
                <w:szCs w:val="24"/>
              </w:rPr>
            </w:pPr>
          </w:p>
        </w:tc>
        <w:tc>
          <w:tcPr>
            <w:tcW w:w="7438" w:type="dxa"/>
            <w:gridSpan w:val="2"/>
          </w:tcPr>
          <w:p w:rsidR="00D76AA7" w:rsidRPr="00D76AA7" w:rsidRDefault="00D76AA7" w:rsidP="00D76AA7">
            <w:pPr>
              <w:spacing w:beforeLines="20" w:before="48" w:afterLines="20" w:after="48" w:line="25" w:lineRule="atLeast"/>
              <w:rPr>
                <w:rFonts w:ascii="Times New Roman" w:hAnsi="Times New Roman" w:cs="Times New Roman"/>
                <w:b/>
                <w:sz w:val="24"/>
                <w:szCs w:val="24"/>
                <w:shd w:val="clear" w:color="auto" w:fill="FFFFFF"/>
              </w:rPr>
            </w:pPr>
            <w:r w:rsidRPr="00D76AA7">
              <w:rPr>
                <w:rFonts w:ascii="Times New Roman" w:hAnsi="Times New Roman" w:cs="Times New Roman"/>
                <w:b/>
                <w:sz w:val="24"/>
                <w:szCs w:val="24"/>
                <w:shd w:val="clear" w:color="auto" w:fill="FFFFFF"/>
              </w:rPr>
              <w:t>II. Yêu cầu cụ thể</w:t>
            </w:r>
          </w:p>
          <w:p w:rsidR="00D76AA7" w:rsidRPr="00D76AA7" w:rsidRDefault="00D76AA7" w:rsidP="00D76AA7">
            <w:pPr>
              <w:spacing w:beforeLines="20" w:before="48" w:afterLines="20" w:after="48" w:line="25" w:lineRule="atLeast"/>
              <w:rPr>
                <w:rFonts w:ascii="Times New Roman" w:hAnsi="Times New Roman" w:cs="Times New Roman"/>
                <w:b/>
                <w:sz w:val="24"/>
                <w:szCs w:val="24"/>
              </w:rPr>
            </w:pPr>
            <w:r w:rsidRPr="00D76AA7">
              <w:rPr>
                <w:rFonts w:ascii="Times New Roman" w:hAnsi="Times New Roman" w:cs="Times New Roman"/>
                <w:b/>
                <w:sz w:val="24"/>
                <w:szCs w:val="24"/>
              </w:rPr>
              <w:t>1.</w:t>
            </w:r>
            <w:r w:rsidRPr="00D76AA7">
              <w:rPr>
                <w:rFonts w:ascii="Times New Roman" w:hAnsi="Times New Roman" w:cs="Times New Roman"/>
                <w:b/>
                <w:iCs/>
                <w:sz w:val="24"/>
                <w:szCs w:val="24"/>
              </w:rPr>
              <w:t>Mở bài:</w:t>
            </w:r>
            <w:r w:rsidRPr="00D76AA7">
              <w:rPr>
                <w:rFonts w:ascii="Times New Roman" w:hAnsi="Times New Roman" w:cs="Times New Roman"/>
                <w:b/>
                <w:sz w:val="24"/>
                <w:szCs w:val="24"/>
              </w:rPr>
              <w:t xml:space="preserve"> </w:t>
            </w:r>
          </w:p>
          <w:p w:rsidR="00D76AA7" w:rsidRPr="00D76AA7" w:rsidRDefault="00D76AA7" w:rsidP="00D76AA7">
            <w:pPr>
              <w:spacing w:beforeLines="20" w:before="48" w:afterLines="20" w:after="48" w:line="25" w:lineRule="atLeast"/>
              <w:rPr>
                <w:rFonts w:ascii="Times New Roman" w:hAnsi="Times New Roman" w:cs="Times New Roman"/>
                <w:sz w:val="24"/>
                <w:szCs w:val="24"/>
              </w:rPr>
            </w:pPr>
            <w:r w:rsidRPr="00D76AA7">
              <w:rPr>
                <w:rFonts w:ascii="Times New Roman" w:hAnsi="Times New Roman" w:cs="Times New Roman"/>
                <w:sz w:val="24"/>
                <w:szCs w:val="24"/>
              </w:rPr>
              <w:t>- Nêu tên danh lam thắng cảnh hay di tích lịch sử của đất nước Việt Nam mà em sẽ thuyết minh.</w:t>
            </w:r>
          </w:p>
          <w:p w:rsidR="00D76AA7" w:rsidRPr="00D76AA7" w:rsidRDefault="00D76AA7" w:rsidP="00D76AA7">
            <w:pPr>
              <w:spacing w:after="0" w:line="240" w:lineRule="auto"/>
              <w:rPr>
                <w:rFonts w:ascii="Times New Roman" w:eastAsia="Times New Roman" w:hAnsi="Times New Roman" w:cs="Times New Roman"/>
                <w:b/>
                <w:sz w:val="24"/>
                <w:szCs w:val="24"/>
                <w:shd w:val="clear" w:color="auto" w:fill="FFFFFF"/>
                <w:lang w:eastAsia="vi-VN"/>
              </w:rPr>
            </w:pPr>
            <w:r w:rsidRPr="00D76AA7">
              <w:rPr>
                <w:rFonts w:ascii="Times New Roman" w:hAnsi="Times New Roman" w:cs="Times New Roman"/>
                <w:sz w:val="24"/>
                <w:szCs w:val="24"/>
              </w:rPr>
              <w:t>-Đưa ra  những nhận xét khái quát nhất về danh lam thắng cảnh hay đi tích lịch sử đó.</w:t>
            </w:r>
          </w:p>
        </w:tc>
        <w:tc>
          <w:tcPr>
            <w:tcW w:w="1233" w:type="dxa"/>
          </w:tcPr>
          <w:p w:rsidR="00D76AA7" w:rsidRPr="00D76AA7" w:rsidRDefault="00D76AA7" w:rsidP="00D76AA7">
            <w:pPr>
              <w:spacing w:beforeLines="20" w:before="48" w:afterLines="20" w:after="48" w:line="25" w:lineRule="atLeast"/>
              <w:jc w:val="center"/>
              <w:rPr>
                <w:rFonts w:ascii="Times New Roman" w:hAnsi="Times New Roman" w:cs="Times New Roman"/>
                <w:b/>
                <w:bCs/>
                <w:sz w:val="24"/>
                <w:szCs w:val="24"/>
              </w:rPr>
            </w:pPr>
            <w:r w:rsidRPr="00D76AA7">
              <w:rPr>
                <w:rFonts w:ascii="Times New Roman" w:hAnsi="Times New Roman" w:cs="Times New Roman"/>
                <w:b/>
                <w:bCs/>
                <w:sz w:val="24"/>
                <w:szCs w:val="24"/>
              </w:rPr>
              <w:t>3,5</w:t>
            </w:r>
          </w:p>
          <w:p w:rsidR="000336B9" w:rsidRDefault="000336B9" w:rsidP="00D76AA7">
            <w:pPr>
              <w:spacing w:beforeLines="20" w:before="48" w:afterLines="20" w:after="48" w:line="25" w:lineRule="atLeast"/>
              <w:jc w:val="center"/>
              <w:rPr>
                <w:rFonts w:ascii="Times New Roman" w:hAnsi="Times New Roman" w:cs="Times New Roman"/>
                <w:b/>
                <w:bCs/>
                <w:sz w:val="24"/>
                <w:szCs w:val="24"/>
              </w:rPr>
            </w:pPr>
          </w:p>
          <w:p w:rsidR="00D76AA7" w:rsidRPr="00D76AA7" w:rsidRDefault="00D76AA7" w:rsidP="00D76AA7">
            <w:pPr>
              <w:spacing w:beforeLines="20" w:before="48" w:afterLines="20" w:after="48" w:line="25" w:lineRule="atLeast"/>
              <w:jc w:val="center"/>
              <w:rPr>
                <w:rFonts w:ascii="Times New Roman" w:hAnsi="Times New Roman" w:cs="Times New Roman"/>
                <w:b/>
                <w:bCs/>
                <w:sz w:val="24"/>
                <w:szCs w:val="24"/>
              </w:rPr>
            </w:pPr>
            <w:r w:rsidRPr="00D76AA7">
              <w:rPr>
                <w:rFonts w:ascii="Times New Roman" w:hAnsi="Times New Roman" w:cs="Times New Roman"/>
                <w:b/>
                <w:bCs/>
                <w:sz w:val="24"/>
                <w:szCs w:val="24"/>
              </w:rPr>
              <w:t>0,</w:t>
            </w:r>
            <w:r w:rsidR="003B6E2D">
              <w:rPr>
                <w:rFonts w:ascii="Times New Roman" w:hAnsi="Times New Roman" w:cs="Times New Roman"/>
                <w:b/>
                <w:bCs/>
                <w:sz w:val="24"/>
                <w:szCs w:val="24"/>
              </w:rPr>
              <w:t>2</w:t>
            </w:r>
            <w:r w:rsidRPr="00D76AA7">
              <w:rPr>
                <w:rFonts w:ascii="Times New Roman" w:hAnsi="Times New Roman" w:cs="Times New Roman"/>
                <w:b/>
                <w:bCs/>
                <w:sz w:val="24"/>
                <w:szCs w:val="24"/>
              </w:rPr>
              <w:t>5</w:t>
            </w:r>
          </w:p>
        </w:tc>
      </w:tr>
      <w:tr w:rsidR="00D76AA7" w:rsidRPr="00F24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89" w:type="dxa"/>
        </w:trPr>
        <w:tc>
          <w:tcPr>
            <w:tcW w:w="1437" w:type="dxa"/>
            <w:vMerge/>
            <w:vAlign w:val="center"/>
          </w:tcPr>
          <w:p w:rsidR="00D76AA7" w:rsidRPr="00F24605" w:rsidRDefault="00D76AA7" w:rsidP="00D76AA7">
            <w:pPr>
              <w:spacing w:after="0"/>
              <w:jc w:val="center"/>
              <w:rPr>
                <w:rFonts w:ascii="Times New Roman" w:eastAsia="Times New Roman" w:hAnsi="Times New Roman" w:cs="Times New Roman"/>
                <w:b/>
                <w:sz w:val="24"/>
                <w:szCs w:val="24"/>
              </w:rPr>
            </w:pPr>
          </w:p>
        </w:tc>
        <w:tc>
          <w:tcPr>
            <w:tcW w:w="7438" w:type="dxa"/>
            <w:gridSpan w:val="2"/>
          </w:tcPr>
          <w:p w:rsidR="00D76AA7" w:rsidRPr="00D76AA7" w:rsidRDefault="00D76AA7" w:rsidP="00D76AA7">
            <w:pPr>
              <w:spacing w:beforeLines="20" w:before="48" w:afterLines="20" w:after="48" w:line="25" w:lineRule="atLeast"/>
              <w:rPr>
                <w:rFonts w:ascii="Times New Roman" w:hAnsi="Times New Roman" w:cs="Times New Roman"/>
                <w:iCs/>
                <w:sz w:val="24"/>
                <w:szCs w:val="24"/>
              </w:rPr>
            </w:pPr>
            <w:r w:rsidRPr="00D76AA7">
              <w:rPr>
                <w:rFonts w:ascii="Times New Roman" w:hAnsi="Times New Roman" w:cs="Times New Roman"/>
                <w:b/>
                <w:iCs/>
                <w:sz w:val="24"/>
                <w:szCs w:val="24"/>
              </w:rPr>
              <w:t xml:space="preserve">2.Thân bài: </w:t>
            </w:r>
          </w:p>
          <w:p w:rsidR="00D76AA7" w:rsidRPr="00D76AA7" w:rsidRDefault="00D76AA7" w:rsidP="00D76AA7">
            <w:pPr>
              <w:shd w:val="clear" w:color="auto" w:fill="FFFFFF"/>
              <w:spacing w:line="25" w:lineRule="atLeast"/>
              <w:rPr>
                <w:rFonts w:ascii="Times New Roman" w:hAnsi="Times New Roman" w:cs="Times New Roman"/>
                <w:iCs/>
                <w:sz w:val="24"/>
                <w:szCs w:val="24"/>
              </w:rPr>
            </w:pPr>
            <w:r w:rsidRPr="00D76AA7">
              <w:rPr>
                <w:rFonts w:ascii="Times New Roman" w:hAnsi="Times New Roman" w:cs="Times New Roman"/>
                <w:iCs/>
                <w:sz w:val="24"/>
                <w:szCs w:val="24"/>
              </w:rPr>
              <w:t xml:space="preserve">- Trình bày các đặc điểm của di tích lịch sử hay danh lam thắng cảnh theo một trình tự hợp lý (Vị trí, lịch sử hình thành, quá trình phát triển,...) </w:t>
            </w:r>
          </w:p>
          <w:p w:rsidR="00D76AA7" w:rsidRPr="00D76AA7" w:rsidRDefault="00D76AA7" w:rsidP="00D76AA7">
            <w:pPr>
              <w:shd w:val="clear" w:color="auto" w:fill="FFFFFF"/>
              <w:spacing w:line="25" w:lineRule="atLeast"/>
              <w:rPr>
                <w:rFonts w:ascii="Times New Roman" w:hAnsi="Times New Roman" w:cs="Times New Roman"/>
                <w:iCs/>
                <w:sz w:val="24"/>
                <w:szCs w:val="24"/>
              </w:rPr>
            </w:pPr>
            <w:r w:rsidRPr="00D76AA7">
              <w:rPr>
                <w:rFonts w:ascii="Times New Roman" w:hAnsi="Times New Roman" w:cs="Times New Roman"/>
                <w:iCs/>
                <w:sz w:val="24"/>
                <w:szCs w:val="24"/>
              </w:rPr>
              <w:t>- Giải thích các điều kiện tạo nên nét đặc thù của di tích lịch sử hay danh lam thắng cảnh (Đặc điểm kiến trúc, cảnh quan, tầm vóc, quy mô,...)</w:t>
            </w:r>
          </w:p>
          <w:p w:rsidR="00D76AA7" w:rsidRDefault="00D76AA7" w:rsidP="00D76AA7">
            <w:pPr>
              <w:shd w:val="clear" w:color="auto" w:fill="FFFFFF"/>
              <w:spacing w:line="25" w:lineRule="atLeast"/>
              <w:rPr>
                <w:rFonts w:ascii="Times New Roman" w:hAnsi="Times New Roman" w:cs="Times New Roman"/>
                <w:iCs/>
                <w:sz w:val="24"/>
                <w:szCs w:val="24"/>
              </w:rPr>
            </w:pPr>
            <w:r w:rsidRPr="00D76AA7">
              <w:rPr>
                <w:rFonts w:ascii="Times New Roman" w:hAnsi="Times New Roman" w:cs="Times New Roman"/>
                <w:iCs/>
                <w:sz w:val="24"/>
                <w:szCs w:val="24"/>
              </w:rPr>
              <w:t>- Nêu các giá trị nổi bật của di tích lịch sử hay danh lam thắng cảnh (Giá trị lịch sử, văn hóa,...)</w:t>
            </w:r>
          </w:p>
          <w:p w:rsidR="000336B9" w:rsidRDefault="000336B9" w:rsidP="00D76AA7">
            <w:pPr>
              <w:shd w:val="clear" w:color="auto" w:fill="FFFFFF"/>
              <w:spacing w:line="25" w:lineRule="atLeast"/>
              <w:rPr>
                <w:rFonts w:ascii="Times New Roman" w:hAnsi="Times New Roman" w:cs="Times New Roman"/>
                <w:iCs/>
                <w:sz w:val="24"/>
                <w:szCs w:val="24"/>
              </w:rPr>
            </w:pPr>
          </w:p>
          <w:p w:rsidR="00D76AA7" w:rsidRPr="00D76AA7" w:rsidRDefault="00D76AA7" w:rsidP="00D76AA7">
            <w:pPr>
              <w:shd w:val="clear" w:color="auto" w:fill="FFFFFF"/>
              <w:spacing w:line="25" w:lineRule="atLeast"/>
              <w:rPr>
                <w:rFonts w:ascii="Times New Roman" w:hAnsi="Times New Roman" w:cs="Times New Roman"/>
                <w:iCs/>
                <w:sz w:val="24"/>
                <w:szCs w:val="24"/>
              </w:rPr>
            </w:pPr>
            <w:r w:rsidRPr="00D76AA7">
              <w:rPr>
                <w:rFonts w:ascii="Times New Roman" w:hAnsi="Times New Roman" w:cs="Times New Roman"/>
                <w:iCs/>
                <w:sz w:val="24"/>
                <w:szCs w:val="24"/>
              </w:rPr>
              <w:t>- Cung cấp thông tin về tình trạng bảo tồn, phát huy giá trị của di tích lịch sử hay danh lam thắng cảnh.</w:t>
            </w:r>
          </w:p>
        </w:tc>
        <w:tc>
          <w:tcPr>
            <w:tcW w:w="1233" w:type="dxa"/>
          </w:tcPr>
          <w:p w:rsidR="00D76AA7" w:rsidRPr="00D76AA7" w:rsidRDefault="00D76AA7" w:rsidP="00D76AA7">
            <w:pPr>
              <w:spacing w:beforeLines="20" w:before="48" w:afterLines="20" w:after="48" w:line="25" w:lineRule="atLeast"/>
              <w:jc w:val="center"/>
              <w:rPr>
                <w:rFonts w:ascii="Times New Roman" w:hAnsi="Times New Roman" w:cs="Times New Roman"/>
                <w:b/>
                <w:bCs/>
                <w:sz w:val="24"/>
                <w:szCs w:val="24"/>
              </w:rPr>
            </w:pPr>
            <w:r w:rsidRPr="00D76AA7">
              <w:rPr>
                <w:rFonts w:ascii="Times New Roman" w:hAnsi="Times New Roman" w:cs="Times New Roman"/>
                <w:b/>
                <w:bCs/>
                <w:sz w:val="24"/>
                <w:szCs w:val="24"/>
              </w:rPr>
              <w:lastRenderedPageBreak/>
              <w:t>3,0</w:t>
            </w:r>
          </w:p>
          <w:p w:rsidR="000336B9" w:rsidRDefault="000336B9" w:rsidP="00D76AA7">
            <w:pPr>
              <w:spacing w:beforeLines="20" w:before="48" w:afterLines="20" w:after="48" w:line="25" w:lineRule="atLeast"/>
              <w:jc w:val="center"/>
              <w:rPr>
                <w:rFonts w:ascii="Times New Roman" w:hAnsi="Times New Roman" w:cs="Times New Roman"/>
                <w:bCs/>
                <w:sz w:val="24"/>
                <w:szCs w:val="24"/>
              </w:rPr>
            </w:pPr>
          </w:p>
          <w:p w:rsidR="00D76AA7" w:rsidRPr="00D76AA7" w:rsidRDefault="00D76AA7" w:rsidP="00D76AA7">
            <w:pPr>
              <w:spacing w:beforeLines="20" w:before="48" w:afterLines="20" w:after="48" w:line="25" w:lineRule="atLeast"/>
              <w:jc w:val="center"/>
              <w:rPr>
                <w:rFonts w:ascii="Times New Roman" w:hAnsi="Times New Roman" w:cs="Times New Roman"/>
                <w:bCs/>
                <w:sz w:val="24"/>
                <w:szCs w:val="24"/>
              </w:rPr>
            </w:pPr>
            <w:r w:rsidRPr="00D76AA7">
              <w:rPr>
                <w:rFonts w:ascii="Times New Roman" w:hAnsi="Times New Roman" w:cs="Times New Roman"/>
                <w:bCs/>
                <w:sz w:val="24"/>
                <w:szCs w:val="24"/>
              </w:rPr>
              <w:t>1,0</w:t>
            </w:r>
          </w:p>
          <w:p w:rsidR="00D76AA7" w:rsidRPr="00D76AA7" w:rsidRDefault="00D76AA7" w:rsidP="00D76AA7">
            <w:pPr>
              <w:spacing w:beforeLines="20" w:before="48" w:afterLines="20" w:after="48" w:line="25" w:lineRule="atLeast"/>
              <w:jc w:val="center"/>
              <w:rPr>
                <w:rFonts w:ascii="Times New Roman" w:hAnsi="Times New Roman" w:cs="Times New Roman"/>
                <w:bCs/>
                <w:sz w:val="24"/>
                <w:szCs w:val="24"/>
              </w:rPr>
            </w:pPr>
          </w:p>
          <w:p w:rsidR="00D76AA7" w:rsidRPr="00D76AA7" w:rsidRDefault="000336B9" w:rsidP="000336B9">
            <w:pPr>
              <w:spacing w:beforeLines="20" w:before="48" w:afterLines="20" w:after="48" w:line="25" w:lineRule="atLeast"/>
              <w:jc w:val="left"/>
              <w:rPr>
                <w:rFonts w:ascii="Times New Roman" w:hAnsi="Times New Roman" w:cs="Times New Roman"/>
                <w:bCs/>
                <w:sz w:val="24"/>
                <w:szCs w:val="24"/>
              </w:rPr>
            </w:pPr>
            <w:r>
              <w:rPr>
                <w:rFonts w:ascii="Times New Roman" w:hAnsi="Times New Roman" w:cs="Times New Roman"/>
                <w:bCs/>
                <w:sz w:val="24"/>
                <w:szCs w:val="24"/>
              </w:rPr>
              <w:t xml:space="preserve">     </w:t>
            </w:r>
            <w:r w:rsidR="00D76AA7" w:rsidRPr="00D76AA7">
              <w:rPr>
                <w:rFonts w:ascii="Times New Roman" w:hAnsi="Times New Roman" w:cs="Times New Roman"/>
                <w:bCs/>
                <w:sz w:val="24"/>
                <w:szCs w:val="24"/>
              </w:rPr>
              <w:t>1,0</w:t>
            </w:r>
          </w:p>
          <w:p w:rsidR="00D76AA7" w:rsidRPr="00D76AA7" w:rsidRDefault="00D76AA7" w:rsidP="00D76AA7">
            <w:pPr>
              <w:spacing w:beforeLines="20" w:before="48" w:afterLines="20" w:after="48" w:line="25" w:lineRule="atLeast"/>
              <w:rPr>
                <w:rFonts w:ascii="Times New Roman" w:hAnsi="Times New Roman" w:cs="Times New Roman"/>
                <w:bCs/>
                <w:sz w:val="24"/>
                <w:szCs w:val="24"/>
              </w:rPr>
            </w:pPr>
          </w:p>
          <w:p w:rsidR="00D76AA7" w:rsidRPr="00D76AA7" w:rsidRDefault="00D76AA7" w:rsidP="00D76AA7">
            <w:pPr>
              <w:spacing w:beforeLines="20" w:before="48" w:afterLines="20" w:after="48" w:line="25" w:lineRule="atLeast"/>
              <w:rPr>
                <w:rFonts w:ascii="Times New Roman" w:hAnsi="Times New Roman" w:cs="Times New Roman"/>
                <w:bCs/>
                <w:sz w:val="24"/>
                <w:szCs w:val="24"/>
              </w:rPr>
            </w:pPr>
            <w:r w:rsidRPr="00D76AA7">
              <w:rPr>
                <w:rFonts w:ascii="Times New Roman" w:hAnsi="Times New Roman" w:cs="Times New Roman"/>
                <w:b/>
                <w:bCs/>
                <w:sz w:val="24"/>
                <w:szCs w:val="24"/>
              </w:rPr>
              <w:t xml:space="preserve">  </w:t>
            </w:r>
            <w:r w:rsidR="000336B9">
              <w:rPr>
                <w:rFonts w:ascii="Times New Roman" w:hAnsi="Times New Roman" w:cs="Times New Roman"/>
                <w:b/>
                <w:bCs/>
                <w:sz w:val="24"/>
                <w:szCs w:val="24"/>
              </w:rPr>
              <w:t xml:space="preserve">   </w:t>
            </w:r>
            <w:r w:rsidRPr="00D76AA7">
              <w:rPr>
                <w:rFonts w:ascii="Times New Roman" w:hAnsi="Times New Roman" w:cs="Times New Roman"/>
                <w:b/>
                <w:bCs/>
                <w:sz w:val="24"/>
                <w:szCs w:val="24"/>
              </w:rPr>
              <w:t xml:space="preserve"> </w:t>
            </w:r>
            <w:r w:rsidRPr="00D76AA7">
              <w:rPr>
                <w:rFonts w:ascii="Times New Roman" w:hAnsi="Times New Roman" w:cs="Times New Roman"/>
                <w:bCs/>
                <w:sz w:val="24"/>
                <w:szCs w:val="24"/>
              </w:rPr>
              <w:t>0,5</w:t>
            </w:r>
          </w:p>
          <w:p w:rsidR="00D76AA7" w:rsidRPr="00D76AA7" w:rsidRDefault="00D76AA7" w:rsidP="00D76AA7">
            <w:pPr>
              <w:spacing w:beforeLines="20" w:before="48" w:afterLines="20" w:after="48" w:line="25" w:lineRule="atLeast"/>
              <w:jc w:val="center"/>
              <w:rPr>
                <w:rFonts w:ascii="Times New Roman" w:hAnsi="Times New Roman" w:cs="Times New Roman"/>
                <w:bCs/>
                <w:sz w:val="24"/>
                <w:szCs w:val="24"/>
              </w:rPr>
            </w:pPr>
          </w:p>
          <w:p w:rsidR="000336B9" w:rsidRDefault="000336B9" w:rsidP="00D76AA7">
            <w:pPr>
              <w:spacing w:beforeLines="20" w:before="48" w:afterLines="20" w:after="48" w:line="25" w:lineRule="atLeast"/>
              <w:jc w:val="center"/>
              <w:rPr>
                <w:rFonts w:ascii="Times New Roman" w:hAnsi="Times New Roman" w:cs="Times New Roman"/>
                <w:bCs/>
                <w:sz w:val="24"/>
                <w:szCs w:val="24"/>
              </w:rPr>
            </w:pPr>
          </w:p>
          <w:p w:rsidR="00D76AA7" w:rsidRPr="00D76AA7" w:rsidRDefault="00D76AA7" w:rsidP="00D76AA7">
            <w:pPr>
              <w:spacing w:beforeLines="20" w:before="48" w:afterLines="20" w:after="48" w:line="25" w:lineRule="atLeast"/>
              <w:jc w:val="center"/>
              <w:rPr>
                <w:rFonts w:ascii="Times New Roman" w:hAnsi="Times New Roman" w:cs="Times New Roman"/>
                <w:bCs/>
                <w:sz w:val="24"/>
                <w:szCs w:val="24"/>
              </w:rPr>
            </w:pPr>
            <w:r w:rsidRPr="00D76AA7">
              <w:rPr>
                <w:rFonts w:ascii="Times New Roman" w:hAnsi="Times New Roman" w:cs="Times New Roman"/>
                <w:bCs/>
                <w:sz w:val="24"/>
                <w:szCs w:val="24"/>
              </w:rPr>
              <w:t>0,5</w:t>
            </w:r>
          </w:p>
        </w:tc>
      </w:tr>
      <w:tr w:rsidR="00D76AA7" w:rsidRPr="00F24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89" w:type="dxa"/>
        </w:trPr>
        <w:tc>
          <w:tcPr>
            <w:tcW w:w="1437" w:type="dxa"/>
            <w:vMerge/>
            <w:vAlign w:val="center"/>
          </w:tcPr>
          <w:p w:rsidR="00D76AA7" w:rsidRPr="00F24605" w:rsidRDefault="00D76AA7" w:rsidP="00D76AA7">
            <w:pPr>
              <w:spacing w:after="0"/>
              <w:jc w:val="center"/>
              <w:rPr>
                <w:rFonts w:ascii="Times New Roman" w:eastAsia="Times New Roman" w:hAnsi="Times New Roman" w:cs="Times New Roman"/>
                <w:b/>
                <w:sz w:val="24"/>
                <w:szCs w:val="24"/>
              </w:rPr>
            </w:pPr>
          </w:p>
        </w:tc>
        <w:tc>
          <w:tcPr>
            <w:tcW w:w="7438" w:type="dxa"/>
            <w:gridSpan w:val="2"/>
          </w:tcPr>
          <w:p w:rsidR="00D76AA7" w:rsidRPr="00D76AA7" w:rsidRDefault="00D76AA7" w:rsidP="00D76AA7">
            <w:pPr>
              <w:shd w:val="clear" w:color="auto" w:fill="FFFFFF"/>
              <w:spacing w:line="25" w:lineRule="atLeast"/>
              <w:rPr>
                <w:rFonts w:ascii="Times New Roman" w:hAnsi="Times New Roman" w:cs="Times New Roman"/>
                <w:b/>
                <w:bCs/>
                <w:sz w:val="24"/>
                <w:szCs w:val="24"/>
              </w:rPr>
            </w:pPr>
            <w:r w:rsidRPr="00D76AA7">
              <w:rPr>
                <w:rFonts w:ascii="Times New Roman" w:hAnsi="Times New Roman" w:cs="Times New Roman"/>
                <w:b/>
                <w:bCs/>
                <w:sz w:val="24"/>
                <w:szCs w:val="24"/>
              </w:rPr>
              <w:t>3. Kết</w:t>
            </w:r>
            <w:r w:rsidRPr="00D76AA7">
              <w:rPr>
                <w:rFonts w:ascii="Times New Roman" w:eastAsiaTheme="minorEastAsia" w:hAnsi="Times New Roman" w:cs="Times New Roman"/>
                <w:b/>
                <w:bCs/>
                <w:sz w:val="24"/>
                <w:szCs w:val="24"/>
                <w:lang w:eastAsia="ja-JP"/>
              </w:rPr>
              <w:t xml:space="preserve"> bài: </w:t>
            </w:r>
            <w:r w:rsidRPr="00D76AA7">
              <w:rPr>
                <w:rFonts w:ascii="Times New Roman" w:hAnsi="Times New Roman" w:cs="Times New Roman"/>
                <w:b/>
                <w:bCs/>
                <w:sz w:val="24"/>
                <w:szCs w:val="24"/>
              </w:rPr>
              <w:t xml:space="preserve"> </w:t>
            </w:r>
          </w:p>
          <w:p w:rsidR="00D76AA7" w:rsidRPr="00D76AA7" w:rsidRDefault="00D76AA7" w:rsidP="00D76AA7">
            <w:pPr>
              <w:spacing w:beforeLines="20" w:before="48" w:afterLines="20" w:after="48" w:line="25" w:lineRule="atLeast"/>
              <w:rPr>
                <w:rFonts w:ascii="Times New Roman" w:hAnsi="Times New Roman" w:cs="Times New Roman"/>
                <w:sz w:val="24"/>
                <w:szCs w:val="24"/>
              </w:rPr>
            </w:pPr>
            <w:r w:rsidRPr="00D76AA7">
              <w:rPr>
                <w:rFonts w:ascii="Times New Roman" w:hAnsi="Times New Roman" w:cs="Times New Roman"/>
                <w:sz w:val="24"/>
                <w:szCs w:val="24"/>
              </w:rPr>
              <w:t>- Khái quát ý nghĩa, giá trị của di tích lịch sử hay danh lam thắng cảnh trong chiến lược phát triển kinh tế - xã hội - văn hóa của địa phương và đất nước.</w:t>
            </w:r>
          </w:p>
          <w:p w:rsidR="00D76AA7" w:rsidRPr="00D76AA7" w:rsidRDefault="00D76AA7" w:rsidP="00D76AA7">
            <w:pPr>
              <w:spacing w:after="0" w:line="240" w:lineRule="auto"/>
              <w:rPr>
                <w:rFonts w:ascii="Times New Roman" w:eastAsia="Times New Roman" w:hAnsi="Times New Roman" w:cs="Times New Roman"/>
                <w:b/>
                <w:sz w:val="24"/>
                <w:szCs w:val="24"/>
                <w:shd w:val="clear" w:color="auto" w:fill="FFFFFF"/>
                <w:lang w:eastAsia="vi-VN"/>
              </w:rPr>
            </w:pPr>
            <w:r w:rsidRPr="00D76AA7">
              <w:rPr>
                <w:rFonts w:ascii="Times New Roman" w:hAnsi="Times New Roman" w:cs="Times New Roman"/>
                <w:sz w:val="24"/>
                <w:szCs w:val="24"/>
              </w:rPr>
              <w:t>- Bày tỏ suy nghĩ tình cảm của cá nhân đối với đối tượng thuyết minh.</w:t>
            </w:r>
          </w:p>
        </w:tc>
        <w:tc>
          <w:tcPr>
            <w:tcW w:w="1233" w:type="dxa"/>
          </w:tcPr>
          <w:p w:rsidR="007560AB" w:rsidRDefault="007560AB" w:rsidP="00D76AA7">
            <w:pPr>
              <w:spacing w:beforeLines="20" w:before="48" w:afterLines="20" w:after="48" w:line="25" w:lineRule="atLeast"/>
              <w:jc w:val="center"/>
              <w:rPr>
                <w:rFonts w:ascii="Times New Roman" w:hAnsi="Times New Roman" w:cs="Times New Roman"/>
                <w:b/>
                <w:bCs/>
                <w:sz w:val="24"/>
                <w:szCs w:val="24"/>
              </w:rPr>
            </w:pPr>
          </w:p>
          <w:p w:rsidR="00D76AA7" w:rsidRPr="00D76AA7" w:rsidRDefault="00D76AA7" w:rsidP="00D76AA7">
            <w:pPr>
              <w:spacing w:beforeLines="20" w:before="48" w:afterLines="20" w:after="48" w:line="25" w:lineRule="atLeast"/>
              <w:jc w:val="center"/>
              <w:rPr>
                <w:rFonts w:ascii="Times New Roman" w:hAnsi="Times New Roman" w:cs="Times New Roman"/>
                <w:bCs/>
                <w:sz w:val="24"/>
                <w:szCs w:val="24"/>
              </w:rPr>
            </w:pPr>
            <w:r w:rsidRPr="00D76AA7">
              <w:rPr>
                <w:rFonts w:ascii="Times New Roman" w:hAnsi="Times New Roman" w:cs="Times New Roman"/>
                <w:b/>
                <w:bCs/>
                <w:sz w:val="24"/>
                <w:szCs w:val="24"/>
              </w:rPr>
              <w:t>0,</w:t>
            </w:r>
            <w:r w:rsidR="003B6E2D">
              <w:rPr>
                <w:rFonts w:ascii="Times New Roman" w:hAnsi="Times New Roman" w:cs="Times New Roman"/>
                <w:b/>
                <w:bCs/>
                <w:sz w:val="24"/>
                <w:szCs w:val="24"/>
              </w:rPr>
              <w:t>2</w:t>
            </w:r>
            <w:r w:rsidRPr="00D76AA7">
              <w:rPr>
                <w:rFonts w:ascii="Times New Roman" w:hAnsi="Times New Roman" w:cs="Times New Roman"/>
                <w:b/>
                <w:bCs/>
                <w:sz w:val="24"/>
                <w:szCs w:val="24"/>
              </w:rPr>
              <w:t>5</w:t>
            </w:r>
          </w:p>
        </w:tc>
      </w:tr>
      <w:tr w:rsidR="00D76AA7" w:rsidRPr="00F24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89" w:type="dxa"/>
        </w:trPr>
        <w:tc>
          <w:tcPr>
            <w:tcW w:w="1437" w:type="dxa"/>
          </w:tcPr>
          <w:p w:rsidR="00D76AA7" w:rsidRPr="00F24605" w:rsidRDefault="00D76AA7" w:rsidP="00D76AA7">
            <w:pPr>
              <w:spacing w:after="0"/>
              <w:rPr>
                <w:rFonts w:ascii="Times New Roman" w:eastAsia="Times New Roman" w:hAnsi="Times New Roman" w:cs="Times New Roman"/>
                <w:b/>
                <w:sz w:val="24"/>
                <w:szCs w:val="24"/>
              </w:rPr>
            </w:pPr>
            <w:r w:rsidRPr="00F24605">
              <w:rPr>
                <w:rFonts w:ascii="Times New Roman" w:eastAsia="Times New Roman" w:hAnsi="Times New Roman" w:cs="Times New Roman"/>
                <w:b/>
                <w:sz w:val="24"/>
                <w:szCs w:val="24"/>
              </w:rPr>
              <w:t>Tổng</w:t>
            </w:r>
          </w:p>
        </w:tc>
        <w:tc>
          <w:tcPr>
            <w:tcW w:w="7438" w:type="dxa"/>
            <w:gridSpan w:val="2"/>
          </w:tcPr>
          <w:p w:rsidR="00D76AA7" w:rsidRPr="00D76AA7" w:rsidRDefault="00D76AA7" w:rsidP="00D76AA7">
            <w:pPr>
              <w:spacing w:after="0"/>
              <w:rPr>
                <w:rFonts w:ascii="Times New Roman" w:eastAsia="Times New Roman" w:hAnsi="Times New Roman" w:cs="Times New Roman"/>
                <w:b/>
                <w:sz w:val="24"/>
                <w:szCs w:val="24"/>
                <w:shd w:val="clear" w:color="auto" w:fill="FFFFFF"/>
                <w:lang w:eastAsia="vi-VN"/>
              </w:rPr>
            </w:pPr>
          </w:p>
        </w:tc>
        <w:tc>
          <w:tcPr>
            <w:tcW w:w="1233" w:type="dxa"/>
          </w:tcPr>
          <w:p w:rsidR="00D76AA7" w:rsidRPr="00D76AA7" w:rsidRDefault="00D76AA7" w:rsidP="00D76AA7">
            <w:pPr>
              <w:spacing w:after="0"/>
              <w:jc w:val="center"/>
              <w:rPr>
                <w:rFonts w:ascii="Times New Roman" w:eastAsia="Times New Roman" w:hAnsi="Times New Roman" w:cs="Times New Roman"/>
                <w:b/>
                <w:bCs/>
                <w:sz w:val="24"/>
                <w:szCs w:val="24"/>
              </w:rPr>
            </w:pPr>
            <w:r w:rsidRPr="00D76AA7">
              <w:rPr>
                <w:rFonts w:ascii="Times New Roman" w:eastAsia="Times New Roman" w:hAnsi="Times New Roman" w:cs="Times New Roman"/>
                <w:b/>
                <w:bCs/>
                <w:sz w:val="24"/>
                <w:szCs w:val="24"/>
              </w:rPr>
              <w:t xml:space="preserve">10,0 </w:t>
            </w:r>
          </w:p>
        </w:tc>
      </w:tr>
      <w:tr w:rsidR="00D76AA7" w:rsidRPr="00F246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4" w:type="dxa"/>
          <w:wAfter w:w="89" w:type="dxa"/>
        </w:trPr>
        <w:tc>
          <w:tcPr>
            <w:tcW w:w="1437" w:type="dxa"/>
          </w:tcPr>
          <w:p w:rsidR="00D76AA7" w:rsidRPr="00F24605" w:rsidRDefault="00D76AA7" w:rsidP="00D76AA7">
            <w:pPr>
              <w:spacing w:after="0"/>
              <w:rPr>
                <w:rFonts w:ascii="Times New Roman" w:eastAsia="Times New Roman" w:hAnsi="Times New Roman" w:cs="Times New Roman"/>
                <w:b/>
                <w:sz w:val="24"/>
                <w:szCs w:val="24"/>
              </w:rPr>
            </w:pPr>
          </w:p>
        </w:tc>
        <w:tc>
          <w:tcPr>
            <w:tcW w:w="7438" w:type="dxa"/>
            <w:gridSpan w:val="2"/>
          </w:tcPr>
          <w:p w:rsidR="00D76AA7" w:rsidRPr="00ED66E5" w:rsidRDefault="00D76AA7" w:rsidP="00D76AA7">
            <w:pPr>
              <w:spacing w:after="0"/>
              <w:rPr>
                <w:rFonts w:ascii="Times New Roman" w:eastAsia="Times New Roman" w:hAnsi="Times New Roman" w:cs="Times New Roman"/>
                <w:sz w:val="24"/>
                <w:szCs w:val="24"/>
                <w:lang w:val="vi-VN" w:eastAsia="vi-VN"/>
              </w:rPr>
            </w:pPr>
            <w:r w:rsidRPr="00ED66E5">
              <w:rPr>
                <w:rFonts w:ascii="Times New Roman" w:eastAsia="Times New Roman" w:hAnsi="Times New Roman" w:cs="Times New Roman"/>
                <w:b/>
                <w:sz w:val="24"/>
                <w:szCs w:val="24"/>
                <w:shd w:val="clear" w:color="auto" w:fill="FFFFFF"/>
                <w:lang w:eastAsia="vi-VN"/>
              </w:rPr>
              <w:t xml:space="preserve">Lưu ý: </w:t>
            </w:r>
            <w:r w:rsidRPr="00ED66E5">
              <w:rPr>
                <w:rFonts w:ascii="Times New Roman" w:eastAsia="Times New Roman" w:hAnsi="Times New Roman" w:cs="Times New Roman"/>
                <w:i/>
                <w:sz w:val="24"/>
                <w:szCs w:val="24"/>
                <w:lang w:val="vi-VN" w:eastAsia="vi-VN"/>
              </w:rPr>
              <w:t>Khi chấm, GV không cho điểm hình thức riêng. Nếu bài làm trình bày cẩu thả, chữ quá xấu, sai từ 05 lỗi chính tả trở lên có thể trừ từ 0,25 đến 0,5 điểm</w:t>
            </w:r>
            <w:r w:rsidRPr="00ED66E5">
              <w:rPr>
                <w:rFonts w:ascii="Times New Roman" w:eastAsia="Times New Roman" w:hAnsi="Times New Roman" w:cs="Times New Roman"/>
                <w:sz w:val="24"/>
                <w:szCs w:val="24"/>
                <w:lang w:val="vi-VN" w:eastAsia="vi-VN"/>
              </w:rPr>
              <w:t>.</w:t>
            </w:r>
          </w:p>
          <w:p w:rsidR="00ED66E5" w:rsidRPr="00F24605" w:rsidRDefault="00ED66E5" w:rsidP="00D76AA7">
            <w:pPr>
              <w:spacing w:after="0"/>
              <w:rPr>
                <w:rFonts w:ascii="Times New Roman" w:eastAsia="Times New Roman" w:hAnsi="Times New Roman" w:cs="Times New Roman"/>
                <w:b/>
                <w:sz w:val="24"/>
                <w:szCs w:val="24"/>
                <w:shd w:val="clear" w:color="auto" w:fill="FFFFFF"/>
                <w:lang w:eastAsia="vi-VN"/>
              </w:rPr>
            </w:pPr>
            <w:r w:rsidRPr="00ED66E5">
              <w:rPr>
                <w:rFonts w:ascii="Times New Roman" w:hAnsi="Times New Roman" w:cs="Times New Roman"/>
                <w:i/>
                <w:sz w:val="24"/>
                <w:szCs w:val="24"/>
                <w:lang w:val="vi"/>
              </w:rPr>
              <w:t>-</w:t>
            </w:r>
            <w:r w:rsidRPr="00ED66E5">
              <w:rPr>
                <w:rFonts w:ascii="Times New Roman" w:hAnsi="Times New Roman" w:cs="Times New Roman"/>
                <w:i/>
                <w:spacing w:val="1"/>
                <w:sz w:val="24"/>
                <w:szCs w:val="24"/>
                <w:lang w:val="vi"/>
              </w:rPr>
              <w:t xml:space="preserve"> </w:t>
            </w:r>
            <w:r w:rsidRPr="00ED66E5">
              <w:rPr>
                <w:rFonts w:ascii="Times New Roman" w:hAnsi="Times New Roman" w:cs="Times New Roman"/>
                <w:i/>
                <w:sz w:val="24"/>
                <w:szCs w:val="24"/>
                <w:lang w:val="vi"/>
              </w:rPr>
              <w:t>Đây là những</w:t>
            </w:r>
            <w:r w:rsidRPr="00ED66E5">
              <w:rPr>
                <w:rFonts w:ascii="Times New Roman" w:hAnsi="Times New Roman" w:cs="Times New Roman"/>
                <w:i/>
                <w:spacing w:val="-3"/>
                <w:sz w:val="24"/>
                <w:szCs w:val="24"/>
                <w:lang w:val="vi"/>
              </w:rPr>
              <w:t xml:space="preserve"> </w:t>
            </w:r>
            <w:r w:rsidRPr="00ED66E5">
              <w:rPr>
                <w:rFonts w:ascii="Times New Roman" w:hAnsi="Times New Roman" w:cs="Times New Roman"/>
                <w:i/>
                <w:sz w:val="24"/>
                <w:szCs w:val="24"/>
                <w:lang w:val="vi"/>
              </w:rPr>
              <w:t>gợi</w:t>
            </w:r>
            <w:r w:rsidRPr="00ED66E5">
              <w:rPr>
                <w:rFonts w:ascii="Times New Roman" w:hAnsi="Times New Roman" w:cs="Times New Roman"/>
                <w:i/>
                <w:spacing w:val="-2"/>
                <w:sz w:val="24"/>
                <w:szCs w:val="24"/>
                <w:lang w:val="vi"/>
              </w:rPr>
              <w:t xml:space="preserve"> </w:t>
            </w:r>
            <w:r w:rsidRPr="00ED66E5">
              <w:rPr>
                <w:rFonts w:ascii="Times New Roman" w:hAnsi="Times New Roman" w:cs="Times New Roman"/>
                <w:i/>
                <w:sz w:val="24"/>
                <w:szCs w:val="24"/>
                <w:lang w:val="vi"/>
              </w:rPr>
              <w:t>ý cơ bản, giáo</w:t>
            </w:r>
            <w:r w:rsidRPr="00ED66E5">
              <w:rPr>
                <w:rFonts w:ascii="Times New Roman" w:hAnsi="Times New Roman" w:cs="Times New Roman"/>
                <w:i/>
                <w:spacing w:val="-3"/>
                <w:sz w:val="24"/>
                <w:szCs w:val="24"/>
                <w:lang w:val="vi"/>
              </w:rPr>
              <w:t xml:space="preserve"> </w:t>
            </w:r>
            <w:r w:rsidRPr="00ED66E5">
              <w:rPr>
                <w:rFonts w:ascii="Times New Roman" w:hAnsi="Times New Roman" w:cs="Times New Roman"/>
                <w:i/>
                <w:sz w:val="24"/>
                <w:szCs w:val="24"/>
                <w:lang w:val="vi"/>
              </w:rPr>
              <w:t>viên</w:t>
            </w:r>
            <w:r w:rsidRPr="00ED66E5">
              <w:rPr>
                <w:rFonts w:ascii="Times New Roman" w:hAnsi="Times New Roman" w:cs="Times New Roman"/>
                <w:i/>
                <w:spacing w:val="1"/>
                <w:sz w:val="24"/>
                <w:szCs w:val="24"/>
                <w:lang w:val="vi"/>
              </w:rPr>
              <w:t xml:space="preserve"> </w:t>
            </w:r>
            <w:r w:rsidRPr="00ED66E5">
              <w:rPr>
                <w:rFonts w:ascii="Times New Roman" w:hAnsi="Times New Roman" w:cs="Times New Roman"/>
                <w:i/>
                <w:sz w:val="24"/>
                <w:szCs w:val="24"/>
                <w:lang w:val="vi"/>
              </w:rPr>
              <w:t>linh hoạt</w:t>
            </w:r>
            <w:r w:rsidRPr="00ED66E5">
              <w:rPr>
                <w:rFonts w:ascii="Times New Roman" w:hAnsi="Times New Roman" w:cs="Times New Roman"/>
                <w:i/>
                <w:spacing w:val="-2"/>
                <w:sz w:val="24"/>
                <w:szCs w:val="24"/>
                <w:lang w:val="vi"/>
              </w:rPr>
              <w:t xml:space="preserve"> </w:t>
            </w:r>
            <w:r w:rsidRPr="00ED66E5">
              <w:rPr>
                <w:rFonts w:ascii="Times New Roman" w:hAnsi="Times New Roman" w:cs="Times New Roman"/>
                <w:i/>
                <w:sz w:val="24"/>
                <w:szCs w:val="24"/>
                <w:lang w:val="vi"/>
              </w:rPr>
              <w:t>chấm</w:t>
            </w:r>
            <w:r w:rsidRPr="00ED66E5">
              <w:rPr>
                <w:rFonts w:ascii="Times New Roman" w:hAnsi="Times New Roman" w:cs="Times New Roman"/>
                <w:i/>
                <w:spacing w:val="-3"/>
                <w:sz w:val="24"/>
                <w:szCs w:val="24"/>
                <w:lang w:val="vi"/>
              </w:rPr>
              <w:t xml:space="preserve"> </w:t>
            </w:r>
            <w:r w:rsidRPr="00ED66E5">
              <w:rPr>
                <w:rFonts w:ascii="Times New Roman" w:hAnsi="Times New Roman" w:cs="Times New Roman"/>
                <w:i/>
                <w:sz w:val="24"/>
                <w:szCs w:val="24"/>
                <w:lang w:val="vi"/>
              </w:rPr>
              <w:t>bài</w:t>
            </w:r>
            <w:r w:rsidRPr="00ED66E5">
              <w:rPr>
                <w:rFonts w:ascii="Times New Roman" w:hAnsi="Times New Roman" w:cs="Times New Roman"/>
                <w:i/>
                <w:spacing w:val="1"/>
                <w:sz w:val="24"/>
                <w:szCs w:val="24"/>
                <w:lang w:val="vi"/>
              </w:rPr>
              <w:t xml:space="preserve"> </w:t>
            </w:r>
            <w:r w:rsidRPr="00ED66E5">
              <w:rPr>
                <w:rFonts w:ascii="Times New Roman" w:hAnsi="Times New Roman" w:cs="Times New Roman"/>
                <w:i/>
                <w:sz w:val="24"/>
                <w:szCs w:val="24"/>
                <w:lang w:val="vi"/>
              </w:rPr>
              <w:t>dựa</w:t>
            </w:r>
            <w:r w:rsidRPr="00ED66E5">
              <w:rPr>
                <w:rFonts w:ascii="Times New Roman" w:hAnsi="Times New Roman" w:cs="Times New Roman"/>
                <w:i/>
                <w:spacing w:val="-3"/>
                <w:sz w:val="24"/>
                <w:szCs w:val="24"/>
                <w:lang w:val="vi"/>
              </w:rPr>
              <w:t xml:space="preserve"> </w:t>
            </w:r>
            <w:r w:rsidRPr="00ED66E5">
              <w:rPr>
                <w:rFonts w:ascii="Times New Roman" w:hAnsi="Times New Roman" w:cs="Times New Roman"/>
                <w:i/>
                <w:sz w:val="24"/>
                <w:szCs w:val="24"/>
                <w:lang w:val="vi"/>
              </w:rPr>
              <w:t>trên sự</w:t>
            </w:r>
            <w:r w:rsidRPr="00ED66E5">
              <w:rPr>
                <w:rFonts w:ascii="Times New Roman" w:hAnsi="Times New Roman" w:cs="Times New Roman"/>
                <w:i/>
                <w:spacing w:val="-3"/>
                <w:sz w:val="24"/>
                <w:szCs w:val="24"/>
                <w:lang w:val="vi"/>
              </w:rPr>
              <w:t xml:space="preserve"> </w:t>
            </w:r>
            <w:r w:rsidRPr="00ED66E5">
              <w:rPr>
                <w:rFonts w:ascii="Times New Roman" w:hAnsi="Times New Roman" w:cs="Times New Roman"/>
                <w:i/>
                <w:sz w:val="24"/>
                <w:szCs w:val="24"/>
                <w:lang w:val="vi"/>
              </w:rPr>
              <w:t>sáng</w:t>
            </w:r>
            <w:r w:rsidRPr="00ED66E5">
              <w:rPr>
                <w:rFonts w:ascii="Times New Roman" w:hAnsi="Times New Roman" w:cs="Times New Roman"/>
                <w:i/>
                <w:spacing w:val="-2"/>
                <w:sz w:val="24"/>
                <w:szCs w:val="24"/>
                <w:lang w:val="vi"/>
              </w:rPr>
              <w:t xml:space="preserve"> </w:t>
            </w:r>
            <w:r w:rsidRPr="00ED66E5">
              <w:rPr>
                <w:rFonts w:ascii="Times New Roman" w:hAnsi="Times New Roman" w:cs="Times New Roman"/>
                <w:i/>
                <w:sz w:val="24"/>
                <w:szCs w:val="24"/>
                <w:lang w:val="vi"/>
              </w:rPr>
              <w:t>tạo</w:t>
            </w:r>
            <w:r w:rsidRPr="00ED66E5">
              <w:rPr>
                <w:rFonts w:ascii="Times New Roman" w:hAnsi="Times New Roman" w:cs="Times New Roman"/>
                <w:i/>
                <w:spacing w:val="-3"/>
                <w:sz w:val="24"/>
                <w:szCs w:val="24"/>
                <w:lang w:val="vi"/>
              </w:rPr>
              <w:t xml:space="preserve"> </w:t>
            </w:r>
            <w:r w:rsidRPr="00ED66E5">
              <w:rPr>
                <w:rFonts w:ascii="Times New Roman" w:hAnsi="Times New Roman" w:cs="Times New Roman"/>
                <w:i/>
                <w:sz w:val="24"/>
                <w:szCs w:val="24"/>
                <w:lang w:val="vi"/>
              </w:rPr>
              <w:t>trong</w:t>
            </w:r>
            <w:r w:rsidRPr="00ED66E5">
              <w:rPr>
                <w:rFonts w:ascii="Times New Roman" w:hAnsi="Times New Roman" w:cs="Times New Roman"/>
                <w:i/>
                <w:spacing w:val="1"/>
                <w:sz w:val="24"/>
                <w:szCs w:val="24"/>
                <w:lang w:val="vi"/>
              </w:rPr>
              <w:t xml:space="preserve"> </w:t>
            </w:r>
            <w:r w:rsidRPr="00ED66E5">
              <w:rPr>
                <w:rFonts w:ascii="Times New Roman" w:hAnsi="Times New Roman" w:cs="Times New Roman"/>
                <w:i/>
                <w:sz w:val="24"/>
                <w:szCs w:val="24"/>
                <w:lang w:val="vi"/>
              </w:rPr>
              <w:t>bài</w:t>
            </w:r>
            <w:r w:rsidRPr="00ED66E5">
              <w:rPr>
                <w:rFonts w:ascii="Times New Roman" w:hAnsi="Times New Roman" w:cs="Times New Roman"/>
                <w:i/>
                <w:spacing w:val="-2"/>
                <w:sz w:val="24"/>
                <w:szCs w:val="24"/>
                <w:lang w:val="vi"/>
              </w:rPr>
              <w:t xml:space="preserve"> </w:t>
            </w:r>
            <w:r w:rsidRPr="00ED66E5">
              <w:rPr>
                <w:rFonts w:ascii="Times New Roman" w:hAnsi="Times New Roman" w:cs="Times New Roman"/>
                <w:i/>
                <w:sz w:val="24"/>
                <w:szCs w:val="24"/>
                <w:lang w:val="vi"/>
              </w:rPr>
              <w:t>làm</w:t>
            </w:r>
            <w:r w:rsidRPr="00ED66E5">
              <w:rPr>
                <w:rFonts w:ascii="Times New Roman" w:hAnsi="Times New Roman" w:cs="Times New Roman"/>
                <w:i/>
                <w:spacing w:val="-1"/>
                <w:sz w:val="24"/>
                <w:szCs w:val="24"/>
                <w:lang w:val="vi"/>
              </w:rPr>
              <w:t xml:space="preserve"> </w:t>
            </w:r>
            <w:r w:rsidRPr="00ED66E5">
              <w:rPr>
                <w:rFonts w:ascii="Times New Roman" w:hAnsi="Times New Roman" w:cs="Times New Roman"/>
                <w:i/>
                <w:sz w:val="24"/>
                <w:szCs w:val="24"/>
                <w:lang w:val="vi"/>
              </w:rPr>
              <w:t>của học</w:t>
            </w:r>
            <w:r w:rsidRPr="00ED66E5">
              <w:rPr>
                <w:rFonts w:ascii="Times New Roman" w:hAnsi="Times New Roman" w:cs="Times New Roman"/>
                <w:i/>
                <w:spacing w:val="-2"/>
                <w:sz w:val="24"/>
                <w:szCs w:val="24"/>
                <w:lang w:val="vi"/>
              </w:rPr>
              <w:t xml:space="preserve"> </w:t>
            </w:r>
            <w:r w:rsidRPr="00ED66E5">
              <w:rPr>
                <w:rFonts w:ascii="Times New Roman" w:hAnsi="Times New Roman" w:cs="Times New Roman"/>
                <w:i/>
                <w:sz w:val="24"/>
                <w:szCs w:val="24"/>
                <w:lang w:val="vi"/>
              </w:rPr>
              <w:t>sinh.</w:t>
            </w:r>
          </w:p>
        </w:tc>
        <w:tc>
          <w:tcPr>
            <w:tcW w:w="1233" w:type="dxa"/>
          </w:tcPr>
          <w:p w:rsidR="00D76AA7" w:rsidRPr="00F24605" w:rsidRDefault="00D76AA7" w:rsidP="00D76AA7">
            <w:pPr>
              <w:spacing w:after="0"/>
              <w:jc w:val="center"/>
              <w:rPr>
                <w:rFonts w:ascii="Times New Roman" w:eastAsia="Times New Roman" w:hAnsi="Times New Roman" w:cs="Times New Roman"/>
                <w:bCs/>
                <w:sz w:val="24"/>
                <w:szCs w:val="24"/>
                <w:lang w:val="vi-VN"/>
              </w:rPr>
            </w:pPr>
          </w:p>
        </w:tc>
      </w:tr>
    </w:tbl>
    <w:p w:rsidR="007515C3" w:rsidRPr="00F24605" w:rsidRDefault="007515C3">
      <w:pPr>
        <w:spacing w:after="0"/>
        <w:rPr>
          <w:rFonts w:ascii="Times New Roman" w:hAnsi="Times New Roman" w:cs="Times New Roman"/>
          <w:b/>
          <w:sz w:val="24"/>
          <w:szCs w:val="24"/>
          <w:lang w:val="vi-VN"/>
        </w:rPr>
      </w:pPr>
    </w:p>
    <w:p w:rsidR="007515C3" w:rsidRPr="00F24605" w:rsidRDefault="007515C3">
      <w:pPr>
        <w:rPr>
          <w:rFonts w:ascii="Times New Roman" w:hAnsi="Times New Roman" w:cs="Times New Roman"/>
          <w:sz w:val="24"/>
          <w:szCs w:val="24"/>
        </w:rPr>
      </w:pPr>
    </w:p>
    <w:sectPr w:rsidR="007515C3" w:rsidRPr="00F24605">
      <w:type w:val="continuous"/>
      <w:pgSz w:w="12240" w:h="15840"/>
      <w:pgMar w:top="850" w:right="851" w:bottom="850" w:left="1418" w:header="720" w:footer="720" w:gutter="0"/>
      <w:pgNumType w:start="1"/>
      <w:cols w:space="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DCB" w:rsidRDefault="00C33DCB">
      <w:pPr>
        <w:spacing w:line="240" w:lineRule="auto"/>
      </w:pPr>
      <w:r>
        <w:separator/>
      </w:r>
    </w:p>
  </w:endnote>
  <w:endnote w:type="continuationSeparator" w:id="0">
    <w:p w:rsidR="00C33DCB" w:rsidRDefault="00C33D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auto"/>
    <w:pitch w:val="default"/>
    <w:sig w:usb0="00000000" w:usb1="00000000" w:usb2="00000010" w:usb3="00000000" w:csb0="00040000" w:csb1="00000000"/>
  </w:font>
  <w:font w:name=".VnArial">
    <w:panose1 w:val="020B7200000000000000"/>
    <w:charset w:val="00"/>
    <w:family w:val="swiss"/>
    <w:pitch w:val="variable"/>
    <w:sig w:usb0="00000007" w:usb1="00000000" w:usb2="00000000" w:usb3="00000000" w:csb0="0000001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DCB" w:rsidRDefault="00C33DCB">
      <w:pPr>
        <w:spacing w:after="0"/>
      </w:pPr>
      <w:r>
        <w:separator/>
      </w:r>
    </w:p>
  </w:footnote>
  <w:footnote w:type="continuationSeparator" w:id="0">
    <w:p w:rsidR="00C33DCB" w:rsidRDefault="00C33DCB">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0" w15:restartNumberingAfterBreak="0">
    <w:nsid w:val="3A36642B"/>
    <w:multiLevelType w:val="hybridMultilevel"/>
    <w:tmpl w:val="8C507DC4"/>
    <w:lvl w:ilvl="0" w:tplc="1BEC7E6C">
      <w:numFmt w:val="bullet"/>
      <w:lvlText w:val=""/>
      <w:lvlJc w:val="left"/>
      <w:pPr>
        <w:ind w:left="720" w:hanging="360"/>
      </w:pPr>
      <w:rPr>
        <w:rFonts w:ascii="Wingdings" w:eastAsiaTheme="minorHAnsi" w:hAnsi="Wingdings" w:cs="Times New Roman" w:hint="default"/>
        <w:color w:val="000000" w:themeColor="text1"/>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505B57"/>
    <w:multiLevelType w:val="hybridMultilevel"/>
    <w:tmpl w:val="3EA0DE26"/>
    <w:lvl w:ilvl="0" w:tplc="0A3628C4">
      <w:start w:val="1"/>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2" w15:restartNumberingAfterBreak="0">
    <w:nsid w:val="7306049E"/>
    <w:multiLevelType w:val="hybridMultilevel"/>
    <w:tmpl w:val="EA6CCB78"/>
    <w:lvl w:ilvl="0" w:tplc="DC2E650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AE6374"/>
    <w:multiLevelType w:val="hybridMultilevel"/>
    <w:tmpl w:val="F07A1C94"/>
    <w:lvl w:ilvl="0" w:tplc="A27C1CD8">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2E5CCE"/>
    <w:rsid w:val="00001C28"/>
    <w:rsid w:val="00006B34"/>
    <w:rsid w:val="00007E2B"/>
    <w:rsid w:val="000178BC"/>
    <w:rsid w:val="000336B9"/>
    <w:rsid w:val="00037E61"/>
    <w:rsid w:val="00047BBE"/>
    <w:rsid w:val="00050A31"/>
    <w:rsid w:val="00061245"/>
    <w:rsid w:val="000716D2"/>
    <w:rsid w:val="00071AAB"/>
    <w:rsid w:val="00086485"/>
    <w:rsid w:val="000B76C4"/>
    <w:rsid w:val="000C5610"/>
    <w:rsid w:val="000C6544"/>
    <w:rsid w:val="000E2825"/>
    <w:rsid w:val="000E6552"/>
    <w:rsid w:val="000E6906"/>
    <w:rsid w:val="000F3A4F"/>
    <w:rsid w:val="000F59AC"/>
    <w:rsid w:val="001364FE"/>
    <w:rsid w:val="001368DD"/>
    <w:rsid w:val="00147DB3"/>
    <w:rsid w:val="001518A5"/>
    <w:rsid w:val="00161B82"/>
    <w:rsid w:val="001647DF"/>
    <w:rsid w:val="00164F21"/>
    <w:rsid w:val="001660B5"/>
    <w:rsid w:val="00170095"/>
    <w:rsid w:val="00170E4F"/>
    <w:rsid w:val="001743F4"/>
    <w:rsid w:val="0018503D"/>
    <w:rsid w:val="00187C33"/>
    <w:rsid w:val="00190174"/>
    <w:rsid w:val="00191BAF"/>
    <w:rsid w:val="001936B7"/>
    <w:rsid w:val="00196AB1"/>
    <w:rsid w:val="001A6A23"/>
    <w:rsid w:val="001D23BA"/>
    <w:rsid w:val="001D4574"/>
    <w:rsid w:val="00201333"/>
    <w:rsid w:val="00210FA7"/>
    <w:rsid w:val="002127AA"/>
    <w:rsid w:val="00216417"/>
    <w:rsid w:val="002333FE"/>
    <w:rsid w:val="00234208"/>
    <w:rsid w:val="002522ED"/>
    <w:rsid w:val="0026631D"/>
    <w:rsid w:val="00272E50"/>
    <w:rsid w:val="00295F7E"/>
    <w:rsid w:val="002A10A6"/>
    <w:rsid w:val="002C2F53"/>
    <w:rsid w:val="002E0A6D"/>
    <w:rsid w:val="002F3861"/>
    <w:rsid w:val="003279BC"/>
    <w:rsid w:val="00335147"/>
    <w:rsid w:val="0033518C"/>
    <w:rsid w:val="00336583"/>
    <w:rsid w:val="003437C2"/>
    <w:rsid w:val="00354DCA"/>
    <w:rsid w:val="003577A5"/>
    <w:rsid w:val="00373AD2"/>
    <w:rsid w:val="00377186"/>
    <w:rsid w:val="003A1C03"/>
    <w:rsid w:val="003B6E2D"/>
    <w:rsid w:val="003C443E"/>
    <w:rsid w:val="003E1FB0"/>
    <w:rsid w:val="003F4567"/>
    <w:rsid w:val="00414627"/>
    <w:rsid w:val="00425D63"/>
    <w:rsid w:val="0044338F"/>
    <w:rsid w:val="004624D2"/>
    <w:rsid w:val="004643D8"/>
    <w:rsid w:val="00485EAB"/>
    <w:rsid w:val="004900C1"/>
    <w:rsid w:val="004922FC"/>
    <w:rsid w:val="00497C24"/>
    <w:rsid w:val="004A18C3"/>
    <w:rsid w:val="004B722C"/>
    <w:rsid w:val="004C7BA5"/>
    <w:rsid w:val="004D7A82"/>
    <w:rsid w:val="004E7628"/>
    <w:rsid w:val="004F48F2"/>
    <w:rsid w:val="004F5B75"/>
    <w:rsid w:val="005143B4"/>
    <w:rsid w:val="005149B1"/>
    <w:rsid w:val="00517D48"/>
    <w:rsid w:val="00521386"/>
    <w:rsid w:val="005214FF"/>
    <w:rsid w:val="00524BF3"/>
    <w:rsid w:val="00527028"/>
    <w:rsid w:val="005316A2"/>
    <w:rsid w:val="00540FA1"/>
    <w:rsid w:val="00553DBD"/>
    <w:rsid w:val="005647F2"/>
    <w:rsid w:val="005662D1"/>
    <w:rsid w:val="00573A09"/>
    <w:rsid w:val="00575BFC"/>
    <w:rsid w:val="0058401E"/>
    <w:rsid w:val="005843ED"/>
    <w:rsid w:val="00587DE0"/>
    <w:rsid w:val="005A3EF9"/>
    <w:rsid w:val="005A4526"/>
    <w:rsid w:val="005C1B16"/>
    <w:rsid w:val="005E53D0"/>
    <w:rsid w:val="006002EB"/>
    <w:rsid w:val="00603CF6"/>
    <w:rsid w:val="0060658F"/>
    <w:rsid w:val="00607804"/>
    <w:rsid w:val="006117EC"/>
    <w:rsid w:val="006128EF"/>
    <w:rsid w:val="006264B4"/>
    <w:rsid w:val="00643033"/>
    <w:rsid w:val="00644CC3"/>
    <w:rsid w:val="006519BB"/>
    <w:rsid w:val="006529E8"/>
    <w:rsid w:val="00661468"/>
    <w:rsid w:val="006649F0"/>
    <w:rsid w:val="00665E31"/>
    <w:rsid w:val="00671E97"/>
    <w:rsid w:val="006723D3"/>
    <w:rsid w:val="0067245D"/>
    <w:rsid w:val="0068470E"/>
    <w:rsid w:val="00695DCD"/>
    <w:rsid w:val="006A05CC"/>
    <w:rsid w:val="006A35A7"/>
    <w:rsid w:val="006A36D3"/>
    <w:rsid w:val="006C4DD9"/>
    <w:rsid w:val="006D4F3D"/>
    <w:rsid w:val="006D4FCC"/>
    <w:rsid w:val="006F75B6"/>
    <w:rsid w:val="007152D7"/>
    <w:rsid w:val="00725722"/>
    <w:rsid w:val="007368E3"/>
    <w:rsid w:val="00743C04"/>
    <w:rsid w:val="00746C14"/>
    <w:rsid w:val="007515C3"/>
    <w:rsid w:val="007560AB"/>
    <w:rsid w:val="00756980"/>
    <w:rsid w:val="007756A0"/>
    <w:rsid w:val="00790A62"/>
    <w:rsid w:val="00796620"/>
    <w:rsid w:val="007C2C59"/>
    <w:rsid w:val="007E03D2"/>
    <w:rsid w:val="007E1BE3"/>
    <w:rsid w:val="007E443A"/>
    <w:rsid w:val="007E507D"/>
    <w:rsid w:val="00801F23"/>
    <w:rsid w:val="00837632"/>
    <w:rsid w:val="00847885"/>
    <w:rsid w:val="00854D4C"/>
    <w:rsid w:val="0085640F"/>
    <w:rsid w:val="008567AA"/>
    <w:rsid w:val="00873427"/>
    <w:rsid w:val="008803BB"/>
    <w:rsid w:val="00892712"/>
    <w:rsid w:val="008A680A"/>
    <w:rsid w:val="008B0BB0"/>
    <w:rsid w:val="008C3121"/>
    <w:rsid w:val="008C775A"/>
    <w:rsid w:val="008E6C4B"/>
    <w:rsid w:val="008F18C0"/>
    <w:rsid w:val="0090641F"/>
    <w:rsid w:val="00907648"/>
    <w:rsid w:val="00923B49"/>
    <w:rsid w:val="00930FDE"/>
    <w:rsid w:val="00933F8F"/>
    <w:rsid w:val="009442F3"/>
    <w:rsid w:val="00966672"/>
    <w:rsid w:val="00984C93"/>
    <w:rsid w:val="00987CE1"/>
    <w:rsid w:val="0099405C"/>
    <w:rsid w:val="009B03B6"/>
    <w:rsid w:val="009C600F"/>
    <w:rsid w:val="009D3723"/>
    <w:rsid w:val="009D6622"/>
    <w:rsid w:val="009E04F2"/>
    <w:rsid w:val="009F0689"/>
    <w:rsid w:val="00A03B7B"/>
    <w:rsid w:val="00A040BE"/>
    <w:rsid w:val="00A200C9"/>
    <w:rsid w:val="00A236C7"/>
    <w:rsid w:val="00A250D5"/>
    <w:rsid w:val="00A32F56"/>
    <w:rsid w:val="00A34765"/>
    <w:rsid w:val="00A36028"/>
    <w:rsid w:val="00A612E9"/>
    <w:rsid w:val="00A62ACA"/>
    <w:rsid w:val="00A91424"/>
    <w:rsid w:val="00AA2C77"/>
    <w:rsid w:val="00AC0DF9"/>
    <w:rsid w:val="00AC3FB9"/>
    <w:rsid w:val="00AC702A"/>
    <w:rsid w:val="00AD226F"/>
    <w:rsid w:val="00AD7B91"/>
    <w:rsid w:val="00AE0598"/>
    <w:rsid w:val="00B13A52"/>
    <w:rsid w:val="00B238D1"/>
    <w:rsid w:val="00B24CF4"/>
    <w:rsid w:val="00B26993"/>
    <w:rsid w:val="00B32C28"/>
    <w:rsid w:val="00B45208"/>
    <w:rsid w:val="00B4570C"/>
    <w:rsid w:val="00B5208C"/>
    <w:rsid w:val="00B7469D"/>
    <w:rsid w:val="00B74876"/>
    <w:rsid w:val="00B8232D"/>
    <w:rsid w:val="00B86E0B"/>
    <w:rsid w:val="00BB7C2B"/>
    <w:rsid w:val="00BC1664"/>
    <w:rsid w:val="00BC2546"/>
    <w:rsid w:val="00BC690E"/>
    <w:rsid w:val="00BC6D87"/>
    <w:rsid w:val="00BC76CA"/>
    <w:rsid w:val="00BE2366"/>
    <w:rsid w:val="00BF3A18"/>
    <w:rsid w:val="00C05085"/>
    <w:rsid w:val="00C139B5"/>
    <w:rsid w:val="00C14C02"/>
    <w:rsid w:val="00C1593D"/>
    <w:rsid w:val="00C33DCB"/>
    <w:rsid w:val="00C359F7"/>
    <w:rsid w:val="00C3648E"/>
    <w:rsid w:val="00C52B3E"/>
    <w:rsid w:val="00C56C7E"/>
    <w:rsid w:val="00C776A4"/>
    <w:rsid w:val="00C84FA2"/>
    <w:rsid w:val="00C90C67"/>
    <w:rsid w:val="00CA2C6C"/>
    <w:rsid w:val="00CC0600"/>
    <w:rsid w:val="00CC78AC"/>
    <w:rsid w:val="00CE0EDF"/>
    <w:rsid w:val="00CE71C9"/>
    <w:rsid w:val="00CF7953"/>
    <w:rsid w:val="00D0637A"/>
    <w:rsid w:val="00D07232"/>
    <w:rsid w:val="00D10245"/>
    <w:rsid w:val="00D21BDD"/>
    <w:rsid w:val="00D54240"/>
    <w:rsid w:val="00D60ECC"/>
    <w:rsid w:val="00D65F07"/>
    <w:rsid w:val="00D7069A"/>
    <w:rsid w:val="00D75AD1"/>
    <w:rsid w:val="00D76AA7"/>
    <w:rsid w:val="00D91511"/>
    <w:rsid w:val="00D92BB7"/>
    <w:rsid w:val="00D94B40"/>
    <w:rsid w:val="00DC3FF4"/>
    <w:rsid w:val="00DC76D2"/>
    <w:rsid w:val="00DD30ED"/>
    <w:rsid w:val="00DE3AF2"/>
    <w:rsid w:val="00DE67A8"/>
    <w:rsid w:val="00DF690B"/>
    <w:rsid w:val="00E017B0"/>
    <w:rsid w:val="00E37422"/>
    <w:rsid w:val="00E42B2A"/>
    <w:rsid w:val="00E62AF8"/>
    <w:rsid w:val="00E64C21"/>
    <w:rsid w:val="00E65CF5"/>
    <w:rsid w:val="00E70394"/>
    <w:rsid w:val="00E734F3"/>
    <w:rsid w:val="00EC24C6"/>
    <w:rsid w:val="00EC55BD"/>
    <w:rsid w:val="00ED66E5"/>
    <w:rsid w:val="00EE7F48"/>
    <w:rsid w:val="00EF2933"/>
    <w:rsid w:val="00F05146"/>
    <w:rsid w:val="00F1115D"/>
    <w:rsid w:val="00F13506"/>
    <w:rsid w:val="00F24291"/>
    <w:rsid w:val="00F24605"/>
    <w:rsid w:val="00F26914"/>
    <w:rsid w:val="00F3513C"/>
    <w:rsid w:val="00F36A91"/>
    <w:rsid w:val="00F44F4C"/>
    <w:rsid w:val="00F4590F"/>
    <w:rsid w:val="00F465C5"/>
    <w:rsid w:val="00F5180D"/>
    <w:rsid w:val="00F51B21"/>
    <w:rsid w:val="00F51D87"/>
    <w:rsid w:val="00F714E9"/>
    <w:rsid w:val="00F77AA9"/>
    <w:rsid w:val="00F8455C"/>
    <w:rsid w:val="00FA05F9"/>
    <w:rsid w:val="00FD34C1"/>
    <w:rsid w:val="00FF544A"/>
    <w:rsid w:val="04324D2C"/>
    <w:rsid w:val="04F930B9"/>
    <w:rsid w:val="082E5CCE"/>
    <w:rsid w:val="08F831BB"/>
    <w:rsid w:val="12985F3C"/>
    <w:rsid w:val="1495410A"/>
    <w:rsid w:val="168166F2"/>
    <w:rsid w:val="181758C3"/>
    <w:rsid w:val="19F63627"/>
    <w:rsid w:val="1D625841"/>
    <w:rsid w:val="1DCC2CF2"/>
    <w:rsid w:val="23256CB7"/>
    <w:rsid w:val="258C4EA7"/>
    <w:rsid w:val="26E9287E"/>
    <w:rsid w:val="299E43D8"/>
    <w:rsid w:val="2DB43208"/>
    <w:rsid w:val="2FEA0C29"/>
    <w:rsid w:val="3537465F"/>
    <w:rsid w:val="3AFC5754"/>
    <w:rsid w:val="3CB803C3"/>
    <w:rsid w:val="3D61263F"/>
    <w:rsid w:val="3F1657F9"/>
    <w:rsid w:val="4BB040B9"/>
    <w:rsid w:val="4CB30A45"/>
    <w:rsid w:val="4CEB05BD"/>
    <w:rsid w:val="508E61B5"/>
    <w:rsid w:val="601E06D9"/>
    <w:rsid w:val="65AA4DDA"/>
    <w:rsid w:val="69CD61B6"/>
    <w:rsid w:val="6A000277"/>
    <w:rsid w:val="73BF0CB3"/>
    <w:rsid w:val="74F96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D529F6A"/>
  <w15:docId w15:val="{0DC20848-DDEE-4E10-87C2-600ACC24A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1"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uiPriority="1" w:unhideWhenUsed="1"/>
    <w:lsdException w:name="Strong" w:uiPriority="22"/>
    <w:lsdException w:name="HTML Top of Form" w:semiHidden="1" w:uiPriority="99" w:unhideWhenUsed="1" w:qFormat="0"/>
    <w:lsdException w:name="HTML Bottom of Form" w:semiHidden="1" w:uiPriority="99" w:unhideWhenUsed="1" w:qFormat="0"/>
    <w:lsdException w:name="Normal (Web)" w:uiPriority="99"/>
    <w:lsdException w:name="Normal Table" w:semiHidden="1" w:uiPriority="99"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qFormat="0"/>
    <w:lsdException w:name="No Spacing" w:uiPriority="99"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0"/>
    <w:lsdException w:name="List Paragraph" w:uiPriority="34"/>
    <w:lsdException w:name="Quote" w:uiPriority="99" w:qFormat="0"/>
    <w:lsdException w:name="Intense Quote" w:uiPriority="99"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atentStyles>
  <w:style w:type="paragraph" w:default="1" w:styleId="Normal">
    <w:name w:val="Normal"/>
    <w:qFormat/>
    <w:pPr>
      <w:spacing w:after="160" w:line="259" w:lineRule="auto"/>
    </w:pPr>
    <w:rPr>
      <w:rFonts w:asciiTheme="minorHAnsi" w:eastAsiaTheme="minorHAnsi" w:hAnsiTheme="minorHAnsi" w:cstheme="minorBidi"/>
      <w:kern w:val="2"/>
      <w:sz w:val="22"/>
      <w:szCs w:val="22"/>
      <w14:ligatures w14:val="standardContextual"/>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pPr>
      <w:keepNext/>
      <w:keepLines/>
      <w:spacing w:before="240" w:after="64" w:line="320" w:lineRule="auto"/>
      <w:outlineLvl w:val="7"/>
    </w:pPr>
    <w:rPr>
      <w:sz w:val="24"/>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sz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basedOn w:val="Normal"/>
    <w:uiPriority w:val="99"/>
    <w:qFormat/>
    <w:pPr>
      <w:spacing w:beforeAutospacing="1" w:after="0" w:afterAutospacing="1"/>
    </w:pPr>
    <w:rPr>
      <w:rFonts w:cs="Times New Roman"/>
      <w:kern w:val="0"/>
      <w:sz w:val="24"/>
      <w:szCs w:val="24"/>
      <w:lang w:eastAsia="zh-CN"/>
    </w:rPr>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uiPriority w:val="22"/>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sz w:val="24"/>
      <w:szCs w:val="24"/>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ListParagraph">
    <w:name w:val="List Paragraph"/>
    <w:basedOn w:val="Normal"/>
    <w:uiPriority w:val="34"/>
    <w:qFormat/>
    <w:pPr>
      <w:ind w:left="720"/>
      <w:contextualSpacing/>
    </w:pPr>
    <w:rPr>
      <w:rFonts w:ascii="Symbol" w:eastAsia="Symbol" w:hAnsi="Symbol" w:cs="Symbol"/>
      <w:sz w:val="28"/>
      <w:szCs w:val="28"/>
    </w:rPr>
  </w:style>
  <w:style w:type="paragraph" w:customStyle="1" w:styleId="CharCharChar">
    <w:name w:val="Char Char Char"/>
    <w:basedOn w:val="Normal"/>
    <w:rsid w:val="00272E50"/>
    <w:pPr>
      <w:pageBreakBefore/>
      <w:tabs>
        <w:tab w:val="left" w:pos="850"/>
        <w:tab w:val="left" w:pos="1191"/>
        <w:tab w:val="left" w:pos="1531"/>
      </w:tabs>
      <w:spacing w:after="120" w:line="240" w:lineRule="auto"/>
      <w:jc w:val="center"/>
    </w:pPr>
    <w:rPr>
      <w:rFonts w:ascii=".VnArial" w:eastAsia="Times New Roman" w:hAnsi=".VnArial" w:cs=".VnArial"/>
      <w:b/>
      <w:bCs/>
      <w:color w:val="FFFFFF"/>
      <w:spacing w:val="20"/>
      <w:kern w:val="0"/>
      <w:lang w:val="en-GB"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Pages>
  <Words>1209</Words>
  <Characters>6894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 Nguyễn</dc:creator>
  <cp:keywords/>
  <dc:description/>
  <cp:lastModifiedBy>Admin</cp:lastModifiedBy>
  <cp:revision>61</cp:revision>
  <dcterms:created xsi:type="dcterms:W3CDTF">2024-08-22T04:58:00Z</dcterms:created>
  <dcterms:modified xsi:type="dcterms:W3CDTF">2024-11-03T07:18:00Z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9037A58786094C51BB5F2E6717409577_13</vt:lpwstr>
  </property>
</Properties>
</file>