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2949D">
      <w:pPr>
        <w:pStyle w:val="249"/>
        <w:spacing w:line="276" w:lineRule="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Week </w:t>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lang w:val="vi-VN"/>
        </w:rPr>
        <w:t>25</w:t>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Date of planning: ....../....../.........</w:t>
      </w:r>
    </w:p>
    <w:p w14:paraId="2D086742">
      <w:pPr>
        <w:pStyle w:val="249"/>
        <w:spacing w:line="276" w:lineRule="auto"/>
        <w:rPr>
          <w:rFonts w:hint="default" w:ascii="Times New Roman" w:hAnsi="Times New Roman" w:cs="Times New Roman"/>
          <w:b/>
          <w:i/>
          <w:sz w:val="26"/>
          <w:szCs w:val="26"/>
        </w:rPr>
      </w:pPr>
      <w:r>
        <w:rPr>
          <w:rFonts w:hint="default" w:ascii="Times New Roman" w:hAnsi="Times New Roman" w:cs="Times New Roman"/>
          <w:b/>
          <w:color w:val="auto"/>
          <w:sz w:val="26"/>
          <w:szCs w:val="26"/>
        </w:rPr>
        <w:t xml:space="preserve">Period </w:t>
      </w:r>
      <w:r>
        <w:rPr>
          <w:rFonts w:hint="default" w:ascii="Times New Roman" w:hAnsi="Times New Roman" w:cs="Times New Roman"/>
          <w:b/>
          <w:color w:val="auto"/>
          <w:sz w:val="26"/>
          <w:szCs w:val="26"/>
          <w:lang w:val="vi-VN"/>
        </w:rPr>
        <w:t>74</w:t>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ab/>
      </w:r>
      <w:r>
        <w:rPr>
          <w:rFonts w:hint="default" w:ascii="Times New Roman" w:hAnsi="Times New Roman" w:cs="Times New Roman"/>
          <w:b/>
          <w:color w:val="auto"/>
          <w:sz w:val="26"/>
          <w:szCs w:val="26"/>
        </w:rPr>
        <w:t>Date of teaching: ....../....../.........</w:t>
      </w:r>
    </w:p>
    <w:p w14:paraId="2B2FF133">
      <w:pPr>
        <w:pStyle w:val="140"/>
        <w:spacing w:line="240" w:lineRule="auto"/>
        <w:jc w:val="center"/>
        <w:rPr>
          <w:rFonts w:hint="default" w:ascii="Times New Roman" w:hAnsi="Times New Roman" w:cs="Times New Roman"/>
          <w:color w:val="FF0000"/>
          <w:sz w:val="26"/>
          <w:szCs w:val="26"/>
          <w:lang w:val="en-GB"/>
        </w:rPr>
      </w:pPr>
      <w:r>
        <w:rPr>
          <w:rFonts w:hint="default" w:ascii="Times New Roman" w:hAnsi="Times New Roman" w:cs="Times New Roman"/>
          <w:color w:val="FF0000"/>
          <w:sz w:val="26"/>
          <w:szCs w:val="26"/>
          <w:lang w:val="en-GB"/>
        </w:rPr>
        <w:t xml:space="preserve">UNIT 9: FESTIVALS AROUND </w:t>
      </w:r>
      <w:r>
        <w:rPr>
          <w:rFonts w:hint="default" w:ascii="Times New Roman" w:hAnsi="Times New Roman" w:cs="Times New Roman"/>
          <w:color w:val="FF0000"/>
          <w:sz w:val="26"/>
          <w:szCs w:val="26"/>
        </w:rPr>
        <w:t>THE WORLD</w:t>
      </w:r>
    </w:p>
    <w:p w14:paraId="6944FBDB">
      <w:pPr>
        <w:pStyle w:val="140"/>
        <w:spacing w:line="240" w:lineRule="auto"/>
        <w:jc w:val="center"/>
        <w:rPr>
          <w:rFonts w:hint="default" w:ascii="Times New Roman" w:hAnsi="Times New Roman" w:cs="Times New Roman"/>
          <w:b w:val="0"/>
          <w:color w:val="FF0000"/>
          <w:sz w:val="26"/>
          <w:szCs w:val="26"/>
          <w:u w:val="single"/>
        </w:rPr>
      </w:pPr>
      <w:r>
        <w:rPr>
          <w:rFonts w:hint="default" w:ascii="Times New Roman" w:hAnsi="Times New Roman" w:cs="Times New Roman"/>
          <w:color w:val="FF0000"/>
          <w:sz w:val="26"/>
          <w:szCs w:val="26"/>
        </w:rPr>
        <w:t>Lesson 6: Skills 2</w:t>
      </w:r>
    </w:p>
    <w:p w14:paraId="167EE198">
      <w:pPr>
        <w:pStyle w:val="249"/>
        <w:rPr>
          <w:rFonts w:hint="default" w:ascii="Times New Roman" w:hAnsi="Times New Roman" w:cs="Times New Roman"/>
          <w:b/>
          <w:sz w:val="26"/>
          <w:szCs w:val="26"/>
        </w:rPr>
      </w:pPr>
      <w:r>
        <w:rPr>
          <w:rFonts w:hint="default" w:ascii="Times New Roman" w:hAnsi="Times New Roman" w:cs="Times New Roman"/>
          <w:b/>
          <w:sz w:val="26"/>
          <w:szCs w:val="26"/>
        </w:rPr>
        <w:t xml:space="preserve">I. OBJECTIVES: </w:t>
      </w:r>
    </w:p>
    <w:p w14:paraId="1CA14050">
      <w:pPr>
        <w:pStyle w:val="249"/>
        <w:rPr>
          <w:rFonts w:hint="default" w:ascii="Times New Roman" w:hAnsi="Times New Roman" w:cs="Times New Roman"/>
          <w:sz w:val="26"/>
          <w:szCs w:val="26"/>
        </w:rPr>
      </w:pPr>
      <w:r>
        <w:rPr>
          <w:rFonts w:hint="default" w:ascii="Times New Roman" w:hAnsi="Times New Roman" w:cs="Times New Roman"/>
          <w:sz w:val="26"/>
          <w:szCs w:val="26"/>
        </w:rPr>
        <w:t>By the end of this lesson, Ss will be able to gain:</w:t>
      </w:r>
    </w:p>
    <w:p w14:paraId="712D0A76">
      <w:pPr>
        <w:pStyle w:val="249"/>
        <w:rPr>
          <w:rFonts w:hint="default" w:ascii="Times New Roman" w:hAnsi="Times New Roman" w:cs="Times New Roman"/>
          <w:sz w:val="26"/>
          <w:szCs w:val="26"/>
        </w:rPr>
      </w:pPr>
      <w:r>
        <w:rPr>
          <w:rFonts w:hint="default" w:ascii="Times New Roman" w:hAnsi="Times New Roman" w:cs="Times New Roman"/>
          <w:sz w:val="26"/>
          <w:szCs w:val="26"/>
        </w:rPr>
        <w:t>- Listen for special information about a festival</w:t>
      </w:r>
    </w:p>
    <w:p w14:paraId="67F7430E">
      <w:pPr>
        <w:pStyle w:val="249"/>
        <w:rPr>
          <w:rFonts w:hint="default" w:ascii="Times New Roman" w:hAnsi="Times New Roman" w:cs="Times New Roman"/>
          <w:sz w:val="26"/>
          <w:szCs w:val="26"/>
        </w:rPr>
      </w:pPr>
      <w:r>
        <w:rPr>
          <w:rFonts w:hint="default" w:ascii="Times New Roman" w:hAnsi="Times New Roman" w:cs="Times New Roman"/>
          <w:sz w:val="26"/>
          <w:szCs w:val="26"/>
        </w:rPr>
        <w:t>- Write an email to describe a festival</w:t>
      </w:r>
    </w:p>
    <w:p w14:paraId="13D46966">
      <w:pPr>
        <w:pStyle w:val="249"/>
        <w:rPr>
          <w:rFonts w:hint="default" w:ascii="Times New Roman" w:hAnsi="Times New Roman" w:cs="Times New Roman"/>
          <w:b/>
          <w:sz w:val="26"/>
          <w:szCs w:val="26"/>
        </w:rPr>
      </w:pPr>
      <w:r>
        <w:rPr>
          <w:rFonts w:hint="default" w:ascii="Times New Roman" w:hAnsi="Times New Roman" w:cs="Times New Roman"/>
          <w:b/>
          <w:sz w:val="26"/>
          <w:szCs w:val="26"/>
        </w:rPr>
        <w:t xml:space="preserve">1. Knowledge:  </w:t>
      </w:r>
    </w:p>
    <w:p w14:paraId="56DC2474">
      <w:pPr>
        <w:pStyle w:val="249"/>
        <w:rPr>
          <w:rFonts w:hint="default" w:ascii="Times New Roman" w:hAnsi="Times New Roman" w:cs="Times New Roman"/>
          <w:sz w:val="26"/>
          <w:szCs w:val="26"/>
        </w:rPr>
      </w:pPr>
      <w:r>
        <w:rPr>
          <w:rFonts w:hint="default" w:ascii="Times New Roman" w:hAnsi="Times New Roman" w:cs="Times New Roman"/>
          <w:sz w:val="26"/>
          <w:szCs w:val="26"/>
        </w:rPr>
        <w:t>a. Vocabulary: types of festivals, festival activities</w:t>
      </w:r>
    </w:p>
    <w:p w14:paraId="566F4B09">
      <w:pPr>
        <w:pStyle w:val="249"/>
        <w:rPr>
          <w:rFonts w:hint="default" w:ascii="Times New Roman" w:hAnsi="Times New Roman" w:cs="Times New Roman"/>
          <w:sz w:val="26"/>
          <w:szCs w:val="26"/>
        </w:rPr>
      </w:pPr>
      <w:r>
        <w:rPr>
          <w:rFonts w:hint="default" w:ascii="Times New Roman" w:hAnsi="Times New Roman" w:cs="Times New Roman"/>
          <w:sz w:val="26"/>
          <w:szCs w:val="26"/>
        </w:rPr>
        <w:t>b. Grammar: review</w:t>
      </w:r>
    </w:p>
    <w:p w14:paraId="069E6A65">
      <w:pPr>
        <w:pStyle w:val="249"/>
        <w:rPr>
          <w:rFonts w:hint="default" w:ascii="Times New Roman" w:hAnsi="Times New Roman" w:cs="Times New Roman"/>
          <w:b/>
          <w:sz w:val="26"/>
          <w:szCs w:val="26"/>
        </w:rPr>
      </w:pPr>
      <w:r>
        <w:rPr>
          <w:rFonts w:hint="default" w:ascii="Times New Roman" w:hAnsi="Times New Roman" w:cs="Times New Roman"/>
          <w:b/>
          <w:sz w:val="26"/>
          <w:szCs w:val="26"/>
        </w:rPr>
        <w:t xml:space="preserve">2. Core competence:  </w:t>
      </w:r>
    </w:p>
    <w:p w14:paraId="06645B2B">
      <w:pPr>
        <w:pStyle w:val="249"/>
        <w:rPr>
          <w:rFonts w:hint="default" w:ascii="Times New Roman" w:hAnsi="Times New Roman" w:cs="Times New Roman"/>
          <w:sz w:val="26"/>
          <w:szCs w:val="26"/>
        </w:rPr>
      </w:pPr>
      <w:r>
        <w:rPr>
          <w:rFonts w:hint="default" w:ascii="Times New Roman" w:hAnsi="Times New Roman" w:cs="Times New Roman"/>
          <w:sz w:val="26"/>
          <w:szCs w:val="26"/>
        </w:rPr>
        <w:t>- Develop communication skills and creativity</w:t>
      </w:r>
    </w:p>
    <w:p w14:paraId="530A361E">
      <w:pPr>
        <w:pStyle w:val="249"/>
        <w:rPr>
          <w:rFonts w:hint="default" w:ascii="Times New Roman" w:hAnsi="Times New Roman" w:cs="Times New Roman"/>
          <w:sz w:val="26"/>
          <w:szCs w:val="26"/>
        </w:rPr>
      </w:pPr>
      <w:r>
        <w:rPr>
          <w:rFonts w:hint="default" w:ascii="Times New Roman" w:hAnsi="Times New Roman" w:cs="Times New Roman"/>
          <w:sz w:val="26"/>
          <w:szCs w:val="26"/>
        </w:rPr>
        <w:t>- Be collaborative and supportive in pair work and teamwork</w:t>
      </w:r>
    </w:p>
    <w:p w14:paraId="49CB1143">
      <w:pPr>
        <w:pStyle w:val="249"/>
        <w:rPr>
          <w:rFonts w:hint="default" w:ascii="Times New Roman" w:hAnsi="Times New Roman" w:cs="Times New Roman"/>
          <w:sz w:val="26"/>
          <w:szCs w:val="26"/>
        </w:rPr>
      </w:pPr>
      <w:r>
        <w:rPr>
          <w:rFonts w:hint="default" w:ascii="Times New Roman" w:hAnsi="Times New Roman" w:cs="Times New Roman"/>
          <w:sz w:val="26"/>
          <w:szCs w:val="26"/>
        </w:rPr>
        <w:t>- Actively join in class activities</w:t>
      </w:r>
    </w:p>
    <w:p w14:paraId="0E62148E">
      <w:pPr>
        <w:pStyle w:val="249"/>
        <w:rPr>
          <w:rFonts w:hint="default" w:ascii="Times New Roman" w:hAnsi="Times New Roman" w:cs="Times New Roman"/>
          <w:b/>
          <w:sz w:val="26"/>
          <w:szCs w:val="26"/>
        </w:rPr>
      </w:pPr>
      <w:r>
        <w:rPr>
          <w:rFonts w:hint="default" w:ascii="Times New Roman" w:hAnsi="Times New Roman" w:cs="Times New Roman"/>
          <w:b/>
          <w:sz w:val="26"/>
          <w:szCs w:val="26"/>
        </w:rPr>
        <w:t>3. Personal qualities</w:t>
      </w:r>
    </w:p>
    <w:p w14:paraId="63BB3D90">
      <w:pPr>
        <w:pStyle w:val="249"/>
        <w:rPr>
          <w:rFonts w:hint="default" w:ascii="Times New Roman" w:hAnsi="Times New Roman" w:cs="Times New Roman"/>
          <w:sz w:val="26"/>
          <w:szCs w:val="26"/>
        </w:rPr>
      </w:pPr>
      <w:r>
        <w:rPr>
          <w:rFonts w:hint="default" w:ascii="Times New Roman" w:hAnsi="Times New Roman" w:cs="Times New Roman"/>
          <w:sz w:val="26"/>
          <w:szCs w:val="26"/>
        </w:rPr>
        <w:t>- Develop self-study skills</w:t>
      </w:r>
    </w:p>
    <w:p w14:paraId="21359D13">
      <w:pPr>
        <w:pStyle w:val="249"/>
        <w:rPr>
          <w:rFonts w:hint="default" w:ascii="Times New Roman" w:hAnsi="Times New Roman" w:cs="Times New Roman"/>
          <w:b/>
          <w:sz w:val="26"/>
          <w:szCs w:val="26"/>
        </w:rPr>
      </w:pPr>
      <w:r>
        <w:rPr>
          <w:rFonts w:hint="default" w:ascii="Times New Roman" w:hAnsi="Times New Roman" w:cs="Times New Roman"/>
          <w:b/>
          <w:sz w:val="26"/>
          <w:szCs w:val="26"/>
        </w:rPr>
        <w:t>II. MATERIALS</w:t>
      </w:r>
    </w:p>
    <w:p w14:paraId="20D79AA0">
      <w:pPr>
        <w:pStyle w:val="249"/>
        <w:rPr>
          <w:rFonts w:hint="default" w:ascii="Times New Roman" w:hAnsi="Times New Roman" w:cs="Times New Roman"/>
          <w:sz w:val="26"/>
          <w:szCs w:val="26"/>
        </w:rPr>
      </w:pPr>
      <w:r>
        <w:rPr>
          <w:rFonts w:hint="default" w:ascii="Times New Roman" w:hAnsi="Times New Roman" w:cs="Times New Roman"/>
          <w:sz w:val="26"/>
          <w:szCs w:val="26"/>
        </w:rPr>
        <w:t>1. Textbooks, plan</w:t>
      </w:r>
    </w:p>
    <w:p w14:paraId="0A53B2DC">
      <w:pPr>
        <w:pStyle w:val="249"/>
        <w:rPr>
          <w:rFonts w:hint="default" w:ascii="Times New Roman" w:hAnsi="Times New Roman" w:cs="Times New Roman"/>
          <w:sz w:val="26"/>
          <w:szCs w:val="26"/>
        </w:rPr>
      </w:pPr>
      <w:r>
        <w:rPr>
          <w:rFonts w:hint="default" w:ascii="Times New Roman" w:hAnsi="Times New Roman" w:cs="Times New Roman"/>
          <w:sz w:val="26"/>
          <w:szCs w:val="26"/>
        </w:rPr>
        <w:t>2. Equipment: computer accessed to the Internet, projector, loudspeaker</w:t>
      </w:r>
    </w:p>
    <w:p w14:paraId="48016761">
      <w:pPr>
        <w:pStyle w:val="249"/>
        <w:rPr>
          <w:rFonts w:hint="default" w:ascii="Times New Roman" w:hAnsi="Times New Roman" w:cs="Times New Roman"/>
          <w:sz w:val="26"/>
          <w:szCs w:val="26"/>
        </w:rPr>
      </w:pPr>
      <w:r>
        <w:rPr>
          <w:rFonts w:hint="default" w:ascii="Times New Roman" w:hAnsi="Times New Roman" w:cs="Times New Roman"/>
          <w:sz w:val="26"/>
          <w:szCs w:val="26"/>
        </w:rPr>
        <w:t>3. sachmem.vn</w:t>
      </w:r>
    </w:p>
    <w:p w14:paraId="78E7DCAF">
      <w:pPr>
        <w:pStyle w:val="249"/>
        <w:rPr>
          <w:rFonts w:hint="default" w:ascii="Times New Roman" w:hAnsi="Times New Roman" w:cs="Times New Roman"/>
          <w:b/>
          <w:sz w:val="26"/>
          <w:szCs w:val="26"/>
        </w:rPr>
      </w:pPr>
      <w:r>
        <w:rPr>
          <w:rFonts w:hint="default" w:ascii="Times New Roman" w:hAnsi="Times New Roman" w:cs="Times New Roman"/>
          <w:b/>
          <w:sz w:val="26"/>
          <w:szCs w:val="26"/>
        </w:rPr>
        <w:t>III. PROCEDURES : (STAGES)</w:t>
      </w:r>
    </w:p>
    <w:tbl>
      <w:tblPr>
        <w:tblStyle w:val="111"/>
        <w:tblW w:w="962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15"/>
        <w:gridCol w:w="37"/>
        <w:gridCol w:w="285"/>
        <w:gridCol w:w="5087"/>
      </w:tblGrid>
      <w:tr w14:paraId="078413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624" w:type="dxa"/>
            <w:gridSpan w:val="4"/>
          </w:tcPr>
          <w:p w14:paraId="720A2DB7">
            <w:pPr>
              <w:pStyle w:val="249"/>
              <w:ind w:firstLine="720"/>
              <w:jc w:val="center"/>
              <w:rPr>
                <w:rFonts w:hint="default" w:ascii="Times New Roman" w:hAnsi="Times New Roman" w:cs="Times New Roman"/>
                <w:b/>
                <w:sz w:val="26"/>
                <w:szCs w:val="26"/>
                <w:lang w:val="en-US"/>
              </w:rPr>
            </w:pPr>
            <w:r>
              <w:rPr>
                <w:rFonts w:hint="default" w:ascii="Times New Roman" w:hAnsi="Times New Roman" w:cs="Times New Roman"/>
                <w:b/>
                <w:color w:val="FF0000"/>
                <w:sz w:val="26"/>
                <w:szCs w:val="26"/>
                <w:lang w:val="en-US"/>
              </w:rPr>
              <w:t>Activity 1:</w:t>
            </w:r>
            <w:r>
              <w:rPr>
                <w:rFonts w:hint="default" w:ascii="Times New Roman" w:hAnsi="Times New Roman" w:cs="Times New Roman"/>
                <w:b/>
                <w:sz w:val="26"/>
                <w:szCs w:val="26"/>
                <w:lang w:val="en-US"/>
              </w:rPr>
              <w:t xml:space="preserve">  Warm –up  (5’)</w:t>
            </w:r>
          </w:p>
          <w:p w14:paraId="0B88C756">
            <w:pPr>
              <w:pStyle w:val="249"/>
              <w:rPr>
                <w:rFonts w:hint="default" w:ascii="Times New Roman" w:hAnsi="Times New Roman" w:eastAsia="Calibri" w:cs="Times New Roman"/>
                <w:sz w:val="26"/>
                <w:szCs w:val="26"/>
                <w:lang w:val="en-US"/>
              </w:rPr>
            </w:pPr>
            <w:r>
              <w:rPr>
                <w:rFonts w:hint="default" w:ascii="Times New Roman" w:hAnsi="Times New Roman" w:eastAsia="Calibri" w:cs="Times New Roman"/>
                <w:b/>
                <w:sz w:val="26"/>
                <w:szCs w:val="26"/>
                <w:lang w:val="en-US"/>
              </w:rPr>
              <w:t xml:space="preserve">* </w:t>
            </w:r>
            <w:r>
              <w:rPr>
                <w:rFonts w:hint="default" w:ascii="Times New Roman" w:hAnsi="Times New Roman" w:cs="Times New Roman"/>
                <w:b/>
                <w:sz w:val="26"/>
                <w:szCs w:val="26"/>
                <w:lang w:val="en-US"/>
              </w:rPr>
              <w:t>Aim</w:t>
            </w:r>
            <w:r>
              <w:rPr>
                <w:rFonts w:hint="default" w:ascii="Times New Roman" w:hAnsi="Times New Roman" w:cs="Times New Roman"/>
                <w:sz w:val="26"/>
                <w:szCs w:val="26"/>
                <w:lang w:val="en-US"/>
              </w:rPr>
              <w:t>:</w:t>
            </w:r>
            <w:r>
              <w:rPr>
                <w:rFonts w:hint="default" w:ascii="Times New Roman" w:hAnsi="Times New Roman" w:eastAsia="Calibri" w:cs="Times New Roman"/>
                <w:sz w:val="26"/>
                <w:szCs w:val="26"/>
                <w:lang w:val="en-US"/>
              </w:rPr>
              <w:t xml:space="preserve"> -To create an active atmosphere in the class before the lesson;</w:t>
            </w:r>
          </w:p>
          <w:p w14:paraId="1953D97A">
            <w:pPr>
              <w:pStyle w:val="249"/>
              <w:rPr>
                <w:rStyle w:val="250"/>
                <w:rFonts w:hint="default" w:ascii="Times New Roman" w:hAnsi="Times New Roman" w:cs="Times New Roman"/>
                <w:sz w:val="26"/>
                <w:szCs w:val="26"/>
                <w:lang w:val="en-US"/>
              </w:rPr>
            </w:pPr>
            <w:r>
              <w:rPr>
                <w:rFonts w:hint="default" w:ascii="Times New Roman" w:hAnsi="Times New Roman" w:eastAsia="Calibri" w:cs="Times New Roman"/>
                <w:sz w:val="26"/>
                <w:szCs w:val="26"/>
                <w:lang w:val="en-US"/>
              </w:rPr>
              <w:t xml:space="preserve">           -To lead into the new lesson.</w:t>
            </w:r>
          </w:p>
          <w:p w14:paraId="40CAEFBE">
            <w:pPr>
              <w:pStyle w:val="24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eastAsia="Calibri" w:cs="Times New Roman"/>
                <w:sz w:val="26"/>
                <w:szCs w:val="26"/>
                <w:lang w:val="en-US"/>
              </w:rPr>
              <w:t>*</w:t>
            </w:r>
            <w:r>
              <w:rPr>
                <w:rFonts w:hint="default" w:ascii="Times New Roman" w:hAnsi="Times New Roman" w:cs="Times New Roman"/>
                <w:b/>
                <w:sz w:val="26"/>
                <w:szCs w:val="26"/>
                <w:lang w:val="en-US"/>
              </w:rPr>
              <w:t xml:space="preserve"> Content: </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en-GB"/>
              </w:rPr>
              <w:t xml:space="preserve">Game: Bingo! - </w:t>
            </w:r>
            <w:r>
              <w:rPr>
                <w:rFonts w:hint="default" w:ascii="Times New Roman" w:hAnsi="Times New Roman" w:cs="Times New Roman"/>
                <w:sz w:val="26"/>
                <w:szCs w:val="26"/>
                <w:lang w:val="vi-VN"/>
              </w:rPr>
              <w:t xml:space="preserve"> the names of some festivals</w:t>
            </w:r>
          </w:p>
          <w:p w14:paraId="445C1E5F">
            <w:pPr>
              <w:pStyle w:val="249"/>
              <w:rPr>
                <w:rFonts w:hint="default" w:ascii="Times New Roman" w:hAnsi="Times New Roman" w:cs="Times New Roman"/>
                <w:sz w:val="26"/>
                <w:szCs w:val="26"/>
                <w:lang w:val="en-GB"/>
              </w:rPr>
            </w:pPr>
            <w:r>
              <w:rPr>
                <w:rFonts w:hint="default" w:ascii="Times New Roman" w:hAnsi="Times New Roman" w:cs="Times New Roman"/>
                <w:b/>
                <w:sz w:val="26"/>
                <w:szCs w:val="26"/>
                <w:shd w:val="clear" w:color="auto" w:fill="FFFFFF"/>
                <w:lang w:val="en-US"/>
              </w:rPr>
              <w:t>* Products</w:t>
            </w:r>
            <w:r>
              <w:rPr>
                <w:rFonts w:hint="default" w:ascii="Times New Roman" w:hAnsi="Times New Roman" w:cs="Times New Roman"/>
                <w:sz w:val="26"/>
                <w:szCs w:val="26"/>
                <w:shd w:val="clear" w:color="auto" w:fill="FFFFFF"/>
                <w:lang w:val="en-US"/>
              </w:rPr>
              <w:t>:</w:t>
            </w:r>
            <w:r>
              <w:rPr>
                <w:rFonts w:hint="default" w:ascii="Times New Roman" w:hAnsi="Times New Roman" w:cs="Times New Roman"/>
                <w:sz w:val="26"/>
                <w:szCs w:val="26"/>
                <w:lang w:val="en-GB"/>
              </w:rPr>
              <w:t xml:space="preserve"> The student who has </w:t>
            </w:r>
            <w:r>
              <w:rPr>
                <w:rFonts w:hint="default" w:ascii="Times New Roman" w:hAnsi="Times New Roman" w:cs="Times New Roman"/>
                <w:sz w:val="26"/>
                <w:szCs w:val="26"/>
                <w:lang w:val="vi-VN"/>
              </w:rPr>
              <w:t>3 words highlighted in a row yells “Bingo” and wins.</w:t>
            </w:r>
          </w:p>
          <w:p w14:paraId="1D05EDE4">
            <w:pPr>
              <w:pStyle w:val="249"/>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 Organization of implementation:</w:t>
            </w:r>
          </w:p>
        </w:tc>
      </w:tr>
      <w:tr w14:paraId="63BD2C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37" w:type="dxa"/>
            <w:gridSpan w:val="3"/>
          </w:tcPr>
          <w:p w14:paraId="70E64CA3">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Teacher’s and Ss’activities</w:t>
            </w:r>
          </w:p>
        </w:tc>
        <w:tc>
          <w:tcPr>
            <w:tcW w:w="5087" w:type="dxa"/>
          </w:tcPr>
          <w:p w14:paraId="4E170239">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Content</w:t>
            </w:r>
          </w:p>
        </w:tc>
      </w:tr>
      <w:tr w14:paraId="0C535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jc w:val="center"/>
        </w:trPr>
        <w:tc>
          <w:tcPr>
            <w:tcW w:w="4537" w:type="dxa"/>
            <w:gridSpan w:val="3"/>
          </w:tcPr>
          <w:p w14:paraId="6B4F1B40">
            <w:pPr>
              <w:pStyle w:val="249"/>
              <w:rPr>
                <w:rFonts w:hint="default" w:ascii="Times New Roman" w:hAnsi="Times New Roman" w:cs="Times New Roman"/>
                <w:b/>
                <w:sz w:val="26"/>
                <w:szCs w:val="26"/>
                <w:lang w:val="en-GB"/>
              </w:rPr>
            </w:pPr>
            <w:r>
              <w:rPr>
                <w:rFonts w:hint="default" w:ascii="Times New Roman" w:hAnsi="Times New Roman" w:cs="Times New Roman"/>
                <w:b/>
                <w:sz w:val="26"/>
                <w:szCs w:val="26"/>
                <w:lang w:val="en-GB"/>
              </w:rPr>
              <w:t>GAME:</w:t>
            </w:r>
          </w:p>
          <w:p w14:paraId="54D5591D">
            <w:pPr>
              <w:pStyle w:val="249"/>
              <w:rPr>
                <w:rFonts w:hint="default" w:ascii="Times New Roman" w:hAnsi="Times New Roman" w:cs="Times New Roman"/>
                <w:sz w:val="26"/>
                <w:szCs w:val="26"/>
                <w:lang w:val="vi-VN"/>
              </w:rPr>
            </w:pPr>
            <w:r>
              <w:rPr>
                <w:rFonts w:hint="default" w:ascii="Times New Roman" w:hAnsi="Times New Roman" w:cs="Times New Roman"/>
                <w:sz w:val="26"/>
                <w:szCs w:val="26"/>
                <w:lang w:val="en-GB"/>
              </w:rPr>
              <w:t>* Teacher tells the rules of the game</w:t>
            </w:r>
            <w:r>
              <w:rPr>
                <w:rFonts w:hint="default" w:ascii="Times New Roman" w:hAnsi="Times New Roman" w:cs="Times New Roman"/>
                <w:sz w:val="26"/>
                <w:szCs w:val="26"/>
                <w:lang w:val="vi-VN"/>
              </w:rPr>
              <w:t>:</w:t>
            </w:r>
          </w:p>
          <w:p w14:paraId="17C898E9">
            <w:pPr>
              <w:pStyle w:val="249"/>
              <w:rPr>
                <w:rFonts w:hint="default" w:ascii="Times New Roman" w:hAnsi="Times New Roman" w:cs="Times New Roman"/>
                <w:sz w:val="26"/>
                <w:szCs w:val="26"/>
                <w:lang w:val="en-GB"/>
              </w:rPr>
            </w:pPr>
            <w:r>
              <w:rPr>
                <w:rFonts w:hint="default" w:ascii="Times New Roman" w:hAnsi="Times New Roman" w:cs="Times New Roman"/>
                <w:sz w:val="26"/>
                <w:szCs w:val="26"/>
                <w:lang w:val="en-GB"/>
              </w:rPr>
              <w:t>Each student</w:t>
            </w:r>
            <w:r>
              <w:rPr>
                <w:rFonts w:hint="default" w:ascii="Times New Roman" w:hAnsi="Times New Roman" w:cs="Times New Roman"/>
                <w:sz w:val="26"/>
                <w:szCs w:val="26"/>
                <w:lang w:val="vi-VN"/>
              </w:rPr>
              <w:t xml:space="preserve"> gets a piece of paper, draws a table with 3 rows and 3 columns, then fill in the table with names of some festivals randomly.</w:t>
            </w:r>
          </w:p>
          <w:p w14:paraId="059EE14A">
            <w:pPr>
              <w:pStyle w:val="249"/>
              <w:rPr>
                <w:rFonts w:hint="default" w:ascii="Times New Roman" w:hAnsi="Times New Roman" w:cs="Times New Roman"/>
                <w:sz w:val="26"/>
                <w:szCs w:val="26"/>
                <w:lang w:val="en-GB"/>
              </w:rPr>
            </w:pPr>
            <w:r>
              <w:rPr>
                <w:rFonts w:hint="default" w:ascii="Times New Roman" w:hAnsi="Times New Roman" w:cs="Times New Roman"/>
                <w:sz w:val="26"/>
                <w:szCs w:val="26"/>
                <w:lang w:val="en-GB"/>
              </w:rPr>
              <w:t>Teacher</w:t>
            </w:r>
            <w:r>
              <w:rPr>
                <w:rFonts w:hint="default" w:ascii="Times New Roman" w:hAnsi="Times New Roman" w:cs="Times New Roman"/>
                <w:sz w:val="26"/>
                <w:szCs w:val="26"/>
                <w:lang w:val="vi-VN"/>
              </w:rPr>
              <w:t xml:space="preserve"> calls out the names of some festivals. Each time the teacher calls out a word, the students search for the right square on their paper and mark.</w:t>
            </w:r>
          </w:p>
          <w:p w14:paraId="3B3581AA">
            <w:pPr>
              <w:pStyle w:val="249"/>
              <w:rPr>
                <w:rFonts w:hint="default" w:ascii="Times New Roman" w:hAnsi="Times New Roman" w:cs="Times New Roman"/>
                <w:sz w:val="26"/>
                <w:szCs w:val="26"/>
                <w:lang w:val="en-GB"/>
              </w:rPr>
            </w:pPr>
            <w:r>
              <w:rPr>
                <w:rFonts w:hint="default" w:ascii="Times New Roman" w:hAnsi="Times New Roman" w:cs="Times New Roman"/>
                <w:sz w:val="26"/>
                <w:szCs w:val="26"/>
                <w:lang w:val="en-GB"/>
              </w:rPr>
              <w:t xml:space="preserve">The student who has </w:t>
            </w:r>
            <w:r>
              <w:rPr>
                <w:rFonts w:hint="default" w:ascii="Times New Roman" w:hAnsi="Times New Roman" w:cs="Times New Roman"/>
                <w:sz w:val="26"/>
                <w:szCs w:val="26"/>
                <w:lang w:val="vi-VN"/>
              </w:rPr>
              <w:t>3 words highlighted in a row yells “Bingo” and wins.</w:t>
            </w:r>
          </w:p>
          <w:p w14:paraId="0EBC2FED">
            <w:pPr>
              <w:pStyle w:val="249"/>
              <w:rPr>
                <w:rFonts w:hint="default" w:ascii="Times New Roman" w:hAnsi="Times New Roman" w:cs="Times New Roman"/>
                <w:sz w:val="26"/>
                <w:szCs w:val="26"/>
                <w:lang w:val="en-GB"/>
              </w:rPr>
            </w:pPr>
            <w:r>
              <w:rPr>
                <w:rFonts w:hint="default" w:ascii="Times New Roman" w:hAnsi="Times New Roman" w:cs="Times New Roman"/>
                <w:sz w:val="26"/>
                <w:szCs w:val="26"/>
                <w:lang w:val="en-GB"/>
              </w:rPr>
              <w:t>** Students play the game in individuals</w:t>
            </w:r>
          </w:p>
          <w:p w14:paraId="6487506A">
            <w:pPr>
              <w:pStyle w:val="249"/>
              <w:rPr>
                <w:rFonts w:hint="default" w:ascii="Times New Roman" w:hAnsi="Times New Roman" w:cs="Times New Roman"/>
                <w:sz w:val="26"/>
                <w:szCs w:val="26"/>
                <w:lang w:val="en-GB"/>
              </w:rPr>
            </w:pPr>
            <w:r>
              <w:rPr>
                <w:rFonts w:hint="default" w:ascii="Times New Roman" w:hAnsi="Times New Roman" w:cs="Times New Roman"/>
                <w:sz w:val="26"/>
                <w:szCs w:val="26"/>
                <w:lang w:val="en-GB"/>
              </w:rPr>
              <w:t>*** Teacher and students discuss the answers.</w:t>
            </w:r>
          </w:p>
          <w:p w14:paraId="3624F0FD">
            <w:pPr>
              <w:pStyle w:val="249"/>
              <w:rPr>
                <w:rFonts w:hint="default" w:ascii="Times New Roman" w:hAnsi="Times New Roman" w:cs="Times New Roman"/>
                <w:bCs/>
                <w:sz w:val="26"/>
                <w:szCs w:val="26"/>
                <w:lang w:val="en-US"/>
              </w:rPr>
            </w:pPr>
            <w:r>
              <w:rPr>
                <w:rFonts w:hint="default" w:ascii="Times New Roman" w:hAnsi="Times New Roman" w:cs="Times New Roman"/>
                <w:sz w:val="26"/>
                <w:szCs w:val="26"/>
                <w:lang w:val="en-GB"/>
              </w:rPr>
              <w:t>**** Teacher confirms the answers and gives feedback.</w:t>
            </w:r>
          </w:p>
        </w:tc>
        <w:tc>
          <w:tcPr>
            <w:tcW w:w="5087" w:type="dxa"/>
          </w:tcPr>
          <w:p w14:paraId="423DE4C4">
            <w:pPr>
              <w:spacing w:after="0" w:line="240" w:lineRule="auto"/>
              <w:rPr>
                <w:rFonts w:hint="default" w:ascii="Times New Roman" w:hAnsi="Times New Roman" w:cs="Times New Roman"/>
                <w:b/>
                <w:sz w:val="26"/>
                <w:szCs w:val="26"/>
                <w:lang w:val="en-GB"/>
              </w:rPr>
            </w:pPr>
            <w:r>
              <w:rPr>
                <w:rFonts w:hint="default" w:ascii="Times New Roman" w:hAnsi="Times New Roman" w:cs="Times New Roman"/>
                <w:sz w:val="26"/>
                <w:szCs w:val="26"/>
              </w:rPr>
              <w:t xml:space="preserve"> </w:t>
            </w:r>
            <w:r>
              <w:rPr>
                <w:rFonts w:hint="default" w:ascii="Times New Roman" w:hAnsi="Times New Roman" w:cs="Times New Roman"/>
                <w:b/>
                <w:sz w:val="26"/>
                <w:szCs w:val="26"/>
              </w:rPr>
              <w:t xml:space="preserve">* </w:t>
            </w:r>
            <w:r>
              <w:rPr>
                <w:rFonts w:hint="default" w:ascii="Times New Roman" w:hAnsi="Times New Roman" w:cs="Times New Roman"/>
                <w:b/>
                <w:sz w:val="26"/>
                <w:szCs w:val="26"/>
                <w:lang w:val="en-GB"/>
              </w:rPr>
              <w:t>Game: Bingo!</w:t>
            </w:r>
          </w:p>
          <w:p w14:paraId="5B7DF849">
            <w:pPr>
              <w:spacing w:after="0" w:line="240" w:lineRule="auto"/>
              <w:rPr>
                <w:rFonts w:hint="default" w:ascii="Times New Roman" w:hAnsi="Times New Roman" w:cs="Times New Roman"/>
                <w:b/>
                <w:sz w:val="26"/>
                <w:szCs w:val="26"/>
                <w:lang w:val="en-GB"/>
              </w:rPr>
            </w:pPr>
          </w:p>
          <w:p w14:paraId="0AAAF47F">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lang w:val="vi-VN" w:eastAsia="vi-VN"/>
              </w:rPr>
              <w:drawing>
                <wp:inline distT="0" distB="0" distL="0" distR="0">
                  <wp:extent cx="2232660" cy="1247775"/>
                  <wp:effectExtent l="0" t="0" r="7620" b="1905"/>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
                          <pic:cNvPicPr>
                            <a:picLocks noChangeAspect="1"/>
                          </pic:cNvPicPr>
                        </pic:nvPicPr>
                        <pic:blipFill>
                          <a:blip r:embed="rId6" cstate="print"/>
                          <a:stretch>
                            <a:fillRect/>
                          </a:stretch>
                        </pic:blipFill>
                        <pic:spPr>
                          <a:xfrm>
                            <a:off x="0" y="0"/>
                            <a:ext cx="2238924" cy="1251276"/>
                          </a:xfrm>
                          <a:prstGeom prst="rect">
                            <a:avLst/>
                          </a:prstGeom>
                        </pic:spPr>
                      </pic:pic>
                    </a:graphicData>
                  </a:graphic>
                </wp:inline>
              </w:drawing>
            </w:r>
          </w:p>
          <w:p w14:paraId="5B7255CC">
            <w:pPr>
              <w:pStyle w:val="251"/>
              <w:rPr>
                <w:rFonts w:hint="default" w:ascii="Times New Roman" w:hAnsi="Times New Roman" w:cs="Times New Roman"/>
                <w:sz w:val="26"/>
                <w:szCs w:val="26"/>
              </w:rPr>
            </w:pPr>
          </w:p>
          <w:p w14:paraId="4C524CA6">
            <w:pPr>
              <w:pStyle w:val="251"/>
              <w:rPr>
                <w:rFonts w:hint="default" w:ascii="Times New Roman" w:hAnsi="Times New Roman" w:cs="Times New Roman"/>
                <w:sz w:val="26"/>
                <w:szCs w:val="26"/>
              </w:rPr>
            </w:pPr>
          </w:p>
        </w:tc>
      </w:tr>
      <w:tr w14:paraId="51D78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624" w:type="dxa"/>
            <w:gridSpan w:val="4"/>
          </w:tcPr>
          <w:p w14:paraId="7475B71A">
            <w:pPr>
              <w:pStyle w:val="249"/>
              <w:ind w:firstLine="720"/>
              <w:jc w:val="center"/>
              <w:rPr>
                <w:rFonts w:hint="default" w:ascii="Times New Roman" w:hAnsi="Times New Roman" w:cs="Times New Roman"/>
                <w:b/>
                <w:sz w:val="26"/>
                <w:szCs w:val="26"/>
                <w:lang w:val="en-US"/>
              </w:rPr>
            </w:pPr>
            <w:r>
              <w:rPr>
                <w:rFonts w:hint="default" w:ascii="Times New Roman" w:hAnsi="Times New Roman" w:cs="Times New Roman"/>
                <w:b/>
                <w:color w:val="FF0000"/>
                <w:sz w:val="26"/>
                <w:szCs w:val="26"/>
                <w:lang w:val="en-US"/>
              </w:rPr>
              <w:t>Activity 2:</w:t>
            </w:r>
            <w:r>
              <w:rPr>
                <w:rFonts w:hint="default" w:ascii="Times New Roman" w:hAnsi="Times New Roman" w:cs="Times New Roman"/>
                <w:b/>
                <w:sz w:val="26"/>
                <w:szCs w:val="26"/>
                <w:lang w:val="en-US"/>
              </w:rPr>
              <w:t xml:space="preserve"> LISTENING </w:t>
            </w:r>
          </w:p>
          <w:p w14:paraId="62FE5389">
            <w:pPr>
              <w:pStyle w:val="249"/>
              <w:ind w:firstLine="72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*Pre-Listening (5’)</w:t>
            </w:r>
          </w:p>
        </w:tc>
      </w:tr>
      <w:tr w14:paraId="11EA1F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624" w:type="dxa"/>
            <w:gridSpan w:val="4"/>
          </w:tcPr>
          <w:p w14:paraId="54A09A58">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Task 1</w:t>
            </w:r>
          </w:p>
          <w:p w14:paraId="304DFB5C">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vi-VN"/>
              </w:rPr>
              <w:t>Aim:</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To prepare Ss for the listening text.</w:t>
            </w:r>
          </w:p>
          <w:p w14:paraId="3AB0C6A6">
            <w:pPr>
              <w:pStyle w:val="249"/>
              <w:rPr>
                <w:rFonts w:hint="default" w:ascii="Times New Roman" w:hAnsi="Times New Roman" w:cs="Times New Roman"/>
                <w:sz w:val="26"/>
                <w:szCs w:val="26"/>
                <w:lang w:val="en-US"/>
              </w:rPr>
            </w:pPr>
            <w:r>
              <w:rPr>
                <w:rFonts w:hint="default" w:ascii="Times New Roman" w:hAnsi="Times New Roman" w:eastAsia="Calibri" w:cs="Times New Roman"/>
                <w:color w:val="000000"/>
                <w:sz w:val="26"/>
                <w:szCs w:val="26"/>
                <w:lang w:val="en-US"/>
              </w:rPr>
              <w:t>*</w:t>
            </w:r>
            <w:r>
              <w:rPr>
                <w:rFonts w:hint="default" w:ascii="Times New Roman" w:hAnsi="Times New Roman" w:cs="Times New Roman"/>
                <w:b/>
                <w:sz w:val="26"/>
                <w:szCs w:val="26"/>
                <w:lang w:val="en-US"/>
              </w:rPr>
              <w:t xml:space="preserve"> Content: </w:t>
            </w:r>
            <w:r>
              <w:rPr>
                <w:rFonts w:hint="default" w:ascii="Times New Roman" w:hAnsi="Times New Roman" w:cs="Times New Roman"/>
                <w:sz w:val="26"/>
                <w:szCs w:val="26"/>
                <w:lang w:val="en-US"/>
              </w:rPr>
              <w:t>Look at the animal. Discuss the questions with a partner.</w:t>
            </w:r>
          </w:p>
          <w:p w14:paraId="2AC19A0F">
            <w:pPr>
              <w:pStyle w:val="249"/>
              <w:rPr>
                <w:rFonts w:hint="default" w:ascii="Times New Roman" w:hAnsi="Times New Roman" w:cs="Times New Roman"/>
                <w:sz w:val="26"/>
                <w:szCs w:val="26"/>
                <w:shd w:val="clear" w:color="auto" w:fill="FFFFFF"/>
                <w:lang w:val="en-US"/>
              </w:rPr>
            </w:pPr>
            <w:r>
              <w:rPr>
                <w:rFonts w:hint="default" w:ascii="Times New Roman" w:hAnsi="Times New Roman" w:cs="Times New Roman"/>
                <w:b/>
                <w:sz w:val="26"/>
                <w:szCs w:val="26"/>
                <w:shd w:val="clear" w:color="auto" w:fill="FFFFFF"/>
                <w:lang w:val="en-US"/>
              </w:rPr>
              <w:t xml:space="preserve">* Products: </w:t>
            </w:r>
            <w:r>
              <w:rPr>
                <w:rFonts w:hint="default" w:ascii="Times New Roman" w:hAnsi="Times New Roman" w:cs="Times New Roman"/>
                <w:sz w:val="26"/>
                <w:szCs w:val="26"/>
                <w:shd w:val="clear" w:color="auto" w:fill="FFFFFF"/>
                <w:lang w:val="en-US"/>
              </w:rPr>
              <w:t>Students discuss and give their  answers.</w:t>
            </w:r>
          </w:p>
          <w:p w14:paraId="603FFD6D">
            <w:pPr>
              <w:pStyle w:val="249"/>
              <w:rPr>
                <w:rFonts w:hint="default" w:ascii="Times New Roman" w:hAnsi="Times New Roman" w:cs="Times New Roman"/>
                <w:b/>
                <w:sz w:val="26"/>
                <w:szCs w:val="26"/>
                <w:shd w:val="clear" w:color="auto" w:fill="FFFFFF"/>
                <w:lang w:val="en-US"/>
              </w:rPr>
            </w:pPr>
            <w:r>
              <w:rPr>
                <w:rFonts w:hint="default" w:ascii="Times New Roman" w:hAnsi="Times New Roman" w:cs="Times New Roman"/>
                <w:b/>
                <w:sz w:val="26"/>
                <w:szCs w:val="26"/>
                <w:lang w:val="en-US"/>
              </w:rPr>
              <w:t>* Organization of implementation:</w:t>
            </w:r>
          </w:p>
        </w:tc>
      </w:tr>
      <w:tr w14:paraId="2D2CA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15" w:type="dxa"/>
          </w:tcPr>
          <w:p w14:paraId="5DC68634">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Teacher’s and Ss’activities</w:t>
            </w:r>
          </w:p>
        </w:tc>
        <w:tc>
          <w:tcPr>
            <w:tcW w:w="5409" w:type="dxa"/>
            <w:gridSpan w:val="3"/>
          </w:tcPr>
          <w:p w14:paraId="24174E89">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Content</w:t>
            </w:r>
          </w:p>
        </w:tc>
      </w:tr>
      <w:tr w14:paraId="1275DE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15" w:type="dxa"/>
          </w:tcPr>
          <w:p w14:paraId="255666D3">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70C0"/>
                <w:sz w:val="26"/>
                <w:szCs w:val="26"/>
              </w:rPr>
              <w:t>Task 1</w:t>
            </w:r>
          </w:p>
          <w:p w14:paraId="7EB365E5">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asks students to work in pairs</w:t>
            </w:r>
            <w:r>
              <w:rPr>
                <w:rFonts w:hint="default" w:ascii="Times New Roman" w:hAnsi="Times New Roman" w:cs="Times New Roman"/>
                <w:color w:val="000000" w:themeColor="text1"/>
                <w:sz w:val="26"/>
                <w:szCs w:val="26"/>
                <w:lang w:val="vi-VN"/>
                <w14:textFill>
                  <w14:solidFill>
                    <w14:schemeClr w14:val="tx1"/>
                  </w14:solidFill>
                </w14:textFill>
              </w:rPr>
              <w:t>, read the questions and answer.</w:t>
            </w:r>
          </w:p>
          <w:p w14:paraId="4358F9B4">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Students quickly discuss with a partner. </w:t>
            </w:r>
          </w:p>
          <w:p w14:paraId="47703D71">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allows Ss to cross check</w:t>
            </w:r>
            <w:r>
              <w:rPr>
                <w:rFonts w:hint="default" w:ascii="Times New Roman" w:hAnsi="Times New Roman" w:cs="Times New Roman"/>
                <w:color w:val="000000" w:themeColor="text1"/>
                <w:sz w:val="26"/>
                <w:szCs w:val="26"/>
                <w:lang w:val="vi-VN"/>
                <w14:textFill>
                  <w14:solidFill>
                    <w14:schemeClr w14:val="tx1"/>
                  </w14:solidFill>
                </w14:textFill>
              </w:rPr>
              <w:t>.</w:t>
            </w:r>
          </w:p>
          <w:p w14:paraId="37F1E3BB">
            <w:pPr>
              <w:spacing w:after="0" w:line="240" w:lineRule="auto"/>
              <w:rPr>
                <w:rFonts w:hint="default" w:ascii="Times New Roman" w:hAnsi="Times New Roman" w:cs="Times New Roman"/>
                <w:sz w:val="26"/>
                <w:szCs w:val="26"/>
              </w:rPr>
            </w:pPr>
            <w:r>
              <w:rPr>
                <w:rFonts w:hint="default" w:ascii="Times New Roman" w:hAnsi="Times New Roman" w:cs="Times New Roman"/>
                <w:color w:val="000000" w:themeColor="text1"/>
                <w:sz w:val="26"/>
                <w:szCs w:val="26"/>
                <w14:textFill>
                  <w14:solidFill>
                    <w14:schemeClr w14:val="tx1"/>
                  </w14:solidFill>
                </w14:textFill>
              </w:rPr>
              <w:t>**** Teacher calls some Ss to give their answer on the board and elicits their answers</w:t>
            </w:r>
            <w:r>
              <w:rPr>
                <w:rFonts w:hint="default" w:ascii="Times New Roman" w:hAnsi="Times New Roman" w:cs="Times New Roman"/>
                <w:color w:val="000000" w:themeColor="text1"/>
                <w:sz w:val="26"/>
                <w:szCs w:val="26"/>
                <w:lang w:val="vi-VN"/>
                <w14:textFill>
                  <w14:solidFill>
                    <w14:schemeClr w14:val="tx1"/>
                  </w14:solidFill>
                </w14:textFill>
              </w:rPr>
              <w:t>.</w:t>
            </w:r>
          </w:p>
        </w:tc>
        <w:tc>
          <w:tcPr>
            <w:tcW w:w="5409" w:type="dxa"/>
            <w:gridSpan w:val="3"/>
          </w:tcPr>
          <w:p w14:paraId="55BA41F1">
            <w:pPr>
              <w:spacing w:after="0" w:line="240" w:lineRule="auto"/>
              <w:rPr>
                <w:rFonts w:hint="default" w:ascii="Times New Roman" w:hAnsi="Times New Roman" w:cs="Times New Roman"/>
                <w:b/>
                <w:sz w:val="26"/>
                <w:szCs w:val="26"/>
                <w:lang w:val="vi-VN"/>
              </w:rPr>
            </w:pPr>
            <w:r>
              <w:rPr>
                <w:rFonts w:hint="default" w:ascii="Times New Roman" w:hAnsi="Times New Roman" w:cs="Times New Roman"/>
                <w:b/>
                <w:color w:val="0070C0"/>
                <w:sz w:val="26"/>
                <w:szCs w:val="26"/>
              </w:rPr>
              <w:t xml:space="preserve">Task 1: </w:t>
            </w:r>
            <w:r>
              <w:rPr>
                <w:rFonts w:hint="default" w:ascii="Times New Roman" w:hAnsi="Times New Roman" w:cs="Times New Roman"/>
                <w:b/>
                <w:color w:val="000000" w:themeColor="text1"/>
                <w:sz w:val="26"/>
                <w:szCs w:val="26"/>
                <w14:textFill>
                  <w14:solidFill>
                    <w14:schemeClr w14:val="tx1"/>
                  </w14:solidFill>
                </w14:textFill>
              </w:rPr>
              <w:t>Look at the animal</w:t>
            </w:r>
            <w:r>
              <w:rPr>
                <w:rFonts w:hint="default" w:ascii="Times New Roman" w:hAnsi="Times New Roman" w:cs="Times New Roman"/>
                <w:b/>
                <w:color w:val="000000" w:themeColor="text1"/>
                <w:sz w:val="26"/>
                <w:szCs w:val="26"/>
                <w:lang w:val="vi-VN"/>
                <w14:textFill>
                  <w14:solidFill>
                    <w14:schemeClr w14:val="tx1"/>
                  </w14:solidFill>
                </w14:textFill>
              </w:rPr>
              <w:t>. Discuss the questions with a partner.</w:t>
            </w:r>
          </w:p>
          <w:p w14:paraId="65809F8D">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mc:AlternateContent>
                <mc:Choice Requires="wps">
                  <w:drawing>
                    <wp:anchor distT="45720" distB="45720" distL="114300" distR="114300" simplePos="0" relativeHeight="251659264" behindDoc="0" locked="0" layoutInCell="1" allowOverlap="1">
                      <wp:simplePos x="0" y="0"/>
                      <wp:positionH relativeFrom="column">
                        <wp:posOffset>-18415</wp:posOffset>
                      </wp:positionH>
                      <wp:positionV relativeFrom="paragraph">
                        <wp:posOffset>208915</wp:posOffset>
                      </wp:positionV>
                      <wp:extent cx="1905000" cy="1404620"/>
                      <wp:effectExtent l="4445" t="4445" r="10795" b="8255"/>
                      <wp:wrapSquare wrapText="bothSides"/>
                      <wp:docPr id="217" name="Text Box 217"/>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ln>
                              <a:effectLst/>
                            </wps:spPr>
                            <wps:txbx>
                              <w:txbxContent>
                                <w:p w14:paraId="4274AD49">
                                  <w:pPr>
                                    <w:pStyle w:val="249"/>
                                    <w:spacing w:line="276" w:lineRule="auto"/>
                                    <w:rPr>
                                      <w:rFonts w:ascii="Times New Roman" w:hAnsi="Times New Roman"/>
                                    </w:rPr>
                                  </w:pPr>
                                  <w:r>
                                    <w:rPr>
                                      <w:rFonts w:ascii="Times New Roman" w:hAnsi="Times New Roman"/>
                                    </w:rPr>
                                    <w:t xml:space="preserve">1. What is it? </w:t>
                                  </w:r>
                                </w:p>
                                <w:p w14:paraId="1128A682">
                                  <w:pPr>
                                    <w:pStyle w:val="249"/>
                                    <w:spacing w:line="276" w:lineRule="auto"/>
                                    <w:rPr>
                                      <w:rFonts w:ascii="Times New Roman" w:hAnsi="Times New Roman"/>
                                    </w:rPr>
                                  </w:pPr>
                                  <w:r>
                                    <w:rPr>
                                      <w:rFonts w:ascii="Times New Roman" w:hAnsi="Times New Roman"/>
                                    </w:rPr>
                                    <w:t xml:space="preserve">2. What festival is it a part of?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45pt;margin-top:16.45pt;height:110.6pt;width:150pt;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X+aw3XAAAACQEAAA8AAAAAAAAAAQAgAAAAIgAAAGRycy9kb3ducmV2&#10;LnhtbFBLAQIUABQAAAAIAIdO4kAPCBEUNgIAAI0EAAAOAAAAAAAAAAEAIAAAACYBAABkcnMvZTJv&#10;RG9jLnhtbFBLBQYAAAAABgAGAFkBAADOBQAAAAA=&#10;">
                      <v:fill on="t" focussize="0,0"/>
                      <v:stroke color="#000000" miterlimit="8" joinstyle="miter"/>
                      <v:imagedata o:title=""/>
                      <o:lock v:ext="edit" aspectratio="f"/>
                      <v:textbox style="mso-fit-shape-to-text:t;">
                        <w:txbxContent>
                          <w:p w14:paraId="4274AD49">
                            <w:pPr>
                              <w:pStyle w:val="249"/>
                              <w:spacing w:line="276" w:lineRule="auto"/>
                              <w:rPr>
                                <w:rFonts w:ascii="Times New Roman" w:hAnsi="Times New Roman"/>
                              </w:rPr>
                            </w:pPr>
                            <w:r>
                              <w:rPr>
                                <w:rFonts w:ascii="Times New Roman" w:hAnsi="Times New Roman"/>
                              </w:rPr>
                              <w:t xml:space="preserve">1. What is it? </w:t>
                            </w:r>
                          </w:p>
                          <w:p w14:paraId="1128A682">
                            <w:pPr>
                              <w:pStyle w:val="249"/>
                              <w:spacing w:line="276" w:lineRule="auto"/>
                              <w:rPr>
                                <w:rFonts w:ascii="Times New Roman" w:hAnsi="Times New Roman"/>
                              </w:rPr>
                            </w:pPr>
                            <w:r>
                              <w:rPr>
                                <w:rFonts w:ascii="Times New Roman" w:hAnsi="Times New Roman"/>
                              </w:rPr>
                              <w:t xml:space="preserve">2. What festival is it a part of? </w:t>
                            </w:r>
                          </w:p>
                        </w:txbxContent>
                      </v:textbox>
                      <w10:wrap type="square"/>
                    </v:shape>
                  </w:pict>
                </mc:Fallback>
              </mc:AlternateConten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eastAsia="vi-VN"/>
              </w:rPr>
              <w:drawing>
                <wp:inline distT="0" distB="0" distL="0" distR="0">
                  <wp:extent cx="1150620" cy="913765"/>
                  <wp:effectExtent l="0" t="0" r="7620" b="63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
                          <pic:cNvPicPr>
                            <a:picLocks noChangeAspect="1"/>
                          </pic:cNvPicPr>
                        </pic:nvPicPr>
                        <pic:blipFill>
                          <a:blip r:embed="rId7" cstate="print"/>
                          <a:stretch>
                            <a:fillRect/>
                          </a:stretch>
                        </pic:blipFill>
                        <pic:spPr>
                          <a:xfrm>
                            <a:off x="0" y="0"/>
                            <a:ext cx="1158539" cy="920424"/>
                          </a:xfrm>
                          <a:prstGeom prst="rect">
                            <a:avLst/>
                          </a:prstGeom>
                        </pic:spPr>
                      </pic:pic>
                    </a:graphicData>
                  </a:graphic>
                </wp:inline>
              </w:drawing>
            </w:r>
          </w:p>
        </w:tc>
      </w:tr>
      <w:tr w14:paraId="2F74EF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9624" w:type="dxa"/>
            <w:gridSpan w:val="4"/>
          </w:tcPr>
          <w:p w14:paraId="4EEE8519">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 xml:space="preserve"> * While -listening ( 10’)</w:t>
            </w:r>
          </w:p>
        </w:tc>
      </w:tr>
      <w:tr w14:paraId="643F0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0" w:hRule="atLeast"/>
          <w:jc w:val="center"/>
        </w:trPr>
        <w:tc>
          <w:tcPr>
            <w:tcW w:w="9624" w:type="dxa"/>
            <w:gridSpan w:val="4"/>
          </w:tcPr>
          <w:p w14:paraId="341F0A52">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Task 2</w:t>
            </w:r>
          </w:p>
          <w:p w14:paraId="25DBB6A5">
            <w:pPr>
              <w:pStyle w:val="249"/>
              <w:rPr>
                <w:rFonts w:hint="default" w:ascii="Times New Roman" w:hAnsi="Times New Roman" w:cs="Times New Roman"/>
                <w:sz w:val="26"/>
                <w:szCs w:val="26"/>
                <w:lang w:val="vi-VN"/>
              </w:rPr>
            </w:pP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vi-VN"/>
              </w:rPr>
              <w:t>Aims:</w:t>
            </w:r>
            <w:r>
              <w:rPr>
                <w:rFonts w:hint="default" w:ascii="Times New Roman" w:hAnsi="Times New Roman" w:cs="Times New Roman"/>
                <w:b/>
                <w:color w:val="231F20"/>
                <w:sz w:val="26"/>
                <w:szCs w:val="26"/>
                <w:lang w:val="en-US"/>
              </w:rPr>
              <w:t xml:space="preserve"> </w:t>
            </w:r>
            <w:r>
              <w:rPr>
                <w:rFonts w:hint="default" w:ascii="Times New Roman" w:hAnsi="Times New Roman" w:cs="Times New Roman"/>
                <w:sz w:val="26"/>
                <w:szCs w:val="26"/>
                <w:lang w:val="en-US"/>
              </w:rPr>
              <w:t xml:space="preserve">To help Ss check their answer in Task </w:t>
            </w:r>
            <w:r>
              <w:rPr>
                <w:rFonts w:hint="default" w:ascii="Times New Roman" w:hAnsi="Times New Roman" w:cs="Times New Roman"/>
                <w:sz w:val="26"/>
                <w:szCs w:val="26"/>
                <w:lang w:val="vi-VN"/>
              </w:rPr>
              <w:t>1.</w:t>
            </w:r>
          </w:p>
          <w:p w14:paraId="78FA9D06">
            <w:pPr>
              <w:pStyle w:val="249"/>
              <w:rPr>
                <w:rFonts w:hint="default" w:ascii="Times New Roman" w:hAnsi="Times New Roman" w:cs="Times New Roman"/>
                <w:b/>
                <w:sz w:val="26"/>
                <w:szCs w:val="26"/>
                <w:lang w:val="vi-VN"/>
              </w:rPr>
            </w:pPr>
            <w:r>
              <w:rPr>
                <w:rFonts w:hint="default" w:ascii="Times New Roman" w:hAnsi="Times New Roman" w:eastAsia="Calibri" w:cs="Times New Roman"/>
                <w:b/>
                <w:color w:val="000000"/>
                <w:sz w:val="26"/>
                <w:szCs w:val="26"/>
                <w:lang w:val="en-US"/>
              </w:rPr>
              <w:t>*</w:t>
            </w:r>
            <w:r>
              <w:rPr>
                <w:rFonts w:hint="default" w:ascii="Times New Roman" w:hAnsi="Times New Roman" w:cs="Times New Roman"/>
                <w:b/>
                <w:sz w:val="26"/>
                <w:szCs w:val="26"/>
                <w:lang w:val="en-US"/>
              </w:rPr>
              <w:t xml:space="preserve"> Content:  </w:t>
            </w:r>
            <w:r>
              <w:rPr>
                <w:rFonts w:hint="default" w:ascii="Times New Roman" w:hAnsi="Times New Roman" w:cs="Times New Roman"/>
                <w:sz w:val="26"/>
                <w:szCs w:val="26"/>
                <w:lang w:val="en-US"/>
              </w:rPr>
              <w:t>Listen to Mark talking about how his family celebrates a festival</w:t>
            </w:r>
            <w:r>
              <w:rPr>
                <w:rFonts w:hint="default" w:ascii="Times New Roman" w:hAnsi="Times New Roman" w:cs="Times New Roman"/>
                <w:sz w:val="26"/>
                <w:szCs w:val="26"/>
                <w:lang w:val="vi-VN"/>
              </w:rPr>
              <w:t>. Check your answers.</w:t>
            </w:r>
          </w:p>
          <w:p w14:paraId="4166DB27">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shd w:val="clear" w:color="auto" w:fill="FFFFFF"/>
                <w:lang w:val="en-US"/>
              </w:rPr>
              <w:t>* Products:</w:t>
            </w:r>
            <w:r>
              <w:rPr>
                <w:rFonts w:hint="default" w:ascii="Times New Roman" w:hAnsi="Times New Roman" w:cs="Times New Roman"/>
                <w:sz w:val="26"/>
                <w:szCs w:val="26"/>
                <w:shd w:val="clear" w:color="auto" w:fill="FFFFFF"/>
                <w:lang w:val="en-US"/>
              </w:rPr>
              <w:t xml:space="preserve">  </w:t>
            </w:r>
            <w:r>
              <w:rPr>
                <w:rFonts w:hint="default" w:ascii="Times New Roman" w:hAnsi="Times New Roman" w:cs="Times New Roman"/>
                <w:sz w:val="26"/>
                <w:szCs w:val="26"/>
                <w:lang w:val="en-US"/>
              </w:rPr>
              <w:t>Students listen and check their answers</w:t>
            </w:r>
            <w:r>
              <w:rPr>
                <w:rFonts w:hint="default" w:ascii="Times New Roman" w:hAnsi="Times New Roman" w:cs="Times New Roman"/>
                <w:sz w:val="26"/>
                <w:szCs w:val="26"/>
                <w:lang w:val="vi-VN"/>
              </w:rPr>
              <w:t>.</w:t>
            </w:r>
          </w:p>
          <w:p w14:paraId="21F23745">
            <w:pPr>
              <w:pStyle w:val="249"/>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 Organization of implementation</w:t>
            </w:r>
            <w:r>
              <w:rPr>
                <w:rFonts w:hint="default" w:ascii="Times New Roman" w:hAnsi="Times New Roman" w:cs="Times New Roman"/>
                <w:sz w:val="26"/>
                <w:szCs w:val="26"/>
                <w:lang w:val="en-US"/>
              </w:rPr>
              <w:t>:</w:t>
            </w:r>
          </w:p>
        </w:tc>
      </w:tr>
      <w:tr w14:paraId="42D5D1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61C44BA8">
            <w:pPr>
              <w:pStyle w:val="249"/>
              <w:jc w:val="center"/>
              <w:rPr>
                <w:rFonts w:hint="default" w:ascii="Times New Roman" w:hAnsi="Times New Roman" w:cs="Times New Roman"/>
                <w:b/>
                <w:bCs/>
                <w:sz w:val="26"/>
                <w:szCs w:val="26"/>
                <w:lang w:val="en-US"/>
              </w:rPr>
            </w:pPr>
            <w:r>
              <w:rPr>
                <w:rFonts w:hint="default" w:ascii="Times New Roman" w:hAnsi="Times New Roman" w:cs="Times New Roman"/>
                <w:b/>
                <w:sz w:val="26"/>
                <w:szCs w:val="26"/>
                <w:lang w:val="en-US"/>
              </w:rPr>
              <w:t>Teacher’s and Ss’activities</w:t>
            </w:r>
          </w:p>
        </w:tc>
        <w:tc>
          <w:tcPr>
            <w:tcW w:w="5372" w:type="dxa"/>
            <w:gridSpan w:val="2"/>
          </w:tcPr>
          <w:p w14:paraId="42975648">
            <w:pPr>
              <w:pStyle w:val="251"/>
              <w:jc w:val="center"/>
              <w:rPr>
                <w:rFonts w:hint="default" w:ascii="Times New Roman" w:hAnsi="Times New Roman" w:cs="Times New Roman"/>
                <w:b/>
                <w:sz w:val="26"/>
                <w:szCs w:val="26"/>
                <w:lang w:val="vi-VN"/>
              </w:rPr>
            </w:pPr>
            <w:r>
              <w:rPr>
                <w:rFonts w:hint="default" w:ascii="Times New Roman" w:hAnsi="Times New Roman" w:cs="Times New Roman"/>
                <w:b/>
                <w:sz w:val="26"/>
                <w:szCs w:val="26"/>
              </w:rPr>
              <w:t>Content</w:t>
            </w:r>
          </w:p>
        </w:tc>
      </w:tr>
      <w:tr w14:paraId="5F3475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1FCDA205">
            <w:pPr>
              <w:spacing w:after="0" w:line="240" w:lineRule="auto"/>
              <w:rPr>
                <w:rFonts w:hint="default" w:ascii="Times New Roman" w:hAnsi="Times New Roman" w:cs="Times New Roman"/>
                <w:sz w:val="26"/>
                <w:szCs w:val="26"/>
              </w:rPr>
            </w:pPr>
            <w:r>
              <w:rPr>
                <w:rFonts w:hint="default" w:ascii="Times New Roman" w:hAnsi="Times New Roman" w:cs="Times New Roman"/>
                <w:b/>
                <w:sz w:val="26"/>
                <w:szCs w:val="26"/>
              </w:rPr>
              <w:t xml:space="preserve">Task 2 </w:t>
            </w:r>
          </w:p>
          <w:p w14:paraId="2ECD6D5D">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Teacher tells Ss what they are going to listen to and plays the recording. </w:t>
            </w:r>
          </w:p>
          <w:p w14:paraId="19E95092">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Students listen and check their answers</w:t>
            </w:r>
            <w:r>
              <w:rPr>
                <w:rFonts w:hint="default" w:ascii="Times New Roman" w:hAnsi="Times New Roman" w:cs="Times New Roman"/>
                <w:color w:val="000000" w:themeColor="text1"/>
                <w:sz w:val="26"/>
                <w:szCs w:val="26"/>
                <w:lang w:val="vi-VN"/>
                <w14:textFill>
                  <w14:solidFill>
                    <w14:schemeClr w14:val="tx1"/>
                  </w14:solidFill>
                </w14:textFill>
              </w:rPr>
              <w:t>.</w:t>
            </w:r>
          </w:p>
          <w:p w14:paraId="26C4A4F7">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allows students to peer check first.</w:t>
            </w:r>
          </w:p>
          <w:p w14:paraId="60F96CD9">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confirms the answers and gives feedback.</w:t>
            </w:r>
          </w:p>
        </w:tc>
        <w:tc>
          <w:tcPr>
            <w:tcW w:w="5372" w:type="dxa"/>
            <w:gridSpan w:val="2"/>
          </w:tcPr>
          <w:p w14:paraId="5BD1A7DB">
            <w:pPr>
              <w:spacing w:after="0" w:line="240" w:lineRule="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sz w:val="26"/>
                <w:szCs w:val="26"/>
              </w:rPr>
              <w:t xml:space="preserve"> </w:t>
            </w:r>
            <w:r>
              <w:rPr>
                <w:rFonts w:hint="default" w:ascii="Times New Roman" w:hAnsi="Times New Roman" w:cs="Times New Roman"/>
                <w:b/>
                <w:color w:val="0070C0"/>
                <w:sz w:val="26"/>
                <w:szCs w:val="26"/>
              </w:rPr>
              <w:t xml:space="preserve"> Task 2: </w:t>
            </w:r>
            <w:r>
              <w:rPr>
                <w:rFonts w:hint="default" w:ascii="Times New Roman" w:hAnsi="Times New Roman" w:cs="Times New Roman"/>
                <w:b/>
                <w:color w:val="000000" w:themeColor="text1"/>
                <w:sz w:val="26"/>
                <w:szCs w:val="26"/>
                <w14:textFill>
                  <w14:solidFill>
                    <w14:schemeClr w14:val="tx1"/>
                  </w14:solidFill>
                </w14:textFill>
              </w:rPr>
              <w:t>Listen to Mark talking about how his family celebrates a festival</w:t>
            </w:r>
            <w:r>
              <w:rPr>
                <w:rFonts w:hint="default" w:ascii="Times New Roman" w:hAnsi="Times New Roman" w:cs="Times New Roman"/>
                <w:b/>
                <w:color w:val="000000" w:themeColor="text1"/>
                <w:sz w:val="26"/>
                <w:szCs w:val="26"/>
                <w:lang w:val="vi-VN"/>
                <w14:textFill>
                  <w14:solidFill>
                    <w14:schemeClr w14:val="tx1"/>
                  </w14:solidFill>
                </w14:textFill>
              </w:rPr>
              <w:t>. Check your answers.</w:t>
            </w:r>
          </w:p>
          <w:p w14:paraId="15217366">
            <w:pPr>
              <w:pStyle w:val="252"/>
              <w:spacing w:before="0"/>
              <w:rPr>
                <w:rFonts w:hint="default" w:ascii="Times New Roman" w:hAnsi="Times New Roman" w:cs="Times New Roman"/>
                <w:sz w:val="26"/>
                <w:szCs w:val="26"/>
              </w:rPr>
            </w:pPr>
          </w:p>
          <w:p w14:paraId="3F54C6AE">
            <w:pPr>
              <w:spacing w:after="0" w:line="240" w:lineRule="auto"/>
              <w:rPr>
                <w:rFonts w:hint="default" w:ascii="Times New Roman" w:hAnsi="Times New Roman" w:cs="Times New Roman"/>
                <w:color w:val="0070C0"/>
                <w:sz w:val="26"/>
                <w:szCs w:val="26"/>
                <w:lang w:val="en-GB"/>
              </w:rPr>
            </w:pPr>
            <w:r>
              <w:rPr>
                <w:rFonts w:hint="default" w:ascii="Times New Roman" w:hAnsi="Times New Roman" w:eastAsia="Times New Roman" w:cs="Times New Roman"/>
                <w:b/>
                <w:sz w:val="26"/>
                <w:szCs w:val="26"/>
              </w:rPr>
              <w:t xml:space="preserve">* </w:t>
            </w:r>
            <w:r>
              <w:rPr>
                <w:rFonts w:hint="default" w:ascii="Times New Roman" w:hAnsi="Times New Roman" w:cs="Times New Roman"/>
                <w:b/>
                <w:i/>
                <w:color w:val="0070C0"/>
                <w:sz w:val="26"/>
                <w:szCs w:val="26"/>
                <w:lang w:val="en-GB"/>
              </w:rPr>
              <w:t>Answer key:</w:t>
            </w:r>
          </w:p>
          <w:p w14:paraId="3256C4A6">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1. A turkey</w:t>
            </w:r>
          </w:p>
          <w:p w14:paraId="45C2DA10">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2. Thanksgiving</w:t>
            </w:r>
          </w:p>
        </w:tc>
      </w:tr>
      <w:tr w14:paraId="25821A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624" w:type="dxa"/>
            <w:gridSpan w:val="4"/>
          </w:tcPr>
          <w:p w14:paraId="7A96FE39">
            <w:pPr>
              <w:pStyle w:val="249"/>
              <w:jc w:val="center"/>
              <w:rPr>
                <w:rFonts w:hint="default" w:ascii="Times New Roman" w:hAnsi="Times New Roman" w:cs="Times New Roman"/>
                <w:b/>
                <w:sz w:val="26"/>
                <w:szCs w:val="26"/>
                <w:lang w:val="en-US"/>
              </w:rPr>
            </w:pPr>
            <w:r>
              <w:rPr>
                <w:rFonts w:hint="default" w:ascii="Times New Roman" w:hAnsi="Times New Roman" w:cs="Times New Roman"/>
                <w:b/>
                <w:color w:val="000000" w:themeColor="text1"/>
                <w:sz w:val="26"/>
                <w:szCs w:val="26"/>
                <w:lang w:val="en-US"/>
                <w14:textFill>
                  <w14:solidFill>
                    <w14:schemeClr w14:val="tx1"/>
                  </w14:solidFill>
                </w14:textFill>
              </w:rPr>
              <w:t xml:space="preserve">Task 3 </w:t>
            </w:r>
          </w:p>
          <w:p w14:paraId="0DA3D3FC">
            <w:pPr>
              <w:pStyle w:val="249"/>
              <w:rPr>
                <w:rFonts w:hint="default" w:ascii="Times New Roman" w:hAnsi="Times New Roman" w:cs="Times New Roman"/>
                <w:sz w:val="26"/>
                <w:szCs w:val="26"/>
                <w:lang w:val="en-GB"/>
              </w:rPr>
            </w:pP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vi-VN"/>
              </w:rPr>
              <w:t>Aims:</w:t>
            </w:r>
            <w:r>
              <w:rPr>
                <w:rFonts w:hint="default" w:ascii="Times New Roman" w:hAnsi="Times New Roman" w:cs="Times New Roman"/>
                <w:sz w:val="26"/>
                <w:szCs w:val="26"/>
                <w:lang w:val="en-US"/>
              </w:rPr>
              <w:t xml:space="preserve"> To help students develop listening skill for specific information (gap-filling).</w:t>
            </w:r>
          </w:p>
          <w:p w14:paraId="61082703">
            <w:pPr>
              <w:pStyle w:val="249"/>
              <w:rPr>
                <w:rFonts w:hint="default" w:ascii="Times New Roman" w:hAnsi="Times New Roman" w:cs="Times New Roman"/>
                <w:sz w:val="26"/>
                <w:szCs w:val="26"/>
                <w:lang w:val="vi-VN"/>
              </w:rPr>
            </w:pPr>
            <w:r>
              <w:rPr>
                <w:rFonts w:hint="default" w:ascii="Times New Roman" w:hAnsi="Times New Roman" w:eastAsia="Calibri" w:cs="Times New Roman"/>
                <w:color w:val="000000"/>
                <w:sz w:val="26"/>
                <w:szCs w:val="26"/>
                <w:lang w:val="en-US"/>
              </w:rPr>
              <w:t>*</w:t>
            </w:r>
            <w:r>
              <w:rPr>
                <w:rFonts w:hint="default" w:ascii="Times New Roman" w:hAnsi="Times New Roman" w:cs="Times New Roman"/>
                <w:b/>
                <w:sz w:val="26"/>
                <w:szCs w:val="26"/>
                <w:lang w:val="en-US"/>
              </w:rPr>
              <w:t xml:space="preserve"> Content:</w:t>
            </w:r>
            <w:r>
              <w:rPr>
                <w:rFonts w:hint="default" w:ascii="Times New Roman" w:hAnsi="Times New Roman" w:cs="Times New Roman"/>
                <w:sz w:val="26"/>
                <w:szCs w:val="26"/>
                <w:lang w:val="en-US"/>
              </w:rPr>
              <w:t xml:space="preserve"> Listening again and decide whether the following statements are true or false</w:t>
            </w:r>
            <w:r>
              <w:rPr>
                <w:rFonts w:hint="default" w:ascii="Times New Roman" w:hAnsi="Times New Roman" w:cs="Times New Roman"/>
                <w:sz w:val="26"/>
                <w:szCs w:val="26"/>
                <w:lang w:val="vi-VN"/>
              </w:rPr>
              <w:t>.</w:t>
            </w:r>
          </w:p>
          <w:p w14:paraId="10CD8E56">
            <w:pPr>
              <w:pStyle w:val="249"/>
              <w:rPr>
                <w:rFonts w:hint="default" w:ascii="Times New Roman" w:hAnsi="Times New Roman" w:cs="Times New Roman"/>
                <w:sz w:val="26"/>
                <w:szCs w:val="26"/>
                <w:shd w:val="clear" w:color="auto" w:fill="FFFFFF"/>
                <w:lang w:val="en-US"/>
              </w:rPr>
            </w:pPr>
            <w:r>
              <w:rPr>
                <w:rFonts w:hint="default" w:ascii="Times New Roman" w:hAnsi="Times New Roman" w:cs="Times New Roman"/>
                <w:b/>
                <w:sz w:val="26"/>
                <w:szCs w:val="26"/>
                <w:shd w:val="clear" w:color="auto" w:fill="FFFFFF"/>
                <w:lang w:val="en-US"/>
              </w:rPr>
              <w:t xml:space="preserve">* Products: </w:t>
            </w:r>
            <w:r>
              <w:rPr>
                <w:rFonts w:hint="default" w:ascii="Times New Roman" w:hAnsi="Times New Roman" w:cs="Times New Roman"/>
                <w:sz w:val="26"/>
                <w:szCs w:val="26"/>
                <w:lang w:val="en-US"/>
              </w:rPr>
              <w:t>Students  give the answers to the class and correct the mistakes</w:t>
            </w:r>
          </w:p>
          <w:p w14:paraId="38DA3077">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lang w:val="en-US"/>
              </w:rPr>
              <w:t>* Organization of implementation:</w:t>
            </w:r>
          </w:p>
        </w:tc>
      </w:tr>
      <w:tr w14:paraId="50DAE9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0B2E2FE1">
            <w:pPr>
              <w:pStyle w:val="249"/>
              <w:jc w:val="center"/>
              <w:rPr>
                <w:rFonts w:hint="default" w:ascii="Times New Roman" w:hAnsi="Times New Roman" w:cs="Times New Roman"/>
                <w:b/>
                <w:bCs/>
                <w:sz w:val="26"/>
                <w:szCs w:val="26"/>
                <w:lang w:val="en-US"/>
              </w:rPr>
            </w:pPr>
            <w:r>
              <w:rPr>
                <w:rFonts w:hint="default" w:ascii="Times New Roman" w:hAnsi="Times New Roman" w:cs="Times New Roman"/>
                <w:b/>
                <w:sz w:val="26"/>
                <w:szCs w:val="26"/>
                <w:lang w:val="en-US"/>
              </w:rPr>
              <w:t>Teacher’s and Ss’activities</w:t>
            </w:r>
          </w:p>
        </w:tc>
        <w:tc>
          <w:tcPr>
            <w:tcW w:w="5372" w:type="dxa"/>
            <w:gridSpan w:val="2"/>
          </w:tcPr>
          <w:p w14:paraId="05EF8556">
            <w:pPr>
              <w:pStyle w:val="251"/>
              <w:jc w:val="center"/>
              <w:rPr>
                <w:rFonts w:hint="default" w:ascii="Times New Roman" w:hAnsi="Times New Roman" w:cs="Times New Roman"/>
                <w:b/>
                <w:sz w:val="26"/>
                <w:szCs w:val="26"/>
                <w:lang w:val="vi-VN"/>
              </w:rPr>
            </w:pPr>
            <w:r>
              <w:rPr>
                <w:rFonts w:hint="default" w:ascii="Times New Roman" w:hAnsi="Times New Roman" w:cs="Times New Roman"/>
                <w:b/>
                <w:sz w:val="26"/>
                <w:szCs w:val="26"/>
              </w:rPr>
              <w:t>Content</w:t>
            </w:r>
          </w:p>
        </w:tc>
      </w:tr>
      <w:tr w14:paraId="70F61D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79378CAB">
            <w:pPr>
              <w:pStyle w:val="249"/>
              <w:rPr>
                <w:rFonts w:hint="default" w:ascii="Times New Roman" w:hAnsi="Times New Roman" w:cs="Times New Roman"/>
                <w:b/>
                <w:sz w:val="26"/>
                <w:szCs w:val="26"/>
                <w:lang w:val="en-US"/>
              </w:rPr>
            </w:pPr>
            <w:r>
              <w:rPr>
                <w:rFonts w:hint="default" w:ascii="Times New Roman" w:hAnsi="Times New Roman" w:cs="Times New Roman"/>
                <w:b/>
                <w:color w:val="000000" w:themeColor="text1"/>
                <w:sz w:val="26"/>
                <w:szCs w:val="26"/>
                <w:lang w:val="en-US"/>
                <w14:textFill>
                  <w14:solidFill>
                    <w14:schemeClr w14:val="tx1"/>
                  </w14:solidFill>
                </w14:textFill>
              </w:rPr>
              <w:t xml:space="preserve">Task 3 </w:t>
            </w:r>
          </w:p>
          <w:p w14:paraId="631C6DEF">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asks students to read through the statements</w:t>
            </w:r>
            <w:r>
              <w:rPr>
                <w:rFonts w:hint="default" w:ascii="Times New Roman" w:hAnsi="Times New Roman" w:cs="Times New Roman"/>
                <w:color w:val="000000" w:themeColor="text1"/>
                <w:sz w:val="26"/>
                <w:szCs w:val="26"/>
                <w:lang w:val="vi-VN"/>
                <w14:textFill>
                  <w14:solidFill>
                    <w14:schemeClr w14:val="tx1"/>
                  </w14:solidFill>
                </w14:textFill>
              </w:rPr>
              <w:t>, have a guess before they listen to the recording the second time and write their guesses on the board.</w:t>
            </w:r>
          </w:p>
          <w:p w14:paraId="54B266BB">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plays the recording again. Ask students to listen and choose the correct answer.</w:t>
            </w:r>
          </w:p>
          <w:p w14:paraId="5B1BE5E7">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Teacher lets students peer-check with a partner. </w:t>
            </w:r>
          </w:p>
          <w:p w14:paraId="584FC42E">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calls some students to give the answers to the class and correct the mistakes where necessary, encourages students to</w:t>
            </w:r>
            <w:r>
              <w:rPr>
                <w:rFonts w:hint="default" w:ascii="Times New Roman" w:hAnsi="Times New Roman" w:cs="Times New Roman"/>
                <w:color w:val="000000" w:themeColor="text1"/>
                <w:sz w:val="26"/>
                <w:szCs w:val="26"/>
                <w:lang w:val="vi-VN"/>
                <w14:textFill>
                  <w14:solidFill>
                    <w14:schemeClr w14:val="tx1"/>
                  </w14:solidFill>
                </w14:textFill>
              </w:rPr>
              <w:t xml:space="preserve"> correct the false statements.</w:t>
            </w:r>
          </w:p>
          <w:p w14:paraId="0725FCD2">
            <w:pPr>
              <w:pStyle w:val="249"/>
              <w:rPr>
                <w:rFonts w:hint="default" w:ascii="Times New Roman" w:hAnsi="Times New Roman" w:cs="Times New Roman"/>
                <w:sz w:val="26"/>
                <w:szCs w:val="26"/>
                <w:lang w:val="en-US"/>
              </w:rPr>
            </w:pPr>
          </w:p>
        </w:tc>
        <w:tc>
          <w:tcPr>
            <w:tcW w:w="5372" w:type="dxa"/>
            <w:gridSpan w:val="2"/>
          </w:tcPr>
          <w:p w14:paraId="5760AB2D">
            <w:pPr>
              <w:spacing w:after="0" w:line="240" w:lineRule="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70C0"/>
                <w:sz w:val="26"/>
                <w:szCs w:val="26"/>
              </w:rPr>
              <w:t xml:space="preserve">Task 3: </w:t>
            </w:r>
            <w:r>
              <w:rPr>
                <w:rFonts w:hint="default" w:ascii="Times New Roman" w:hAnsi="Times New Roman" w:cs="Times New Roman"/>
                <w:b/>
                <w:color w:val="000000" w:themeColor="text1"/>
                <w:sz w:val="26"/>
                <w:szCs w:val="26"/>
                <w14:textFill>
                  <w14:solidFill>
                    <w14:schemeClr w14:val="tx1"/>
                  </w14:solidFill>
                </w14:textFill>
              </w:rPr>
              <w:t>Listening again and decide whether the following statements are true or false</w:t>
            </w:r>
            <w:r>
              <w:rPr>
                <w:rFonts w:hint="default" w:ascii="Times New Roman" w:hAnsi="Times New Roman" w:cs="Times New Roman"/>
                <w:b/>
                <w:color w:val="000000" w:themeColor="text1"/>
                <w:sz w:val="26"/>
                <w:szCs w:val="26"/>
                <w:lang w:val="vi-VN"/>
                <w14:textFill>
                  <w14:solidFill>
                    <w14:schemeClr w14:val="tx1"/>
                  </w14:solidFill>
                </w14:textFill>
              </w:rPr>
              <w:t>.</w:t>
            </w:r>
          </w:p>
          <w:p w14:paraId="3293C19A">
            <w:pPr>
              <w:spacing w:after="0" w:line="240" w:lineRule="auto"/>
              <w:rPr>
                <w:rFonts w:hint="default" w:ascii="Times New Roman" w:hAnsi="Times New Roman" w:cs="Times New Roman"/>
                <w:color w:val="0070C0"/>
                <w:sz w:val="26"/>
                <w:szCs w:val="26"/>
                <w:lang w:val="en-GB"/>
              </w:rPr>
            </w:pPr>
            <w:r>
              <w:rPr>
                <w:rFonts w:hint="default" w:ascii="Times New Roman" w:hAnsi="Times New Roman" w:cs="Times New Roman"/>
                <w:b/>
                <w:i/>
                <w:color w:val="0070C0"/>
                <w:sz w:val="26"/>
                <w:szCs w:val="26"/>
                <w:lang w:val="en-GB"/>
              </w:rPr>
              <w:t>* Answer key:</w:t>
            </w:r>
          </w:p>
          <w:p w14:paraId="69770C21">
            <w:pPr>
              <w:spacing w:after="0" w:line="240" w:lineRule="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1. F</w: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2. F</w: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3. T</w: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4. F</w:t>
            </w:r>
            <w:r>
              <w:rPr>
                <w:rFonts w:hint="default" w:ascii="Times New Roman" w:hAnsi="Times New Roman" w:cs="Times New Roman"/>
                <w:sz w:val="26"/>
                <w:szCs w:val="26"/>
                <w:lang w:val="fr-FR"/>
              </w:rPr>
              <w:t xml:space="preserve">        </w:t>
            </w:r>
            <w:r>
              <w:rPr>
                <w:rFonts w:hint="default" w:ascii="Times New Roman" w:hAnsi="Times New Roman" w:cs="Times New Roman"/>
                <w:sz w:val="26"/>
                <w:szCs w:val="26"/>
                <w:lang w:val="vi-VN"/>
              </w:rPr>
              <w:t>5. T</w:t>
            </w:r>
            <w:r>
              <w:rPr>
                <w:rFonts w:hint="default" w:ascii="Times New Roman" w:hAnsi="Times New Roman" w:cs="Times New Roman"/>
                <w:sz w:val="26"/>
                <w:szCs w:val="26"/>
                <w:lang w:val="fr-FR"/>
              </w:rPr>
              <w:t xml:space="preserve">          </w:t>
            </w:r>
            <w:r>
              <w:rPr>
                <w:rFonts w:hint="default" w:ascii="Times New Roman" w:hAnsi="Times New Roman" w:cs="Times New Roman"/>
                <w:sz w:val="26"/>
                <w:szCs w:val="26"/>
                <w:lang w:val="vi-VN"/>
              </w:rPr>
              <w:t>6. T</w:t>
            </w:r>
          </w:p>
          <w:p w14:paraId="1719505E">
            <w:pPr>
              <w:spacing w:after="0" w:line="240" w:lineRule="auto"/>
              <w:jc w:val="both"/>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Audio Script:</w:t>
            </w:r>
          </w:p>
          <w:p w14:paraId="412CDBB9">
            <w:pPr>
              <w:spacing w:after="0" w:line="240" w:lineRule="auto"/>
              <w:jc w:val="both"/>
              <w:rPr>
                <w:rFonts w:hint="default" w:ascii="Times New Roman" w:hAnsi="Times New Roman" w:cs="Times New Roman"/>
                <w:sz w:val="26"/>
                <w:szCs w:val="26"/>
                <w:lang w:val="vi-VN"/>
              </w:rPr>
            </w:pPr>
            <w:r>
              <w:rPr>
                <w:rFonts w:hint="default" w:ascii="Times New Roman" w:hAnsi="Times New Roman" w:cs="Times New Roman"/>
                <w:i/>
                <w:sz w:val="26"/>
                <w:szCs w:val="26"/>
              </w:rPr>
              <w:t xml:space="preserve">Hello everyone. I’m Mark. Today I’m going to talk about Thanksgiving, or Turkey Day. It’s a national holiday. People from Canada and the USA celebrate it every year to be thankful for successful harvests. In the USA, we celebrate it on the fourth Thursday of November. We usually prepare a feast for family and friends. Both adults and children take part in the food preparation. Some of the traditional foods are turkey, sweet potatoes, and cornbread. After the meal, we play board games together. My family usually takes this opportunity to help others. My parents volunteer to cook and serve food to homeless people. My sister and I read books to old people in a nursing home near our house. </w:t>
            </w:r>
          </w:p>
        </w:tc>
      </w:tr>
      <w:tr w14:paraId="3B3AB5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624" w:type="dxa"/>
            <w:gridSpan w:val="4"/>
          </w:tcPr>
          <w:p w14:paraId="2CCA2070">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Activity 3: WRITING</w:t>
            </w:r>
          </w:p>
          <w:p w14:paraId="614B417A">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 Pre-Writing (5’)</w:t>
            </w:r>
          </w:p>
          <w:p w14:paraId="1F1BC887">
            <w:pPr>
              <w:pStyle w:val="249"/>
              <w:jc w:val="center"/>
              <w:rPr>
                <w:rFonts w:hint="default" w:ascii="Times New Roman" w:hAnsi="Times New Roman" w:cs="Times New Roman"/>
                <w:b/>
                <w:sz w:val="26"/>
                <w:szCs w:val="26"/>
                <w:lang w:val="en-US"/>
              </w:rPr>
            </w:pPr>
            <w:r>
              <w:rPr>
                <w:rFonts w:hint="default" w:ascii="Times New Roman" w:hAnsi="Times New Roman" w:cs="Times New Roman"/>
                <w:b/>
                <w:bCs/>
                <w:sz w:val="26"/>
                <w:szCs w:val="26"/>
                <w:lang w:val="en-US"/>
              </w:rPr>
              <w:t>Task 4</w:t>
            </w:r>
          </w:p>
          <w:p w14:paraId="07E8A968">
            <w:pPr>
              <w:pStyle w:val="249"/>
              <w:rPr>
                <w:rFonts w:hint="default" w:ascii="Times New Roman" w:hAnsi="Times New Roman" w:cs="Times New Roman"/>
                <w:sz w:val="26"/>
                <w:szCs w:val="26"/>
                <w:lang w:val="en-GB"/>
              </w:rPr>
            </w:pP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vi-VN"/>
              </w:rPr>
              <w:t>Aims:</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sz w:val="26"/>
                <w:szCs w:val="26"/>
                <w:lang w:val="en-US"/>
              </w:rPr>
              <w:t>To brainstorm ideas and make an outline</w:t>
            </w:r>
            <w:r>
              <w:rPr>
                <w:rFonts w:hint="default" w:ascii="Times New Roman" w:hAnsi="Times New Roman" w:cs="Times New Roman"/>
                <w:sz w:val="26"/>
                <w:szCs w:val="26"/>
                <w:lang w:val="vi-VN"/>
              </w:rPr>
              <w:t xml:space="preserve"> for Ss’ writing.</w:t>
            </w:r>
          </w:p>
          <w:p w14:paraId="03B79D67">
            <w:pPr>
              <w:pStyle w:val="249"/>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eastAsia="Calibri" w:cs="Times New Roman"/>
                <w:b/>
                <w:sz w:val="26"/>
                <w:szCs w:val="26"/>
                <w:lang w:val="en-US"/>
              </w:rPr>
              <w:t>*</w:t>
            </w:r>
            <w:r>
              <w:rPr>
                <w:rFonts w:hint="default" w:ascii="Times New Roman" w:hAnsi="Times New Roman" w:cs="Times New Roman"/>
                <w:b/>
                <w:sz w:val="26"/>
                <w:szCs w:val="26"/>
                <w:lang w:val="en-US"/>
              </w:rPr>
              <w:t xml:space="preserve"> Content:</w:t>
            </w:r>
            <w:r>
              <w:rPr>
                <w:rFonts w:hint="default" w:ascii="Times New Roman" w:hAnsi="Times New Roman" w:cs="Times New Roman"/>
                <w:sz w:val="26"/>
                <w:szCs w:val="26"/>
                <w:lang w:val="en-US"/>
              </w:rPr>
              <w:t xml:space="preserve"> </w:t>
            </w:r>
            <w:r>
              <w:rPr>
                <w:rFonts w:hint="default" w:ascii="Times New Roman" w:hAnsi="Times New Roman" w:cs="Times New Roman"/>
                <w:b/>
                <w:sz w:val="26"/>
                <w:szCs w:val="26"/>
                <w:lang w:val="en-US"/>
              </w:rPr>
              <w:t>Think about a festival that your family usually celebrates. Fill in the blanks with your answers</w:t>
            </w:r>
          </w:p>
          <w:p w14:paraId="361E28BF">
            <w:pPr>
              <w:pStyle w:val="24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b/>
                <w:sz w:val="26"/>
                <w:szCs w:val="26"/>
                <w:shd w:val="clear" w:color="auto" w:fill="FFFFFF"/>
                <w:lang w:val="en-US"/>
              </w:rPr>
              <w:t xml:space="preserve">* Products: </w:t>
            </w:r>
            <w:r>
              <w:rPr>
                <w:rFonts w:hint="default" w:ascii="Times New Roman" w:hAnsi="Times New Roman" w:cs="Times New Roman"/>
                <w:color w:val="000000" w:themeColor="text1"/>
                <w:sz w:val="26"/>
                <w:szCs w:val="26"/>
                <w:lang w:val="en-US"/>
                <w14:textFill>
                  <w14:solidFill>
                    <w14:schemeClr w14:val="tx1"/>
                  </w14:solidFill>
                </w14:textFill>
              </w:rPr>
              <w:t>Ss complete the mind map on the group board.</w:t>
            </w:r>
          </w:p>
          <w:p w14:paraId="3E0E074C">
            <w:pPr>
              <w:pStyle w:val="249"/>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sz w:val="26"/>
                <w:szCs w:val="26"/>
                <w:lang w:val="en-US"/>
              </w:rPr>
              <w:t>* Organization of implementation:</w:t>
            </w:r>
          </w:p>
        </w:tc>
      </w:tr>
      <w:tr w14:paraId="3965C9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5648D68E">
            <w:pPr>
              <w:pStyle w:val="249"/>
              <w:jc w:val="center"/>
              <w:rPr>
                <w:rFonts w:hint="default" w:ascii="Times New Roman" w:hAnsi="Times New Roman" w:cs="Times New Roman"/>
                <w:b/>
                <w:bCs/>
                <w:sz w:val="26"/>
                <w:szCs w:val="26"/>
                <w:lang w:val="en-US"/>
              </w:rPr>
            </w:pPr>
            <w:r>
              <w:rPr>
                <w:rFonts w:hint="default" w:ascii="Times New Roman" w:hAnsi="Times New Roman" w:cs="Times New Roman"/>
                <w:b/>
                <w:sz w:val="26"/>
                <w:szCs w:val="26"/>
                <w:lang w:val="en-US"/>
              </w:rPr>
              <w:t>Teacher’s and Ss’activities</w:t>
            </w:r>
          </w:p>
        </w:tc>
        <w:tc>
          <w:tcPr>
            <w:tcW w:w="5372" w:type="dxa"/>
            <w:gridSpan w:val="2"/>
          </w:tcPr>
          <w:p w14:paraId="435BF228">
            <w:pPr>
              <w:pStyle w:val="251"/>
              <w:jc w:val="center"/>
              <w:rPr>
                <w:rFonts w:hint="default" w:ascii="Times New Roman" w:hAnsi="Times New Roman" w:cs="Times New Roman"/>
                <w:b/>
                <w:sz w:val="26"/>
                <w:szCs w:val="26"/>
                <w:lang w:val="vi-VN"/>
              </w:rPr>
            </w:pPr>
            <w:r>
              <w:rPr>
                <w:rFonts w:hint="default" w:ascii="Times New Roman" w:hAnsi="Times New Roman" w:cs="Times New Roman"/>
                <w:b/>
                <w:sz w:val="26"/>
                <w:szCs w:val="26"/>
              </w:rPr>
              <w:t>Content</w:t>
            </w:r>
          </w:p>
        </w:tc>
      </w:tr>
      <w:tr w14:paraId="118FA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1100DB20">
            <w:pPr>
              <w:spacing w:after="0" w:line="240" w:lineRule="auto"/>
              <w:rPr>
                <w:rFonts w:hint="default" w:ascii="Times New Roman" w:hAnsi="Times New Roman" w:cs="Times New Roman"/>
                <w:sz w:val="26"/>
                <w:szCs w:val="26"/>
              </w:rPr>
            </w:pPr>
            <w:r>
              <w:rPr>
                <w:rFonts w:hint="default" w:ascii="Times New Roman" w:hAnsi="Times New Roman" w:cs="Times New Roman"/>
                <w:b/>
                <w:bCs/>
                <w:sz w:val="26"/>
                <w:szCs w:val="26"/>
              </w:rPr>
              <w:t>Task 4</w:t>
            </w:r>
          </w:p>
          <w:p w14:paraId="68E3136B">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asks students to work individually to complete the mind map</w:t>
            </w:r>
            <w:r>
              <w:rPr>
                <w:rFonts w:hint="default" w:ascii="Times New Roman" w:hAnsi="Times New Roman" w:cs="Times New Roman"/>
                <w:color w:val="000000" w:themeColor="text1"/>
                <w:sz w:val="26"/>
                <w:szCs w:val="26"/>
                <w:lang w:val="vi-VN"/>
                <w14:textFill>
                  <w14:solidFill>
                    <w14:schemeClr w14:val="tx1"/>
                  </w14:solidFill>
                </w14:textFill>
              </w:rPr>
              <w:t>.</w:t>
            </w:r>
          </w:p>
          <w:p w14:paraId="6A6CE3EF">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Students in individuals and decide on their festival</w:t>
            </w:r>
            <w:r>
              <w:rPr>
                <w:rFonts w:hint="default" w:ascii="Times New Roman" w:hAnsi="Times New Roman" w:cs="Times New Roman"/>
                <w:color w:val="000000" w:themeColor="text1"/>
                <w:sz w:val="26"/>
                <w:szCs w:val="26"/>
                <w:lang w:val="vi-VN"/>
                <w14:textFill>
                  <w14:solidFill>
                    <w14:schemeClr w14:val="tx1"/>
                  </w14:solidFill>
                </w14:textFill>
              </w:rPr>
              <w:t>.</w:t>
            </w:r>
          </w:p>
          <w:p w14:paraId="6E712F86">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 Teacher goes around and helps if needed. </w:t>
            </w:r>
          </w:p>
          <w:p w14:paraId="07391082">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Teacher calls some Ss to give their answer </w:t>
            </w:r>
            <w:r>
              <w:rPr>
                <w:rFonts w:hint="default" w:ascii="Times New Roman" w:hAnsi="Times New Roman" w:cs="Times New Roman"/>
                <w:color w:val="000000" w:themeColor="text1"/>
                <w:sz w:val="26"/>
                <w:szCs w:val="26"/>
                <w:lang w:val="vi-VN"/>
                <w14:textFill>
                  <w14:solidFill>
                    <w14:schemeClr w14:val="tx1"/>
                  </w14:solidFill>
                </w14:textFill>
              </w:rPr>
              <w:t xml:space="preserve">(if time allows) </w:t>
            </w:r>
            <w:r>
              <w:rPr>
                <w:rFonts w:hint="default" w:ascii="Times New Roman" w:hAnsi="Times New Roman" w:cs="Times New Roman"/>
                <w:color w:val="000000" w:themeColor="text1"/>
                <w:sz w:val="26"/>
                <w:szCs w:val="26"/>
                <w14:textFill>
                  <w14:solidFill>
                    <w14:schemeClr w14:val="tx1"/>
                  </w14:solidFill>
                </w14:textFill>
              </w:rPr>
              <w:t>and gives feedback.</w:t>
            </w:r>
          </w:p>
          <w:p w14:paraId="333B0333">
            <w:pPr>
              <w:pStyle w:val="249"/>
              <w:rPr>
                <w:rFonts w:hint="default" w:ascii="Times New Roman" w:hAnsi="Times New Roman" w:cs="Times New Roman"/>
                <w:b/>
                <w:bCs/>
                <w:i/>
                <w:iCs/>
                <w:sz w:val="26"/>
                <w:szCs w:val="26"/>
                <w:lang w:val="en-US"/>
              </w:rPr>
            </w:pPr>
          </w:p>
        </w:tc>
        <w:tc>
          <w:tcPr>
            <w:tcW w:w="5372" w:type="dxa"/>
            <w:gridSpan w:val="2"/>
          </w:tcPr>
          <w:p w14:paraId="79F6894D">
            <w:pPr>
              <w:spacing w:after="0" w:line="240" w:lineRule="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color w:val="0070C0"/>
                <w:sz w:val="26"/>
                <w:szCs w:val="26"/>
              </w:rPr>
              <w:t xml:space="preserve">Task 4: </w:t>
            </w:r>
            <w:r>
              <w:rPr>
                <w:rFonts w:hint="default" w:ascii="Times New Roman" w:hAnsi="Times New Roman" w:cs="Times New Roman"/>
                <w:b/>
                <w:color w:val="000000" w:themeColor="text1"/>
                <w:sz w:val="26"/>
                <w:szCs w:val="26"/>
                <w14:textFill>
                  <w14:solidFill>
                    <w14:schemeClr w14:val="tx1"/>
                  </w14:solidFill>
                </w14:textFill>
              </w:rPr>
              <w:t>Think about a festival that your family usually celebrates</w:t>
            </w:r>
            <w:r>
              <w:rPr>
                <w:rFonts w:hint="default" w:ascii="Times New Roman" w:hAnsi="Times New Roman" w:cs="Times New Roman"/>
                <w:b/>
                <w:color w:val="000000" w:themeColor="text1"/>
                <w:sz w:val="26"/>
                <w:szCs w:val="26"/>
                <w:lang w:val="vi-VN"/>
                <w14:textFill>
                  <w14:solidFill>
                    <w14:schemeClr w14:val="tx1"/>
                  </w14:solidFill>
                </w14:textFill>
              </w:rPr>
              <w:t>. Fill in the blanks with your answers.</w:t>
            </w:r>
          </w:p>
          <w:p w14:paraId="01FE3DA5">
            <w:pPr>
              <w:spacing w:after="0" w:line="240" w:lineRule="auto"/>
              <w:rPr>
                <w:rFonts w:hint="default" w:ascii="Times New Roman" w:hAnsi="Times New Roman" w:cs="Times New Roman"/>
                <w:b/>
                <w:color w:val="FF0000"/>
                <w:sz w:val="26"/>
                <w:szCs w:val="26"/>
              </w:rPr>
            </w:pPr>
            <w:r>
              <w:rPr>
                <w:rFonts w:hint="default" w:ascii="Times New Roman" w:hAnsi="Times New Roman" w:cs="Times New Roman"/>
                <w:b/>
                <w:color w:val="FF0000"/>
                <w:sz w:val="26"/>
                <w:szCs w:val="26"/>
                <w:lang w:val="vi-VN" w:eastAsia="vi-VN"/>
              </w:rPr>
              <w:drawing>
                <wp:inline distT="0" distB="0" distL="0" distR="0">
                  <wp:extent cx="2362200" cy="1546225"/>
                  <wp:effectExtent l="0" t="0" r="0" b="8255"/>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pic:cNvPicPr>
                        </pic:nvPicPr>
                        <pic:blipFill>
                          <a:blip r:embed="rId8" cstate="print"/>
                          <a:stretch>
                            <a:fillRect/>
                          </a:stretch>
                        </pic:blipFill>
                        <pic:spPr>
                          <a:xfrm>
                            <a:off x="0" y="0"/>
                            <a:ext cx="2371690" cy="1552760"/>
                          </a:xfrm>
                          <a:prstGeom prst="rect">
                            <a:avLst/>
                          </a:prstGeom>
                        </pic:spPr>
                      </pic:pic>
                    </a:graphicData>
                  </a:graphic>
                </wp:inline>
              </w:drawing>
            </w:r>
          </w:p>
        </w:tc>
      </w:tr>
      <w:tr w14:paraId="143564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624" w:type="dxa"/>
            <w:gridSpan w:val="4"/>
          </w:tcPr>
          <w:p w14:paraId="4E2E05AA">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 While-Writing (5’)</w:t>
            </w:r>
          </w:p>
          <w:p w14:paraId="569C20ED">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Task 5</w:t>
            </w:r>
          </w:p>
          <w:p w14:paraId="3EA7F997">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vi-VN"/>
              </w:rPr>
              <w:t>Aim:</w:t>
            </w:r>
            <w:r>
              <w:rPr>
                <w:rFonts w:hint="default" w:ascii="Times New Roman" w:hAnsi="Times New Roman" w:cs="Times New Roman"/>
                <w:sz w:val="26"/>
                <w:szCs w:val="26"/>
                <w:lang w:val="en-US"/>
              </w:rPr>
              <w:t xml:space="preserve"> To practise how to write a paragraph about a festival</w:t>
            </w:r>
            <w:r>
              <w:rPr>
                <w:rFonts w:hint="default" w:ascii="Times New Roman" w:hAnsi="Times New Roman" w:cs="Times New Roman"/>
                <w:sz w:val="26"/>
                <w:szCs w:val="26"/>
                <w:lang w:val="vi-VN"/>
              </w:rPr>
              <w:t xml:space="preserve"> </w:t>
            </w:r>
          </w:p>
          <w:p w14:paraId="4D1EF95C">
            <w:pPr>
              <w:pStyle w:val="249"/>
              <w:rPr>
                <w:rFonts w:hint="default" w:ascii="Times New Roman" w:hAnsi="Times New Roman" w:cs="Times New Roman"/>
                <w:bCs/>
                <w:sz w:val="26"/>
                <w:szCs w:val="26"/>
                <w:lang w:val="en-US"/>
              </w:rPr>
            </w:pPr>
            <w:r>
              <w:rPr>
                <w:rFonts w:hint="default" w:ascii="Times New Roman" w:hAnsi="Times New Roman" w:eastAsia="Calibri" w:cs="Times New Roman"/>
                <w:color w:val="000000"/>
                <w:sz w:val="26"/>
                <w:szCs w:val="26"/>
                <w:lang w:val="en-US"/>
              </w:rPr>
              <w:t>*</w:t>
            </w:r>
            <w:r>
              <w:rPr>
                <w:rFonts w:hint="default" w:ascii="Times New Roman" w:hAnsi="Times New Roman" w:cs="Times New Roman"/>
                <w:b/>
                <w:sz w:val="26"/>
                <w:szCs w:val="26"/>
                <w:lang w:val="en-US"/>
              </w:rPr>
              <w:t xml:space="preserve"> Content:</w:t>
            </w:r>
            <w:r>
              <w:rPr>
                <w:rFonts w:hint="default" w:ascii="Times New Roman" w:hAnsi="Times New Roman" w:cs="Times New Roman"/>
                <w:sz w:val="26"/>
                <w:szCs w:val="26"/>
                <w:lang w:val="en-US"/>
              </w:rPr>
              <w:t xml:space="preserve"> Write an email of about </w:t>
            </w:r>
            <w:r>
              <w:rPr>
                <w:rFonts w:hint="default" w:ascii="Times New Roman" w:hAnsi="Times New Roman" w:cs="Times New Roman"/>
                <w:sz w:val="26"/>
                <w:szCs w:val="26"/>
                <w:lang w:val="vi-VN"/>
              </w:rPr>
              <w:t>70 words to tell Mark about the festival.</w:t>
            </w:r>
          </w:p>
          <w:p w14:paraId="385120A7">
            <w:pPr>
              <w:pStyle w:val="249"/>
              <w:rPr>
                <w:rFonts w:hint="default" w:ascii="Times New Roman" w:hAnsi="Times New Roman" w:cs="Times New Roman"/>
                <w:sz w:val="26"/>
                <w:szCs w:val="26"/>
                <w:shd w:val="clear" w:color="auto" w:fill="FFFFFF"/>
                <w:lang w:val="en-US"/>
              </w:rPr>
            </w:pPr>
            <w:r>
              <w:rPr>
                <w:rFonts w:hint="default" w:ascii="Times New Roman" w:hAnsi="Times New Roman" w:cs="Times New Roman"/>
                <w:b/>
                <w:sz w:val="26"/>
                <w:szCs w:val="26"/>
                <w:shd w:val="clear" w:color="auto" w:fill="FFFFFF"/>
                <w:lang w:val="en-US"/>
              </w:rPr>
              <w:t>* Products:</w:t>
            </w:r>
            <w:r>
              <w:rPr>
                <w:rFonts w:hint="default" w:ascii="Times New Roman" w:hAnsi="Times New Roman" w:cs="Times New Roman"/>
                <w:sz w:val="26"/>
                <w:szCs w:val="26"/>
                <w:shd w:val="clear" w:color="auto" w:fill="FFFFFF"/>
                <w:lang w:val="en-US"/>
              </w:rPr>
              <w:t xml:space="preserve"> Students’ writing and cross check.    (</w:t>
            </w:r>
            <w:r>
              <w:rPr>
                <w:rFonts w:hint="default" w:ascii="Times New Roman" w:hAnsi="Times New Roman" w:cs="Times New Roman"/>
                <w:i/>
                <w:sz w:val="26"/>
                <w:szCs w:val="26"/>
                <w:shd w:val="clear" w:color="auto" w:fill="FFFFFF"/>
                <w:lang w:val="en-US"/>
              </w:rPr>
              <w:t>individual work</w:t>
            </w:r>
            <w:r>
              <w:rPr>
                <w:rFonts w:hint="default" w:ascii="Times New Roman" w:hAnsi="Times New Roman" w:cs="Times New Roman"/>
                <w:sz w:val="26"/>
                <w:szCs w:val="26"/>
                <w:shd w:val="clear" w:color="auto" w:fill="FFFFFF"/>
                <w:lang w:val="en-US"/>
              </w:rPr>
              <w:t xml:space="preserve">)                   </w:t>
            </w:r>
          </w:p>
          <w:p w14:paraId="1B5E8588">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lang w:val="en-US"/>
              </w:rPr>
              <w:t>* Organization of implementation:</w:t>
            </w:r>
          </w:p>
        </w:tc>
      </w:tr>
      <w:tr w14:paraId="3B87E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5F53239E">
            <w:pPr>
              <w:pStyle w:val="249"/>
              <w:jc w:val="center"/>
              <w:rPr>
                <w:rFonts w:hint="default" w:ascii="Times New Roman" w:hAnsi="Times New Roman" w:cs="Times New Roman"/>
                <w:b/>
                <w:bCs/>
                <w:sz w:val="26"/>
                <w:szCs w:val="26"/>
                <w:lang w:val="en-US"/>
              </w:rPr>
            </w:pPr>
            <w:r>
              <w:rPr>
                <w:rFonts w:hint="default" w:ascii="Times New Roman" w:hAnsi="Times New Roman" w:cs="Times New Roman"/>
                <w:b/>
                <w:sz w:val="26"/>
                <w:szCs w:val="26"/>
                <w:lang w:val="en-US"/>
              </w:rPr>
              <w:t>Teacher’s and Ss’activities</w:t>
            </w:r>
          </w:p>
        </w:tc>
        <w:tc>
          <w:tcPr>
            <w:tcW w:w="5372" w:type="dxa"/>
            <w:gridSpan w:val="2"/>
          </w:tcPr>
          <w:p w14:paraId="138A4BBA">
            <w:pPr>
              <w:pStyle w:val="251"/>
              <w:jc w:val="center"/>
              <w:rPr>
                <w:rFonts w:hint="default" w:ascii="Times New Roman" w:hAnsi="Times New Roman" w:cs="Times New Roman"/>
                <w:b/>
                <w:sz w:val="26"/>
                <w:szCs w:val="26"/>
                <w:lang w:val="vi-VN"/>
              </w:rPr>
            </w:pPr>
            <w:r>
              <w:rPr>
                <w:rFonts w:hint="default" w:ascii="Times New Roman" w:hAnsi="Times New Roman" w:cs="Times New Roman"/>
                <w:b/>
                <w:sz w:val="26"/>
                <w:szCs w:val="26"/>
              </w:rPr>
              <w:t>Content</w:t>
            </w:r>
          </w:p>
        </w:tc>
      </w:tr>
      <w:tr w14:paraId="15DDE8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6757E816">
            <w:pPr>
              <w:spacing w:after="0" w:line="240" w:lineRule="auto"/>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 </w:t>
            </w:r>
            <w:r>
              <w:rPr>
                <w:rFonts w:hint="default" w:ascii="Times New Roman" w:hAnsi="Times New Roman" w:cs="Times New Roman"/>
                <w:b/>
                <w:sz w:val="26"/>
                <w:szCs w:val="26"/>
              </w:rPr>
              <w:t>Task 5</w:t>
            </w:r>
          </w:p>
          <w:p w14:paraId="326F7F4A">
            <w:pPr>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shows a model of a short paragraph about a festival</w:t>
            </w:r>
            <w:r>
              <w:rPr>
                <w:rFonts w:hint="default" w:ascii="Times New Roman" w:hAnsi="Times New Roman" w:cs="Times New Roman"/>
                <w:color w:val="000000" w:themeColor="text1"/>
                <w:sz w:val="26"/>
                <w:szCs w:val="26"/>
                <w:lang w:val="vi-VN"/>
                <w14:textFill>
                  <w14:solidFill>
                    <w14:schemeClr w14:val="tx1"/>
                  </w14:solidFill>
                </w14:textFill>
              </w:rPr>
              <w:t xml:space="preserve"> (T may use the audio script or reading passage-page 97)</w:t>
            </w:r>
            <w:r>
              <w:rPr>
                <w:rFonts w:hint="default" w:ascii="Times New Roman" w:hAnsi="Times New Roman" w:cs="Times New Roman"/>
                <w:color w:val="000000" w:themeColor="text1"/>
                <w:sz w:val="26"/>
                <w:szCs w:val="26"/>
                <w14:textFill>
                  <w14:solidFill>
                    <w14:schemeClr w14:val="tx1"/>
                  </w14:solidFill>
                </w14:textFill>
              </w:rPr>
              <w:t>. Then recalls students’ knowledge on the structure of an email</w:t>
            </w:r>
            <w:r>
              <w:rPr>
                <w:rFonts w:hint="default" w:ascii="Times New Roman" w:hAnsi="Times New Roman" w:cs="Times New Roman"/>
                <w:color w:val="000000" w:themeColor="text1"/>
                <w:sz w:val="26"/>
                <w:szCs w:val="26"/>
                <w:lang w:val="vi-VN"/>
                <w14:textFill>
                  <w14:solidFill>
                    <w14:schemeClr w14:val="tx1"/>
                  </w14:solidFill>
                </w14:textFill>
              </w:rPr>
              <w:t>.</w:t>
            </w:r>
          </w:p>
          <w:p w14:paraId="7A7317EA">
            <w:pPr>
              <w:widowControl w:val="0"/>
              <w:spacing w:after="0" w:line="240" w:lineRule="auto"/>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T has Ss write their email in individuals based on the information in </w:t>
            </w:r>
            <w:r>
              <w:rPr>
                <w:rFonts w:hint="default" w:ascii="Times New Roman" w:hAnsi="Times New Roman" w:cs="Times New Roman"/>
                <w:color w:val="000000" w:themeColor="text1"/>
                <w:sz w:val="26"/>
                <w:szCs w:val="26"/>
                <w:lang w:val="vi-VN"/>
                <w14:textFill>
                  <w14:solidFill>
                    <w14:schemeClr w14:val="tx1"/>
                  </w14:solidFill>
                </w14:textFill>
              </w:rPr>
              <w:t>4.</w:t>
            </w:r>
          </w:p>
          <w:p w14:paraId="2C696AA3">
            <w:pPr>
              <w:widowControl w:val="0"/>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Teacher allows students to cross check first.</w:t>
            </w:r>
          </w:p>
          <w:p w14:paraId="632CC827">
            <w:pPr>
              <w:pStyle w:val="249"/>
              <w:rPr>
                <w:rFonts w:hint="default" w:ascii="Times New Roman" w:hAnsi="Times New Roman" w:cs="Times New Roman"/>
                <w:b/>
                <w:bCs/>
                <w:sz w:val="26"/>
                <w:szCs w:val="26"/>
                <w:lang w:val="en-US"/>
              </w:rPr>
            </w:pPr>
            <w:r>
              <w:rPr>
                <w:rFonts w:hint="default" w:ascii="Times New Roman" w:hAnsi="Times New Roman" w:cs="Times New Roman"/>
                <w:color w:val="000000" w:themeColor="text1"/>
                <w:sz w:val="26"/>
                <w:szCs w:val="26"/>
                <w:lang w:val="en-US"/>
                <w14:textFill>
                  <w14:solidFill>
                    <w14:schemeClr w14:val="tx1"/>
                  </w14:solidFill>
                </w14:textFill>
              </w:rPr>
              <w:t>**** Teacher gives feedback.</w:t>
            </w:r>
          </w:p>
        </w:tc>
        <w:tc>
          <w:tcPr>
            <w:tcW w:w="5372" w:type="dxa"/>
            <w:gridSpan w:val="2"/>
          </w:tcPr>
          <w:p w14:paraId="4807714F">
            <w:pPr>
              <w:spacing w:after="0" w:line="240" w:lineRule="auto"/>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sz w:val="26"/>
                <w:szCs w:val="26"/>
              </w:rPr>
              <w:t xml:space="preserve"> </w:t>
            </w:r>
            <w:r>
              <w:rPr>
                <w:rFonts w:hint="default" w:ascii="Times New Roman" w:hAnsi="Times New Roman" w:cs="Times New Roman"/>
                <w:b/>
                <w:color w:val="0070C0"/>
                <w:sz w:val="26"/>
                <w:szCs w:val="26"/>
              </w:rPr>
              <w:t xml:space="preserve">Task 5: </w:t>
            </w:r>
            <w:r>
              <w:rPr>
                <w:rFonts w:hint="default" w:ascii="Times New Roman" w:hAnsi="Times New Roman" w:cs="Times New Roman"/>
                <w:b/>
                <w:color w:val="000000" w:themeColor="text1"/>
                <w:sz w:val="26"/>
                <w:szCs w:val="26"/>
                <w14:textFill>
                  <w14:solidFill>
                    <w14:schemeClr w14:val="tx1"/>
                  </w14:solidFill>
                </w14:textFill>
              </w:rPr>
              <w:t xml:space="preserve">Write an email of about </w:t>
            </w:r>
            <w:r>
              <w:rPr>
                <w:rFonts w:hint="default" w:ascii="Times New Roman" w:hAnsi="Times New Roman" w:cs="Times New Roman"/>
                <w:b/>
                <w:color w:val="000000" w:themeColor="text1"/>
                <w:sz w:val="26"/>
                <w:szCs w:val="26"/>
                <w:lang w:val="vi-VN"/>
                <w14:textFill>
                  <w14:solidFill>
                    <w14:schemeClr w14:val="tx1"/>
                  </w14:solidFill>
                </w14:textFill>
              </w:rPr>
              <w:t>70 words to tell Mark about the festival. Use the notes in 4.</w:t>
            </w:r>
          </w:p>
          <w:p w14:paraId="6092C82D">
            <w:pPr>
              <w:pStyle w:val="253"/>
              <w:rPr>
                <w:rFonts w:hint="default" w:ascii="Times New Roman" w:hAnsi="Times New Roman" w:cs="Times New Roman"/>
                <w:b w:val="0"/>
                <w:i/>
                <w:color w:val="000000" w:themeColor="text1"/>
                <w:sz w:val="26"/>
                <w14:textFill>
                  <w14:solidFill>
                    <w14:schemeClr w14:val="tx1"/>
                  </w14:solidFill>
                </w14:textFill>
              </w:rPr>
            </w:pPr>
            <w:r>
              <w:rPr>
                <w:rFonts w:hint="default" w:ascii="Times New Roman" w:hAnsi="Times New Roman" w:cs="Times New Roman"/>
                <w:color w:val="000000" w:themeColor="text1"/>
                <w:sz w:val="26"/>
                <w14:textFill>
                  <w14:solidFill>
                    <w14:schemeClr w14:val="tx1"/>
                  </w14:solidFill>
                </w14:textFill>
              </w:rPr>
              <w:t xml:space="preserve"> </w:t>
            </w:r>
            <w:r>
              <w:rPr>
                <w:rFonts w:hint="default" w:ascii="Times New Roman" w:hAnsi="Times New Roman" w:cs="Times New Roman"/>
                <w:b w:val="0"/>
                <w:i/>
                <w:color w:val="000000" w:themeColor="text1"/>
                <w:sz w:val="26"/>
                <w14:textFill>
                  <w14:solidFill>
                    <w14:schemeClr w14:val="tx1"/>
                  </w14:solidFill>
                </w14:textFill>
              </w:rPr>
              <w:t xml:space="preserve">Dear Mark, </w:t>
            </w:r>
          </w:p>
          <w:p w14:paraId="7A165670">
            <w:pPr>
              <w:pStyle w:val="253"/>
              <w:rPr>
                <w:rFonts w:hint="default" w:ascii="Times New Roman" w:hAnsi="Times New Roman" w:cs="Times New Roman"/>
                <w:b w:val="0"/>
                <w:i/>
                <w:color w:val="000000" w:themeColor="text1"/>
                <w:sz w:val="26"/>
                <w14:textFill>
                  <w14:solidFill>
                    <w14:schemeClr w14:val="tx1"/>
                  </w14:solidFill>
                </w14:textFill>
              </w:rPr>
            </w:pPr>
            <w:r>
              <w:rPr>
                <w:rFonts w:hint="default" w:ascii="Times New Roman" w:hAnsi="Times New Roman" w:cs="Times New Roman"/>
                <w:b w:val="0"/>
                <w:i/>
                <w:color w:val="000000" w:themeColor="text1"/>
                <w:sz w:val="26"/>
                <w14:textFill>
                  <w14:solidFill>
                    <w14:schemeClr w14:val="tx1"/>
                  </w14:solidFill>
                </w14:textFill>
              </w:rPr>
              <w:t>How are you? I’m going to tell you about Mid Autumn Festival. It takes place in the middle of the eighth lunar month. My family and I often eat moon cakes, autumn fruits and watch lion dances. I like the festival very much because it was funny and meaningful.</w:t>
            </w:r>
          </w:p>
          <w:p w14:paraId="45FEFCB3">
            <w:pPr>
              <w:pStyle w:val="253"/>
              <w:rPr>
                <w:rFonts w:hint="default" w:ascii="Times New Roman" w:hAnsi="Times New Roman" w:cs="Times New Roman"/>
                <w:b w:val="0"/>
                <w:i/>
                <w:color w:val="000000" w:themeColor="text1"/>
                <w:sz w:val="26"/>
                <w14:textFill>
                  <w14:solidFill>
                    <w14:schemeClr w14:val="tx1"/>
                  </w14:solidFill>
                </w14:textFill>
              </w:rPr>
            </w:pPr>
            <w:r>
              <w:rPr>
                <w:rFonts w:hint="default" w:ascii="Times New Roman" w:hAnsi="Times New Roman" w:cs="Times New Roman"/>
                <w:b w:val="0"/>
                <w:i/>
                <w:color w:val="000000" w:themeColor="text1"/>
                <w:sz w:val="26"/>
                <w14:textFill>
                  <w14:solidFill>
                    <w14:schemeClr w14:val="tx1"/>
                  </w14:solidFill>
                </w14:textFill>
              </w:rPr>
              <w:t>I hope one day you can join the festival with us.</w:t>
            </w:r>
          </w:p>
          <w:p w14:paraId="62313C29">
            <w:pPr>
              <w:pStyle w:val="253"/>
              <w:spacing w:before="0"/>
              <w:rPr>
                <w:rFonts w:hint="default" w:ascii="Times New Roman" w:hAnsi="Times New Roman" w:eastAsia="Calibri" w:cs="Times New Roman"/>
                <w:b w:val="0"/>
                <w:sz w:val="26"/>
              </w:rPr>
            </w:pPr>
            <w:r>
              <w:rPr>
                <w:rFonts w:hint="default" w:ascii="Times New Roman" w:hAnsi="Times New Roman" w:cs="Times New Roman"/>
                <w:b w:val="0"/>
                <w:color w:val="000000" w:themeColor="text1"/>
                <w:sz w:val="26"/>
                <w14:textFill>
                  <w14:solidFill>
                    <w14:schemeClr w14:val="tx1"/>
                  </w14:solidFill>
                </w14:textFill>
              </w:rPr>
              <w:t>Cheers,</w:t>
            </w:r>
          </w:p>
        </w:tc>
      </w:tr>
      <w:tr w14:paraId="7C3812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624" w:type="dxa"/>
            <w:gridSpan w:val="4"/>
          </w:tcPr>
          <w:p w14:paraId="7D324C5D">
            <w:pPr>
              <w:pStyle w:val="249"/>
              <w:jc w:val="center"/>
              <w:rPr>
                <w:rFonts w:hint="default" w:ascii="Times New Roman" w:hAnsi="Times New Roman" w:cs="Times New Roman"/>
                <w:b/>
                <w:sz w:val="26"/>
                <w:szCs w:val="26"/>
                <w:lang w:val="en-US"/>
              </w:rPr>
            </w:pPr>
            <w:r>
              <w:rPr>
                <w:rFonts w:hint="default" w:ascii="Times New Roman" w:hAnsi="Times New Roman" w:cs="Times New Roman"/>
                <w:b/>
                <w:color w:val="FF0000"/>
                <w:sz w:val="26"/>
                <w:szCs w:val="26"/>
                <w:lang w:val="en-US"/>
              </w:rPr>
              <w:t>Activity 4:</w:t>
            </w:r>
            <w:r>
              <w:rPr>
                <w:rFonts w:hint="default" w:ascii="Times New Roman" w:hAnsi="Times New Roman" w:cs="Times New Roman"/>
                <w:b/>
                <w:sz w:val="26"/>
                <w:szCs w:val="26"/>
                <w:lang w:val="en-US"/>
              </w:rPr>
              <w:t xml:space="preserve"> Post-Writing (2’)</w:t>
            </w:r>
          </w:p>
          <w:p w14:paraId="0DA890DC">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vi-VN"/>
              </w:rPr>
              <w:t>Ai</w:t>
            </w:r>
            <w:r>
              <w:rPr>
                <w:rFonts w:hint="default" w:ascii="Times New Roman" w:hAnsi="Times New Roman" w:cs="Times New Roman"/>
                <w:b/>
                <w:sz w:val="26"/>
                <w:szCs w:val="26"/>
                <w:lang w:val="en-US"/>
              </w:rPr>
              <w:t>m:</w:t>
            </w:r>
            <w:r>
              <w:rPr>
                <w:rFonts w:hint="default" w:ascii="Times New Roman" w:hAnsi="Times New Roman" w:cs="Times New Roman"/>
                <w:sz w:val="26"/>
                <w:szCs w:val="26"/>
                <w:lang w:val="en-US"/>
              </w:rPr>
              <w:t xml:space="preserve"> To peer check, cross check and final check students’ writing</w:t>
            </w:r>
          </w:p>
          <w:p w14:paraId="16CA122E">
            <w:pPr>
              <w:pStyle w:val="249"/>
              <w:rPr>
                <w:rFonts w:hint="default" w:ascii="Times New Roman" w:hAnsi="Times New Roman" w:cs="Times New Roman"/>
                <w:sz w:val="26"/>
                <w:szCs w:val="26"/>
                <w:lang w:val="en-US"/>
              </w:rPr>
            </w:pPr>
            <w:r>
              <w:rPr>
                <w:rFonts w:hint="default" w:ascii="Times New Roman" w:hAnsi="Times New Roman" w:eastAsia="Calibri" w:cs="Times New Roman"/>
                <w:color w:val="000000"/>
                <w:sz w:val="26"/>
                <w:szCs w:val="26"/>
                <w:lang w:val="en-US"/>
              </w:rPr>
              <w:t>*</w:t>
            </w:r>
            <w:r>
              <w:rPr>
                <w:rFonts w:hint="default" w:ascii="Times New Roman" w:hAnsi="Times New Roman" w:cs="Times New Roman"/>
                <w:b/>
                <w:sz w:val="26"/>
                <w:szCs w:val="26"/>
                <w:lang w:val="en-US"/>
              </w:rPr>
              <w:t xml:space="preserve"> Content:</w:t>
            </w:r>
            <w:r>
              <w:rPr>
                <w:rFonts w:hint="default" w:ascii="Times New Roman" w:hAnsi="Times New Roman" w:cs="Times New Roman"/>
                <w:sz w:val="26"/>
                <w:szCs w:val="26"/>
                <w:lang w:val="en-US"/>
              </w:rPr>
              <w:t xml:space="preserve"> Cross check students’ writing</w:t>
            </w:r>
          </w:p>
          <w:p w14:paraId="61282269">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shd w:val="clear" w:color="auto" w:fill="FFFFFF"/>
                <w:lang w:val="en-US"/>
              </w:rPr>
              <w:t>* Products:</w:t>
            </w:r>
            <w:r>
              <w:rPr>
                <w:rFonts w:hint="default" w:ascii="Times New Roman" w:hAnsi="Times New Roman" w:cs="Times New Roman"/>
                <w:sz w:val="26"/>
                <w:szCs w:val="26"/>
                <w:shd w:val="clear" w:color="auto" w:fill="FFFFFF"/>
                <w:lang w:val="en-US"/>
              </w:rPr>
              <w:t xml:space="preserve"> </w:t>
            </w:r>
            <w:r>
              <w:rPr>
                <w:rFonts w:hint="default" w:ascii="Times New Roman" w:hAnsi="Times New Roman" w:cs="Times New Roman"/>
                <w:sz w:val="26"/>
                <w:szCs w:val="26"/>
                <w:lang w:val="en-US"/>
              </w:rPr>
              <w:t>Students’ writing on the posters.</w:t>
            </w:r>
            <w:r>
              <w:rPr>
                <w:rFonts w:hint="default" w:ascii="Times New Roman" w:hAnsi="Times New Roman" w:cs="Times New Roman"/>
                <w:sz w:val="26"/>
                <w:szCs w:val="26"/>
                <w:shd w:val="clear" w:color="auto" w:fill="FFFFFF"/>
                <w:lang w:val="en-US"/>
              </w:rPr>
              <w:t xml:space="preserve">                         </w:t>
            </w:r>
          </w:p>
          <w:p w14:paraId="5BBCFCB8">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lang w:val="en-US"/>
              </w:rPr>
              <w:t>* Organization of implementation:</w:t>
            </w:r>
          </w:p>
        </w:tc>
      </w:tr>
      <w:tr w14:paraId="0E7484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0E205726">
            <w:pPr>
              <w:pStyle w:val="249"/>
              <w:jc w:val="center"/>
              <w:rPr>
                <w:rFonts w:hint="default" w:ascii="Times New Roman" w:hAnsi="Times New Roman" w:cs="Times New Roman"/>
                <w:b/>
                <w:bCs/>
                <w:sz w:val="26"/>
                <w:szCs w:val="26"/>
                <w:lang w:val="en-US"/>
              </w:rPr>
            </w:pPr>
            <w:r>
              <w:rPr>
                <w:rFonts w:hint="default" w:ascii="Times New Roman" w:hAnsi="Times New Roman" w:cs="Times New Roman"/>
                <w:b/>
                <w:sz w:val="26"/>
                <w:szCs w:val="26"/>
                <w:lang w:val="en-US"/>
              </w:rPr>
              <w:t>Teacher’s and Ss’activities</w:t>
            </w:r>
          </w:p>
        </w:tc>
        <w:tc>
          <w:tcPr>
            <w:tcW w:w="5372" w:type="dxa"/>
            <w:gridSpan w:val="2"/>
          </w:tcPr>
          <w:p w14:paraId="09BC0E12">
            <w:pPr>
              <w:pStyle w:val="251"/>
              <w:jc w:val="center"/>
              <w:rPr>
                <w:rFonts w:hint="default" w:ascii="Times New Roman" w:hAnsi="Times New Roman" w:cs="Times New Roman"/>
                <w:b/>
                <w:sz w:val="26"/>
                <w:szCs w:val="26"/>
                <w:lang w:val="vi-VN"/>
              </w:rPr>
            </w:pPr>
            <w:r>
              <w:rPr>
                <w:rFonts w:hint="default" w:ascii="Times New Roman" w:hAnsi="Times New Roman" w:cs="Times New Roman"/>
                <w:b/>
                <w:sz w:val="26"/>
                <w:szCs w:val="26"/>
              </w:rPr>
              <w:t>Content</w:t>
            </w:r>
          </w:p>
        </w:tc>
      </w:tr>
      <w:tr w14:paraId="21F809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26FA094A">
            <w:pPr>
              <w:pStyle w:val="249"/>
              <w:rPr>
                <w:rFonts w:hint="default" w:ascii="Times New Roman" w:hAnsi="Times New Roman" w:cs="Times New Roman"/>
                <w:sz w:val="26"/>
                <w:szCs w:val="26"/>
                <w:lang w:val="vi-VN"/>
              </w:rPr>
            </w:pPr>
            <w:r>
              <w:rPr>
                <w:rFonts w:hint="default" w:ascii="Times New Roman" w:hAnsi="Times New Roman" w:cs="Times New Roman"/>
                <w:sz w:val="26"/>
                <w:szCs w:val="26"/>
                <w:lang w:val="en-US"/>
              </w:rPr>
              <w:t xml:space="preserve">* Teacher asks students read their </w:t>
            </w:r>
            <w:r>
              <w:rPr>
                <w:rFonts w:hint="default" w:ascii="Times New Roman" w:hAnsi="Times New Roman" w:cs="Times New Roman"/>
                <w:sz w:val="26"/>
                <w:szCs w:val="26"/>
                <w:lang w:val="vi-VN"/>
              </w:rPr>
              <w:t>“production”.</w:t>
            </w:r>
          </w:p>
          <w:p w14:paraId="61432250">
            <w:pPr>
              <w:pStyle w:val="249"/>
              <w:rPr>
                <w:rFonts w:hint="default" w:ascii="Times New Roman" w:hAnsi="Times New Roman" w:cs="Times New Roman"/>
                <w:sz w:val="26"/>
                <w:szCs w:val="26"/>
                <w:lang w:val="vi-VN"/>
              </w:rPr>
            </w:pPr>
            <w:r>
              <w:rPr>
                <w:rFonts w:hint="default" w:ascii="Times New Roman" w:hAnsi="Times New Roman" w:cs="Times New Roman"/>
                <w:sz w:val="26"/>
                <w:szCs w:val="26"/>
                <w:lang w:val="en-US"/>
              </w:rPr>
              <w:t>** Students listen to each other</w:t>
            </w:r>
            <w:r>
              <w:rPr>
                <w:rFonts w:hint="default" w:ascii="Times New Roman" w:hAnsi="Times New Roman" w:cs="Times New Roman"/>
                <w:sz w:val="26"/>
                <w:szCs w:val="26"/>
                <w:lang w:val="vi-VN"/>
              </w:rPr>
              <w:t>’s work.</w:t>
            </w:r>
          </w:p>
          <w:p w14:paraId="67884D5F">
            <w:pPr>
              <w:pStyle w:val="249"/>
              <w:rPr>
                <w:rFonts w:hint="default" w:ascii="Times New Roman" w:hAnsi="Times New Roman" w:cs="Times New Roman"/>
                <w:sz w:val="26"/>
                <w:szCs w:val="26"/>
                <w:lang w:val="en-US"/>
              </w:rPr>
            </w:pPr>
            <w:r>
              <w:rPr>
                <w:rFonts w:hint="default" w:ascii="Times New Roman" w:hAnsi="Times New Roman" w:cs="Times New Roman"/>
                <w:sz w:val="26"/>
                <w:szCs w:val="26"/>
                <w:lang w:val="en-US"/>
              </w:rPr>
              <w:t>*** Students then give comments to each other.</w:t>
            </w:r>
          </w:p>
          <w:p w14:paraId="730D2E71">
            <w:pPr>
              <w:pStyle w:val="249"/>
              <w:rPr>
                <w:rFonts w:hint="default" w:ascii="Times New Roman" w:hAnsi="Times New Roman" w:cs="Times New Roman"/>
                <w:lang w:val="en-US"/>
              </w:rPr>
            </w:pPr>
            <w:r>
              <w:rPr>
                <w:rFonts w:hint="default" w:ascii="Times New Roman" w:hAnsi="Times New Roman" w:cs="Times New Roman"/>
                <w:sz w:val="26"/>
                <w:szCs w:val="26"/>
                <w:lang w:val="en-US"/>
              </w:rPr>
              <w:t>**** Teacher then gives feedback as a class discussion.</w:t>
            </w:r>
          </w:p>
        </w:tc>
        <w:tc>
          <w:tcPr>
            <w:tcW w:w="5372" w:type="dxa"/>
            <w:gridSpan w:val="2"/>
          </w:tcPr>
          <w:p w14:paraId="5BBBABB2">
            <w:pPr>
              <w:spacing w:after="0" w:line="240" w:lineRule="auto"/>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 xml:space="preserve">Task 6: </w:t>
            </w:r>
          </w:p>
          <w:p w14:paraId="49B6B53D">
            <w:pPr>
              <w:spacing w:after="0" w:line="240" w:lineRule="auto"/>
              <w:rPr>
                <w:rFonts w:hint="default" w:ascii="Times New Roman" w:hAnsi="Times New Roman" w:cs="Times New Roman"/>
                <w:b/>
                <w:bCs/>
                <w:color w:val="FF0000"/>
                <w:sz w:val="26"/>
                <w:szCs w:val="26"/>
              </w:rPr>
            </w:pPr>
            <w:r>
              <w:rPr>
                <w:rFonts w:hint="default" w:ascii="Times New Roman" w:hAnsi="Times New Roman" w:cs="Times New Roman"/>
                <w:b/>
                <w:bCs/>
                <w:color w:val="FF0000"/>
                <w:sz w:val="26"/>
                <w:szCs w:val="26"/>
              </w:rPr>
              <w:t xml:space="preserve">Class gallery </w:t>
            </w:r>
          </w:p>
          <w:p w14:paraId="0153BC61">
            <w:pPr>
              <w:spacing w:after="0" w:line="240" w:lineRule="auto"/>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sym w:font="Wingdings" w:char="F0E0"/>
            </w:r>
            <w:r>
              <w:rPr>
                <w:rFonts w:hint="default" w:ascii="Times New Roman" w:hAnsi="Times New Roman" w:cs="Times New Roman"/>
                <w:b/>
                <w:bCs/>
                <w:color w:val="000000" w:themeColor="text1"/>
                <w:sz w:val="26"/>
                <w:szCs w:val="26"/>
                <w14:textFill>
                  <w14:solidFill>
                    <w14:schemeClr w14:val="tx1"/>
                  </w14:solidFill>
                </w14:textFill>
              </w:rPr>
              <w:t xml:space="preserve"> Giving peer-reflection &amp; evaluation</w:t>
            </w:r>
          </w:p>
          <w:p w14:paraId="046E9934">
            <w:pPr>
              <w:spacing w:after="0" w:line="240" w:lineRule="auto"/>
              <w:rPr>
                <w:rFonts w:hint="default" w:ascii="Times New Roman" w:hAnsi="Times New Roman" w:cs="Times New Roman"/>
                <w:color w:val="000000" w:themeColor="text1"/>
                <w:sz w:val="26"/>
                <w:szCs w:val="26"/>
                <w:lang w:val="en-GB"/>
                <w14:textFill>
                  <w14:solidFill>
                    <w14:schemeClr w14:val="tx1"/>
                  </w14:solidFill>
                </w14:textFill>
              </w:rPr>
            </w:pPr>
          </w:p>
        </w:tc>
      </w:tr>
      <w:tr w14:paraId="4110E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9" w:hRule="atLeast"/>
          <w:jc w:val="center"/>
        </w:trPr>
        <w:tc>
          <w:tcPr>
            <w:tcW w:w="9624" w:type="dxa"/>
            <w:gridSpan w:val="4"/>
          </w:tcPr>
          <w:p w14:paraId="43990B00">
            <w:pPr>
              <w:pStyle w:val="249"/>
              <w:jc w:val="center"/>
              <w:rPr>
                <w:rFonts w:hint="default" w:ascii="Times New Roman" w:hAnsi="Times New Roman" w:cs="Times New Roman"/>
                <w:b/>
                <w:sz w:val="26"/>
                <w:szCs w:val="26"/>
                <w:lang w:val="en-US"/>
              </w:rPr>
            </w:pPr>
            <w:r>
              <w:rPr>
                <w:rFonts w:hint="default" w:ascii="Times New Roman" w:hAnsi="Times New Roman" w:cs="Times New Roman"/>
                <w:b/>
                <w:color w:val="FF0000"/>
                <w:sz w:val="26"/>
                <w:szCs w:val="26"/>
                <w:lang w:val="en-US"/>
              </w:rPr>
              <w:t>Activity 5:</w:t>
            </w:r>
            <w:r>
              <w:rPr>
                <w:rFonts w:hint="default" w:ascii="Times New Roman" w:hAnsi="Times New Roman" w:cs="Times New Roman"/>
                <w:b/>
                <w:sz w:val="26"/>
                <w:szCs w:val="26"/>
                <w:lang w:val="en-US"/>
              </w:rPr>
              <w:t>Consolidation (2’)</w:t>
            </w:r>
          </w:p>
          <w:p w14:paraId="6147D9EC">
            <w:pPr>
              <w:pStyle w:val="249"/>
              <w:rPr>
                <w:rFonts w:hint="default" w:ascii="Times New Roman" w:hAnsi="Times New Roman" w:cs="Times New Roman"/>
                <w:sz w:val="26"/>
                <w:szCs w:val="26"/>
                <w:lang w:val="vi-VN"/>
              </w:rPr>
            </w:pPr>
            <w:r>
              <w:rPr>
                <w:rFonts w:hint="default" w:ascii="Times New Roman" w:hAnsi="Times New Roman" w:cs="Times New Roman"/>
                <w:sz w:val="26"/>
                <w:szCs w:val="26"/>
                <w:lang w:val="en-US"/>
              </w:rPr>
              <w:t xml:space="preserve">* </w:t>
            </w:r>
            <w:r>
              <w:rPr>
                <w:rFonts w:hint="default" w:ascii="Times New Roman" w:hAnsi="Times New Roman" w:cs="Times New Roman"/>
                <w:b/>
                <w:sz w:val="26"/>
                <w:szCs w:val="26"/>
                <w:lang w:val="vi-VN"/>
              </w:rPr>
              <w:t>Aim:</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To consolidate what students have learnt in the lesson.</w:t>
            </w:r>
          </w:p>
          <w:p w14:paraId="1C802FDE">
            <w:pPr>
              <w:pStyle w:val="249"/>
              <w:rPr>
                <w:rFonts w:hint="default" w:ascii="Times New Roman" w:hAnsi="Times New Roman" w:cs="Times New Roman"/>
                <w:bCs/>
                <w:sz w:val="26"/>
                <w:szCs w:val="26"/>
                <w:lang w:val="en-US"/>
              </w:rPr>
            </w:pPr>
            <w:r>
              <w:rPr>
                <w:rFonts w:hint="default" w:ascii="Times New Roman" w:hAnsi="Times New Roman" w:eastAsia="Calibri" w:cs="Times New Roman"/>
                <w:color w:val="000000"/>
                <w:sz w:val="26"/>
                <w:szCs w:val="26"/>
                <w:lang w:val="en-US"/>
              </w:rPr>
              <w:t>*</w:t>
            </w:r>
            <w:r>
              <w:rPr>
                <w:rFonts w:hint="default" w:ascii="Times New Roman" w:hAnsi="Times New Roman" w:cs="Times New Roman"/>
                <w:b/>
                <w:sz w:val="26"/>
                <w:szCs w:val="26"/>
                <w:lang w:val="en-US"/>
              </w:rPr>
              <w:t xml:space="preserve"> Content:</w:t>
            </w:r>
            <w:r>
              <w:rPr>
                <w:rFonts w:hint="default" w:ascii="Times New Roman" w:hAnsi="Times New Roman" w:cs="Times New Roman"/>
                <w:bCs/>
                <w:sz w:val="26"/>
                <w:szCs w:val="26"/>
                <w:lang w:val="en-US"/>
              </w:rPr>
              <w:t xml:space="preserve"> summarize the content of the lesson.</w:t>
            </w:r>
          </w:p>
          <w:p w14:paraId="7CB91829">
            <w:pPr>
              <w:pStyle w:val="249"/>
              <w:rPr>
                <w:rFonts w:hint="default" w:ascii="Times New Roman" w:hAnsi="Times New Roman" w:cs="Times New Roman"/>
                <w:sz w:val="26"/>
                <w:szCs w:val="26"/>
                <w:shd w:val="clear" w:color="auto" w:fill="FFFFFF"/>
                <w:lang w:val="en-US"/>
              </w:rPr>
            </w:pPr>
            <w:r>
              <w:rPr>
                <w:rFonts w:hint="default" w:ascii="Times New Roman" w:hAnsi="Times New Roman" w:cs="Times New Roman"/>
                <w:b/>
                <w:sz w:val="26"/>
                <w:szCs w:val="26"/>
                <w:shd w:val="clear" w:color="auto" w:fill="FFFFFF"/>
                <w:lang w:val="en-US"/>
              </w:rPr>
              <w:t>* Products:</w:t>
            </w:r>
            <w:r>
              <w:rPr>
                <w:rFonts w:hint="default" w:ascii="Times New Roman" w:hAnsi="Times New Roman" w:cs="Times New Roman"/>
                <w:sz w:val="26"/>
                <w:szCs w:val="26"/>
                <w:shd w:val="clear" w:color="auto" w:fill="FFFFFF"/>
                <w:lang w:val="en-US"/>
              </w:rPr>
              <w:t xml:space="preserve">  A student says </w:t>
            </w:r>
            <w:r>
              <w:rPr>
                <w:rFonts w:hint="default" w:ascii="Times New Roman" w:hAnsi="Times New Roman" w:cs="Times New Roman"/>
                <w:sz w:val="26"/>
                <w:szCs w:val="26"/>
                <w:lang w:val="en-US"/>
              </w:rPr>
              <w:t>what she/ he  has learnt in the lesson.</w:t>
            </w:r>
          </w:p>
          <w:p w14:paraId="63E0C5CB">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lang w:val="en-US"/>
              </w:rPr>
              <w:t>* Organization of implementation:</w:t>
            </w:r>
          </w:p>
        </w:tc>
      </w:tr>
      <w:tr w14:paraId="1E183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3FB9F682">
            <w:pPr>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sz w:val="26"/>
                <w:szCs w:val="26"/>
              </w:rPr>
              <w:t>Teacher’s and Ss’ activities</w:t>
            </w:r>
          </w:p>
        </w:tc>
        <w:tc>
          <w:tcPr>
            <w:tcW w:w="5372" w:type="dxa"/>
            <w:gridSpan w:val="2"/>
          </w:tcPr>
          <w:p w14:paraId="5C32A607">
            <w:pPr>
              <w:spacing w:before="40" w:after="0" w:line="240" w:lineRule="auto"/>
              <w:jc w:val="center"/>
              <w:rPr>
                <w:rFonts w:hint="default" w:ascii="Times New Roman" w:hAnsi="Times New Roman" w:cs="Times New Roman"/>
                <w:b/>
                <w:bCs/>
                <w:sz w:val="26"/>
                <w:szCs w:val="26"/>
                <w:u w:val="single"/>
              </w:rPr>
            </w:pPr>
            <w:r>
              <w:rPr>
                <w:rFonts w:hint="default" w:ascii="Times New Roman" w:hAnsi="Times New Roman" w:cs="Times New Roman"/>
                <w:b/>
                <w:sz w:val="26"/>
                <w:szCs w:val="26"/>
              </w:rPr>
              <w:t>Content</w:t>
            </w:r>
          </w:p>
        </w:tc>
      </w:tr>
      <w:tr w14:paraId="44D8B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4" w:hRule="atLeast"/>
          <w:jc w:val="center"/>
        </w:trPr>
        <w:tc>
          <w:tcPr>
            <w:tcW w:w="4252" w:type="dxa"/>
            <w:gridSpan w:val="2"/>
          </w:tcPr>
          <w:p w14:paraId="22A9B940">
            <w:pPr>
              <w:spacing w:after="0" w:line="240" w:lineRule="auto"/>
              <w:rPr>
                <w:rFonts w:hint="default" w:ascii="Times New Roman" w:hAnsi="Times New Roman" w:cs="Times New Roman"/>
                <w:b/>
                <w:bCs/>
                <w:sz w:val="26"/>
                <w:szCs w:val="26"/>
              </w:rPr>
            </w:pPr>
            <w:r>
              <w:rPr>
                <w:rFonts w:hint="default" w:ascii="Times New Roman" w:hAnsi="Times New Roman" w:cs="Times New Roman"/>
                <w:sz w:val="26"/>
                <w:szCs w:val="26"/>
              </w:rPr>
              <w:t>- Teacher asks students to talk about what they have learnt in the lesson.</w:t>
            </w:r>
          </w:p>
        </w:tc>
        <w:tc>
          <w:tcPr>
            <w:tcW w:w="5372" w:type="dxa"/>
            <w:gridSpan w:val="2"/>
          </w:tcPr>
          <w:p w14:paraId="64347FA6">
            <w:pPr>
              <w:pStyle w:val="24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listen for special information about a festival</w:t>
            </w:r>
          </w:p>
          <w:p w14:paraId="4D11F45F">
            <w:pPr>
              <w:pStyle w:val="24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write an email to describe a festival.</w:t>
            </w:r>
          </w:p>
        </w:tc>
      </w:tr>
      <w:tr w14:paraId="142122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624" w:type="dxa"/>
            <w:gridSpan w:val="4"/>
          </w:tcPr>
          <w:p w14:paraId="49FEBA08">
            <w:pPr>
              <w:pStyle w:val="249"/>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 Homework (1’)</w:t>
            </w:r>
          </w:p>
          <w:p w14:paraId="4C33942E">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lang w:val="vi-VN"/>
              </w:rPr>
              <w:t>Aim:</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en-US"/>
              </w:rPr>
              <w:t xml:space="preserve">To revise the knowledge that students have gained in this lesson. </w:t>
            </w:r>
          </w:p>
          <w:p w14:paraId="71C8894A">
            <w:pPr>
              <w:pStyle w:val="249"/>
              <w:rPr>
                <w:rFonts w:hint="default" w:ascii="Times New Roman" w:hAnsi="Times New Roman" w:cs="Times New Roman"/>
                <w:bCs/>
                <w:sz w:val="26"/>
                <w:szCs w:val="26"/>
                <w:lang w:val="en-US"/>
              </w:rPr>
            </w:pPr>
            <w:r>
              <w:rPr>
                <w:rFonts w:hint="default" w:ascii="Times New Roman" w:hAnsi="Times New Roman" w:eastAsia="Calibri" w:cs="Times New Roman"/>
                <w:color w:val="000000"/>
                <w:sz w:val="26"/>
                <w:szCs w:val="26"/>
                <w:lang w:val="en-US"/>
              </w:rPr>
              <w:t>*</w:t>
            </w:r>
            <w:r>
              <w:rPr>
                <w:rFonts w:hint="default" w:ascii="Times New Roman" w:hAnsi="Times New Roman" w:cs="Times New Roman"/>
                <w:b/>
                <w:sz w:val="26"/>
                <w:szCs w:val="26"/>
                <w:lang w:val="en-US"/>
              </w:rPr>
              <w:t xml:space="preserve"> Content:</w:t>
            </w:r>
            <w:r>
              <w:rPr>
                <w:rFonts w:hint="default" w:ascii="Times New Roman" w:hAnsi="Times New Roman" w:cs="Times New Roman"/>
                <w:bCs/>
                <w:sz w:val="26"/>
                <w:szCs w:val="26"/>
                <w:lang w:val="en-US"/>
              </w:rPr>
              <w:t xml:space="preserve"> </w:t>
            </w:r>
            <w:r>
              <w:rPr>
                <w:rFonts w:hint="default" w:ascii="Times New Roman" w:hAnsi="Times New Roman" w:eastAsia="Calibri" w:cs="Times New Roman"/>
                <w:sz w:val="26"/>
                <w:szCs w:val="26"/>
                <w:lang w:val="en-US"/>
              </w:rPr>
              <w:t>Review the lesson and prepare for the next lesson</w:t>
            </w:r>
            <w:r>
              <w:rPr>
                <w:rFonts w:hint="default" w:ascii="Times New Roman" w:hAnsi="Times New Roman" w:cs="Times New Roman"/>
                <w:bCs/>
                <w:sz w:val="26"/>
                <w:szCs w:val="26"/>
                <w:lang w:val="en-US"/>
              </w:rPr>
              <w:t xml:space="preserve"> and do exersie in the workbbook</w:t>
            </w:r>
          </w:p>
          <w:p w14:paraId="3547E142">
            <w:pPr>
              <w:pStyle w:val="249"/>
              <w:rPr>
                <w:rFonts w:hint="default" w:ascii="Times New Roman" w:hAnsi="Times New Roman" w:cs="Times New Roman"/>
                <w:sz w:val="26"/>
                <w:szCs w:val="26"/>
                <w:shd w:val="clear" w:color="auto" w:fill="FFFFFF"/>
                <w:lang w:val="en-US"/>
              </w:rPr>
            </w:pPr>
            <w:r>
              <w:rPr>
                <w:rFonts w:hint="default" w:ascii="Times New Roman" w:hAnsi="Times New Roman" w:cs="Times New Roman"/>
                <w:b/>
                <w:sz w:val="26"/>
                <w:szCs w:val="26"/>
                <w:shd w:val="clear" w:color="auto" w:fill="FFFFFF"/>
                <w:lang w:val="en-US"/>
              </w:rPr>
              <w:t>* Products:</w:t>
            </w:r>
            <w:r>
              <w:rPr>
                <w:rFonts w:hint="default" w:ascii="Times New Roman" w:hAnsi="Times New Roman" w:cs="Times New Roman"/>
                <w:sz w:val="26"/>
                <w:szCs w:val="26"/>
                <w:shd w:val="clear" w:color="auto" w:fill="FFFFFF"/>
                <w:lang w:val="en-US"/>
              </w:rPr>
              <w:t xml:space="preserve">   Students’ </w:t>
            </w:r>
            <w:r>
              <w:rPr>
                <w:rFonts w:hint="default" w:ascii="Times New Roman" w:hAnsi="Times New Roman" w:cs="Times New Roman"/>
                <w:sz w:val="26"/>
                <w:szCs w:val="26"/>
                <w:lang w:val="en-US"/>
              </w:rPr>
              <w:t>textbook and workbook</w:t>
            </w:r>
          </w:p>
          <w:p w14:paraId="219960BE">
            <w:pPr>
              <w:pStyle w:val="249"/>
              <w:rPr>
                <w:rFonts w:hint="default" w:ascii="Times New Roman" w:hAnsi="Times New Roman" w:cs="Times New Roman"/>
                <w:sz w:val="26"/>
                <w:szCs w:val="26"/>
                <w:lang w:val="en-US"/>
              </w:rPr>
            </w:pPr>
            <w:r>
              <w:rPr>
                <w:rFonts w:hint="default" w:ascii="Times New Roman" w:hAnsi="Times New Roman" w:cs="Times New Roman"/>
                <w:b/>
                <w:sz w:val="26"/>
                <w:szCs w:val="26"/>
                <w:lang w:val="en-US"/>
              </w:rPr>
              <w:t>* Organization of implementation</w:t>
            </w:r>
          </w:p>
        </w:tc>
      </w:tr>
      <w:tr w14:paraId="2706E5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56395605">
            <w:pPr>
              <w:spacing w:after="0" w:line="240" w:lineRule="auto"/>
              <w:jc w:val="center"/>
              <w:rPr>
                <w:rFonts w:hint="default" w:ascii="Times New Roman" w:hAnsi="Times New Roman" w:cs="Times New Roman"/>
                <w:b/>
                <w:bCs/>
                <w:sz w:val="26"/>
                <w:szCs w:val="26"/>
              </w:rPr>
            </w:pPr>
            <w:r>
              <w:rPr>
                <w:rFonts w:hint="default" w:ascii="Times New Roman" w:hAnsi="Times New Roman" w:cs="Times New Roman"/>
                <w:b/>
                <w:sz w:val="26"/>
                <w:szCs w:val="26"/>
              </w:rPr>
              <w:t>Teacher’s and Ss’ activities</w:t>
            </w:r>
          </w:p>
        </w:tc>
        <w:tc>
          <w:tcPr>
            <w:tcW w:w="5372" w:type="dxa"/>
            <w:gridSpan w:val="2"/>
          </w:tcPr>
          <w:p w14:paraId="70A5E31E">
            <w:pPr>
              <w:spacing w:before="40" w:after="0" w:line="240" w:lineRule="auto"/>
              <w:jc w:val="center"/>
              <w:rPr>
                <w:rFonts w:hint="default" w:ascii="Times New Roman" w:hAnsi="Times New Roman" w:cs="Times New Roman"/>
                <w:b/>
                <w:bCs/>
                <w:sz w:val="26"/>
                <w:szCs w:val="26"/>
                <w:u w:val="single"/>
              </w:rPr>
            </w:pPr>
            <w:r>
              <w:rPr>
                <w:rFonts w:hint="default" w:ascii="Times New Roman" w:hAnsi="Times New Roman" w:cs="Times New Roman"/>
                <w:b/>
                <w:sz w:val="26"/>
                <w:szCs w:val="26"/>
              </w:rPr>
              <w:t>Content</w:t>
            </w:r>
          </w:p>
        </w:tc>
      </w:tr>
      <w:tr w14:paraId="6B8D46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52" w:type="dxa"/>
            <w:gridSpan w:val="2"/>
          </w:tcPr>
          <w:p w14:paraId="4EAF3120">
            <w:pPr>
              <w:pStyle w:val="254"/>
              <w:numPr>
                <w:ilvl w:val="0"/>
                <w:numId w:val="11"/>
              </w:numPr>
              <w:ind w:left="170" w:hanging="170"/>
              <w:rPr>
                <w:rFonts w:hint="default" w:ascii="Times New Roman" w:hAnsi="Times New Roman" w:cs="Times New Roman"/>
                <w:sz w:val="26"/>
                <w:szCs w:val="26"/>
              </w:rPr>
            </w:pPr>
            <w:r>
              <w:rPr>
                <w:rFonts w:hint="default" w:ascii="Times New Roman" w:hAnsi="Times New Roman" w:cs="Times New Roman"/>
                <w:sz w:val="26"/>
                <w:szCs w:val="26"/>
              </w:rPr>
              <w:t>Teacher asks students to rewrite  their writing in their books.</w:t>
            </w:r>
          </w:p>
          <w:p w14:paraId="31FC80C7">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 Teacher asks students to prepare the new lesson.</w:t>
            </w:r>
          </w:p>
        </w:tc>
        <w:tc>
          <w:tcPr>
            <w:tcW w:w="5372" w:type="dxa"/>
            <w:gridSpan w:val="2"/>
          </w:tcPr>
          <w:p w14:paraId="3EE51834">
            <w:pPr>
              <w:pStyle w:val="254"/>
              <w:numPr>
                <w:ilvl w:val="0"/>
                <w:numId w:val="11"/>
              </w:numPr>
              <w:ind w:left="170" w:hanging="170"/>
              <w:rPr>
                <w:rFonts w:hint="default" w:ascii="Times New Roman" w:hAnsi="Times New Roman" w:cs="Times New Roman"/>
                <w:sz w:val="26"/>
                <w:szCs w:val="26"/>
              </w:rPr>
            </w:pPr>
            <w:r>
              <w:rPr>
                <w:rFonts w:hint="default" w:ascii="Times New Roman" w:hAnsi="Times New Roman" w:cs="Times New Roman"/>
                <w:sz w:val="26"/>
                <w:szCs w:val="26"/>
              </w:rPr>
              <w:t>Rewrite the writing in the notebook.</w:t>
            </w:r>
          </w:p>
          <w:p w14:paraId="75DE486C">
            <w:pPr>
              <w:spacing w:after="0" w:line="240" w:lineRule="auto"/>
              <w:rPr>
                <w:rFonts w:hint="default" w:ascii="Times New Roman" w:hAnsi="Times New Roman" w:cs="Times New Roman"/>
                <w:bCs/>
                <w:sz w:val="26"/>
                <w:szCs w:val="26"/>
              </w:rPr>
            </w:pPr>
            <w:r>
              <w:rPr>
                <w:rFonts w:hint="default" w:ascii="Times New Roman" w:hAnsi="Times New Roman" w:cs="Times New Roman"/>
                <w:sz w:val="26"/>
                <w:szCs w:val="26"/>
              </w:rPr>
              <w:t>- Prepare “ Looking back and project”</w:t>
            </w:r>
          </w:p>
        </w:tc>
      </w:tr>
    </w:tbl>
    <w:p w14:paraId="25DC5268">
      <w:pPr>
        <w:pStyle w:val="249"/>
        <w:rPr>
          <w:rFonts w:hint="default" w:ascii="Times New Roman" w:hAnsi="Times New Roman" w:cs="Times New Roman"/>
          <w:b/>
          <w:sz w:val="26"/>
          <w:szCs w:val="26"/>
        </w:rPr>
      </w:pPr>
      <w:r>
        <w:rPr>
          <w:rFonts w:hint="default" w:ascii="Times New Roman" w:hAnsi="Times New Roman" w:cs="Times New Roman"/>
          <w:b/>
          <w:sz w:val="26"/>
          <w:szCs w:val="26"/>
        </w:rPr>
        <w:t xml:space="preserve">*-  </w:t>
      </w:r>
      <w:r>
        <w:rPr>
          <w:rFonts w:hint="default" w:ascii="Times New Roman" w:hAnsi="Times New Roman" w:cs="Times New Roman"/>
          <w:b/>
          <w:sz w:val="26"/>
          <w:szCs w:val="26"/>
          <w:u w:val="single"/>
        </w:rPr>
        <w:t xml:space="preserve">Evaluation: </w:t>
      </w:r>
      <w:r>
        <w:rPr>
          <w:rFonts w:hint="default" w:ascii="Times New Roman" w:hAnsi="Times New Roman" w:cs="Times New Roman"/>
          <w:sz w:val="26"/>
          <w:szCs w:val="26"/>
        </w:rPr>
        <w:t>……………………………………………………………………………………………………………………………………………………………………………………</w:t>
      </w:r>
    </w:p>
    <w:p w14:paraId="5168A914">
      <w:bookmarkStart w:id="0" w:name="_GoBack"/>
      <w:bookmarkEnd w:id="0"/>
    </w:p>
    <w:sectPr>
      <w:pgSz w:w="12240" w:h="15840"/>
      <w:pgMar w:top="1134" w:right="1134" w:bottom="1134" w:left="1417" w:header="0" w:footer="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nTime">
    <w:altName w:val="Segoe Print"/>
    <w:panose1 w:val="020B7200000000000000"/>
    <w:charset w:val="00"/>
    <w:family w:val="swiss"/>
    <w:pitch w:val="default"/>
    <w:sig w:usb0="00000000" w:usb1="00000000" w:usb2="00000000" w:usb3="00000000" w:csb0="00000001" w:csb1="00000000"/>
  </w:font>
  <w:font w:name="Corbel">
    <w:panose1 w:val="020B0503020204020204"/>
    <w:charset w:val="00"/>
    <w:family w:val="swiss"/>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23A101D4"/>
    <w:multiLevelType w:val="multilevel"/>
    <w:tmpl w:val="23A101D4"/>
    <w:lvl w:ilvl="0" w:tentative="0">
      <w:start w:val="0"/>
      <w:numFmt w:val="bullet"/>
      <w:lvlText w:val="-"/>
      <w:lvlJc w:val="left"/>
      <w:pPr>
        <w:ind w:left="1080" w:hanging="360"/>
      </w:pPr>
      <w:rPr>
        <w:rFonts w:hint="default" w:ascii="Corbel" w:hAnsi="Corbel" w:eastAsiaTheme="minorEastAsia" w:cstheme="minorBidi"/>
      </w:rPr>
    </w:lvl>
    <w:lvl w:ilvl="1" w:tentative="0">
      <w:start w:val="1"/>
      <w:numFmt w:val="bullet"/>
      <w:lvlText w:val="o"/>
      <w:lvlJc w:val="left"/>
      <w:pPr>
        <w:ind w:left="50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42BB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ECA1BA5"/>
    <w:rsid w:val="73942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unhideWhenUsed="0" w:uiPriority="0" w:semiHidden="0" w:name="Table List 1"/>
    <w:lsdException w:qFormat="1" w:unhideWhenUsed="0" w:uiPriority="0" w:semiHidden="0" w:name="Table List 2"/>
    <w:lsdException w:qFormat="1" w:unhideWhenUsed="0" w:uiPriority="0" w:semiHidden="0" w:name="Table List 3"/>
    <w:lsdException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unhideWhenUsed="0" w:uiPriority="0" w:semiHidden="0" w:name="Table 3D effects 1"/>
    <w:lsdException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No Spacing"/>
    <w:link w:val="250"/>
    <w:qFormat/>
    <w:uiPriority w:val="1"/>
    <w:pPr>
      <w:spacing w:after="0" w:line="240" w:lineRule="auto"/>
    </w:pPr>
    <w:rPr>
      <w:rFonts w:ascii="Calibri" w:hAnsi="Calibri" w:eastAsia="Times New Roman" w:cs="Times New Roman"/>
      <w:sz w:val="22"/>
      <w:szCs w:val="22"/>
      <w:lang w:val="vi-VN" w:eastAsia="en-US" w:bidi="ar-SA"/>
    </w:rPr>
  </w:style>
  <w:style w:type="character" w:customStyle="1" w:styleId="250">
    <w:name w:val="No Spacing Char"/>
    <w:link w:val="249"/>
    <w:qFormat/>
    <w:locked/>
    <w:uiPriority w:val="0"/>
    <w:rPr>
      <w:rFonts w:ascii="Calibri" w:hAnsi="Calibri" w:eastAsia="Times New Roman" w:cs="Times New Roman"/>
      <w:sz w:val="22"/>
      <w:szCs w:val="22"/>
      <w:lang w:val="vi-VN" w:eastAsia="en-US" w:bidi="ar-SA"/>
    </w:rPr>
  </w:style>
  <w:style w:type="paragraph" w:customStyle="1" w:styleId="251">
    <w:name w:val="body 123"/>
    <w:basedOn w:val="1"/>
    <w:qFormat/>
    <w:uiPriority w:val="0"/>
    <w:pPr>
      <w:spacing w:after="0" w:line="240" w:lineRule="auto"/>
      <w:ind w:left="227" w:hanging="227"/>
    </w:pPr>
    <w:rPr>
      <w:rFonts w:ascii="Calibri" w:hAnsi="Calibri" w:eastAsia="Calibri" w:cs="Calibri"/>
      <w:sz w:val="24"/>
      <w:szCs w:val="24"/>
    </w:rPr>
  </w:style>
  <w:style w:type="paragraph" w:customStyle="1" w:styleId="252">
    <w:name w:val="Bold"/>
    <w:basedOn w:val="1"/>
    <w:qFormat/>
    <w:uiPriority w:val="0"/>
    <w:pPr>
      <w:spacing w:before="60" w:after="0" w:line="240" w:lineRule="auto"/>
    </w:pPr>
    <w:rPr>
      <w:rFonts w:ascii="Calibri" w:hAnsi="Calibri" w:eastAsia="Times New Roman" w:cs="Times New Roman"/>
      <w:b/>
      <w:sz w:val="24"/>
      <w:szCs w:val="20"/>
    </w:rPr>
  </w:style>
  <w:style w:type="paragraph" w:customStyle="1" w:styleId="253">
    <w:name w:val="Bold before"/>
    <w:basedOn w:val="1"/>
    <w:qFormat/>
    <w:uiPriority w:val="0"/>
    <w:pPr>
      <w:spacing w:before="60" w:after="0" w:line="240" w:lineRule="auto"/>
    </w:pPr>
    <w:rPr>
      <w:rFonts w:ascii="Calibri" w:hAnsi="Calibri" w:eastAsia="Times New Roman" w:cstheme="minorHAnsi"/>
      <w:b/>
      <w:color w:val="000000"/>
      <w:sz w:val="24"/>
      <w:szCs w:val="26"/>
    </w:rPr>
  </w:style>
  <w:style w:type="paragraph" w:styleId="254">
    <w:name w:val="List Paragraph"/>
    <w:basedOn w:val="1"/>
    <w:qFormat/>
    <w:uiPriority w:val="34"/>
    <w:pPr>
      <w:spacing w:after="0" w:line="240" w:lineRule="auto"/>
      <w:ind w:left="720"/>
      <w:contextualSpacing/>
    </w:pPr>
    <w:rPr>
      <w:rFonts w:ascii=".VnTime" w:hAnsi=".VnTime" w:eastAsia="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2025-05-11T08:02:00Z</dcterms:created>
  <dc:creator>ASUS</dc:creator>
  <cp:lastModifiedBy>ASUS</cp:lastModifiedBy>
  <dcterms:modified xsi:type="dcterms:W3CDTF">2025-05-11T08:05:19Z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F119BAAEA7CF4D90BF1BBCF06167EEAA_11</vt:lpwstr>
  </property>
</Properties>
</file>