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14A4E4">
      <w:pPr>
        <w:pStyle w:val="249"/>
        <w:spacing w:line="276" w:lineRule="auto"/>
        <w:rPr>
          <w:rFonts w:hint="default" w:ascii="Times New Roman" w:hAnsi="Times New Roman" w:cs="Times New Roman"/>
          <w:b/>
          <w:color w:val="auto"/>
          <w:sz w:val="26"/>
          <w:szCs w:val="26"/>
        </w:rPr>
      </w:pPr>
      <w:r>
        <w:rPr>
          <w:rFonts w:hint="default" w:ascii="Times New Roman" w:hAnsi="Times New Roman" w:cs="Times New Roman"/>
          <w:b/>
          <w:color w:val="auto"/>
          <w:sz w:val="26"/>
          <w:szCs w:val="26"/>
        </w:rPr>
        <w:t xml:space="preserve">Week </w:t>
      </w:r>
      <w:r>
        <w:rPr>
          <w:rFonts w:hint="default" w:ascii="Times New Roman" w:hAnsi="Times New Roman" w:cs="Times New Roman"/>
          <w:b/>
          <w:color w:val="auto"/>
          <w:sz w:val="26"/>
          <w:szCs w:val="26"/>
        </w:rPr>
        <w:tab/>
      </w:r>
      <w:r>
        <w:rPr>
          <w:rFonts w:hint="default" w:ascii="Times New Roman" w:hAnsi="Times New Roman" w:cs="Times New Roman"/>
          <w:b/>
          <w:color w:val="auto"/>
          <w:sz w:val="26"/>
          <w:szCs w:val="26"/>
          <w:lang w:val="vi-VN"/>
        </w:rPr>
        <w:t>25</w:t>
      </w:r>
      <w:r>
        <w:rPr>
          <w:rFonts w:hint="default" w:ascii="Times New Roman" w:hAnsi="Times New Roman" w:cs="Times New Roman"/>
          <w:b/>
          <w:color w:val="auto"/>
          <w:sz w:val="26"/>
          <w:szCs w:val="26"/>
        </w:rPr>
        <w:tab/>
      </w:r>
      <w:r>
        <w:rPr>
          <w:rFonts w:hint="default" w:ascii="Times New Roman" w:hAnsi="Times New Roman" w:cs="Times New Roman"/>
          <w:b/>
          <w:color w:val="auto"/>
          <w:sz w:val="26"/>
          <w:szCs w:val="26"/>
        </w:rPr>
        <w:tab/>
      </w:r>
      <w:r>
        <w:rPr>
          <w:rFonts w:hint="default" w:ascii="Times New Roman" w:hAnsi="Times New Roman" w:cs="Times New Roman"/>
          <w:b/>
          <w:color w:val="auto"/>
          <w:sz w:val="26"/>
          <w:szCs w:val="26"/>
        </w:rPr>
        <w:tab/>
      </w:r>
      <w:r>
        <w:rPr>
          <w:rFonts w:hint="default" w:ascii="Times New Roman" w:hAnsi="Times New Roman" w:cs="Times New Roman"/>
          <w:b/>
          <w:color w:val="auto"/>
          <w:sz w:val="26"/>
          <w:szCs w:val="26"/>
        </w:rPr>
        <w:tab/>
      </w:r>
      <w:r>
        <w:rPr>
          <w:rFonts w:hint="default" w:ascii="Times New Roman" w:hAnsi="Times New Roman" w:cs="Times New Roman"/>
          <w:b/>
          <w:color w:val="auto"/>
          <w:sz w:val="26"/>
          <w:szCs w:val="26"/>
        </w:rPr>
        <w:tab/>
      </w:r>
      <w:r>
        <w:rPr>
          <w:rFonts w:hint="default" w:ascii="Times New Roman" w:hAnsi="Times New Roman" w:cs="Times New Roman"/>
          <w:b/>
          <w:color w:val="auto"/>
          <w:sz w:val="26"/>
          <w:szCs w:val="26"/>
        </w:rPr>
        <w:tab/>
      </w:r>
      <w:r>
        <w:rPr>
          <w:rFonts w:hint="default" w:ascii="Times New Roman" w:hAnsi="Times New Roman" w:cs="Times New Roman"/>
          <w:b/>
          <w:color w:val="auto"/>
          <w:sz w:val="26"/>
          <w:szCs w:val="26"/>
        </w:rPr>
        <w:tab/>
      </w:r>
      <w:r>
        <w:rPr>
          <w:rFonts w:hint="default" w:ascii="Times New Roman" w:hAnsi="Times New Roman" w:cs="Times New Roman"/>
          <w:b/>
          <w:color w:val="auto"/>
          <w:sz w:val="26"/>
          <w:szCs w:val="26"/>
        </w:rPr>
        <w:t>Date of planning: ....../....../.........</w:t>
      </w:r>
    </w:p>
    <w:p w14:paraId="5C1E9733">
      <w:pPr>
        <w:pStyle w:val="249"/>
        <w:spacing w:line="276" w:lineRule="auto"/>
        <w:rPr>
          <w:rFonts w:hint="default" w:ascii="Times New Roman" w:hAnsi="Times New Roman" w:cs="Times New Roman"/>
          <w:b/>
          <w:i/>
          <w:sz w:val="26"/>
          <w:szCs w:val="26"/>
        </w:rPr>
      </w:pPr>
      <w:r>
        <w:rPr>
          <w:rFonts w:hint="default" w:ascii="Times New Roman" w:hAnsi="Times New Roman" w:cs="Times New Roman"/>
          <w:b/>
          <w:color w:val="auto"/>
          <w:sz w:val="26"/>
          <w:szCs w:val="26"/>
        </w:rPr>
        <w:t xml:space="preserve">Period </w:t>
      </w:r>
      <w:r>
        <w:rPr>
          <w:rFonts w:hint="default" w:ascii="Times New Roman" w:hAnsi="Times New Roman" w:cs="Times New Roman"/>
          <w:b/>
          <w:color w:val="auto"/>
          <w:sz w:val="26"/>
          <w:szCs w:val="26"/>
          <w:lang w:val="vi-VN"/>
        </w:rPr>
        <w:t>75</w:t>
      </w:r>
      <w:r>
        <w:rPr>
          <w:rFonts w:hint="default" w:ascii="Times New Roman" w:hAnsi="Times New Roman" w:cs="Times New Roman"/>
          <w:b/>
          <w:color w:val="auto"/>
          <w:sz w:val="26"/>
          <w:szCs w:val="26"/>
        </w:rPr>
        <w:tab/>
      </w:r>
      <w:r>
        <w:rPr>
          <w:rFonts w:hint="default" w:ascii="Times New Roman" w:hAnsi="Times New Roman" w:cs="Times New Roman"/>
          <w:b/>
          <w:color w:val="auto"/>
          <w:sz w:val="26"/>
          <w:szCs w:val="26"/>
        </w:rPr>
        <w:tab/>
      </w:r>
      <w:r>
        <w:rPr>
          <w:rFonts w:hint="default" w:ascii="Times New Roman" w:hAnsi="Times New Roman" w:cs="Times New Roman"/>
          <w:b/>
          <w:color w:val="auto"/>
          <w:sz w:val="26"/>
          <w:szCs w:val="26"/>
        </w:rPr>
        <w:tab/>
      </w:r>
      <w:r>
        <w:rPr>
          <w:rFonts w:hint="default" w:ascii="Times New Roman" w:hAnsi="Times New Roman" w:cs="Times New Roman"/>
          <w:b/>
          <w:color w:val="auto"/>
          <w:sz w:val="26"/>
          <w:szCs w:val="26"/>
        </w:rPr>
        <w:tab/>
      </w:r>
      <w:r>
        <w:rPr>
          <w:rFonts w:hint="default" w:ascii="Times New Roman" w:hAnsi="Times New Roman" w:cs="Times New Roman"/>
          <w:b/>
          <w:color w:val="auto"/>
          <w:sz w:val="26"/>
          <w:szCs w:val="26"/>
        </w:rPr>
        <w:tab/>
      </w:r>
      <w:r>
        <w:rPr>
          <w:rFonts w:hint="default" w:ascii="Times New Roman" w:hAnsi="Times New Roman" w:cs="Times New Roman"/>
          <w:b/>
          <w:color w:val="auto"/>
          <w:sz w:val="26"/>
          <w:szCs w:val="26"/>
        </w:rPr>
        <w:tab/>
      </w:r>
      <w:r>
        <w:rPr>
          <w:rFonts w:hint="default" w:ascii="Times New Roman" w:hAnsi="Times New Roman" w:cs="Times New Roman"/>
          <w:b/>
          <w:color w:val="auto"/>
          <w:sz w:val="26"/>
          <w:szCs w:val="26"/>
        </w:rPr>
        <w:tab/>
      </w:r>
      <w:r>
        <w:rPr>
          <w:rFonts w:hint="default" w:ascii="Times New Roman" w:hAnsi="Times New Roman" w:cs="Times New Roman"/>
          <w:b/>
          <w:color w:val="auto"/>
          <w:sz w:val="26"/>
          <w:szCs w:val="26"/>
        </w:rPr>
        <w:t>Date of teaching: ....../....../.........</w:t>
      </w:r>
    </w:p>
    <w:p w14:paraId="4CCEC733">
      <w:pPr>
        <w:pStyle w:val="140"/>
        <w:spacing w:line="240" w:lineRule="auto"/>
        <w:jc w:val="center"/>
        <w:rPr>
          <w:rFonts w:hint="default" w:ascii="Times New Roman" w:hAnsi="Times New Roman" w:cs="Times New Roman"/>
          <w:color w:val="FF0000"/>
          <w:sz w:val="26"/>
          <w:szCs w:val="26"/>
          <w:lang w:val="en-GB"/>
        </w:rPr>
      </w:pPr>
      <w:r>
        <w:rPr>
          <w:rFonts w:hint="default" w:ascii="Times New Roman" w:hAnsi="Times New Roman" w:cs="Times New Roman"/>
          <w:color w:val="FF0000"/>
          <w:sz w:val="26"/>
          <w:szCs w:val="26"/>
          <w:lang w:val="en-GB"/>
        </w:rPr>
        <w:t>UNIT 9: FESTIVALS AROUND</w:t>
      </w:r>
      <w:r>
        <w:rPr>
          <w:rFonts w:hint="default" w:ascii="Times New Roman" w:hAnsi="Times New Roman" w:cs="Times New Roman"/>
          <w:color w:val="FF0000"/>
          <w:sz w:val="26"/>
          <w:szCs w:val="26"/>
        </w:rPr>
        <w:t xml:space="preserve"> THE WORLD</w:t>
      </w:r>
    </w:p>
    <w:p w14:paraId="33BCC6BF">
      <w:pPr>
        <w:pStyle w:val="140"/>
        <w:spacing w:line="240" w:lineRule="auto"/>
        <w:jc w:val="center"/>
        <w:rPr>
          <w:rFonts w:hint="default" w:ascii="Times New Roman" w:hAnsi="Times New Roman" w:cs="Times New Roman"/>
          <w:b w:val="0"/>
          <w:color w:val="FF0000"/>
          <w:sz w:val="26"/>
          <w:szCs w:val="26"/>
          <w:u w:val="single"/>
        </w:rPr>
      </w:pPr>
      <w:r>
        <w:rPr>
          <w:rFonts w:hint="default" w:ascii="Times New Roman" w:hAnsi="Times New Roman" w:cs="Times New Roman"/>
          <w:color w:val="FF0000"/>
          <w:sz w:val="26"/>
          <w:szCs w:val="26"/>
        </w:rPr>
        <w:t>Lesson 7: Looking back and project</w:t>
      </w:r>
    </w:p>
    <w:p w14:paraId="6C215158">
      <w:pPr>
        <w:pStyle w:val="249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I. OBJECTIVES:</w:t>
      </w:r>
    </w:p>
    <w:p w14:paraId="553A9381">
      <w:pPr>
        <w:pStyle w:val="249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By the end of this lesson, Ss will be able to gain:</w:t>
      </w:r>
    </w:p>
    <w:p w14:paraId="4339A37D">
      <w:pPr>
        <w:pStyle w:val="249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1. Knowledge</w:t>
      </w:r>
    </w:p>
    <w:p w14:paraId="1541D445">
      <w:pPr>
        <w:pStyle w:val="249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Review the vocabulary and grammar of Unit 9</w:t>
      </w:r>
    </w:p>
    <w:p w14:paraId="19791716">
      <w:pPr>
        <w:pStyle w:val="249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Apply what they have learnt (vocabulary and grammar) into practice through a project</w:t>
      </w:r>
    </w:p>
    <w:p w14:paraId="55776D6C">
      <w:pPr>
        <w:pStyle w:val="249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2. Core competence</w:t>
      </w:r>
    </w:p>
    <w:p w14:paraId="61ADBE8B">
      <w:pPr>
        <w:pStyle w:val="249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- Develop communication skills and creativity</w:t>
      </w:r>
    </w:p>
    <w:p w14:paraId="6173D36E">
      <w:pPr>
        <w:pStyle w:val="249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- Develop presentation skill</w:t>
      </w:r>
    </w:p>
    <w:p w14:paraId="3383033F">
      <w:pPr>
        <w:pStyle w:val="249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- Develop critical thinking skill</w:t>
      </w:r>
    </w:p>
    <w:p w14:paraId="44204B06">
      <w:pPr>
        <w:pStyle w:val="249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- Be collaborative and supportive in pair work and team work</w:t>
      </w:r>
    </w:p>
    <w:p w14:paraId="25EAF56E">
      <w:pPr>
        <w:pStyle w:val="249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- Actively join in class activities</w:t>
      </w:r>
    </w:p>
    <w:p w14:paraId="41D6450B">
      <w:pPr>
        <w:pStyle w:val="249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3. Personal qualities</w:t>
      </w:r>
    </w:p>
    <w:p w14:paraId="542386CB">
      <w:pPr>
        <w:pStyle w:val="249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- Be more creative when doing the project</w:t>
      </w:r>
    </w:p>
    <w:p w14:paraId="71F704BE">
      <w:pPr>
        <w:pStyle w:val="249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- Develop self-study skills</w:t>
      </w:r>
    </w:p>
    <w:p w14:paraId="2C7DD58D">
      <w:pPr>
        <w:pStyle w:val="249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II. MATERIALS</w:t>
      </w:r>
    </w:p>
    <w:p w14:paraId="727644AE">
      <w:pPr>
        <w:pStyle w:val="249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</w:rPr>
        <w:t>- Grade 7 textbook, Unit 9, Looking back &amp; Project</w:t>
      </w:r>
    </w:p>
    <w:p w14:paraId="3E35CBD6">
      <w:pPr>
        <w:pStyle w:val="249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- Computer connected to the internet, Pictures, A0 paper</w:t>
      </w:r>
    </w:p>
    <w:p w14:paraId="30D997B3">
      <w:pPr>
        <w:pStyle w:val="249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- Projector/ TV</w:t>
      </w:r>
    </w:p>
    <w:p w14:paraId="269D8865">
      <w:pPr>
        <w:pStyle w:val="249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- sachmem.vn</w:t>
      </w:r>
      <w:bookmarkStart w:id="0" w:name="_GoBack"/>
      <w:bookmarkEnd w:id="0"/>
    </w:p>
    <w:p w14:paraId="0486406B">
      <w:pPr>
        <w:pStyle w:val="93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III. PROCEDURES : (STAGES)</w:t>
      </w:r>
    </w:p>
    <w:tbl>
      <w:tblPr>
        <w:tblStyle w:val="111"/>
        <w:tblW w:w="9347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8"/>
        <w:gridCol w:w="217"/>
        <w:gridCol w:w="234"/>
        <w:gridCol w:w="4958"/>
      </w:tblGrid>
      <w:tr w14:paraId="58C219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47" w:type="dxa"/>
            <w:gridSpan w:val="4"/>
          </w:tcPr>
          <w:p w14:paraId="2D62056A">
            <w:pPr>
              <w:pStyle w:val="249"/>
              <w:ind w:firstLine="720"/>
              <w:jc w:val="center"/>
              <w:rPr>
                <w:rFonts w:hint="default"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color w:val="FF0000"/>
                <w:sz w:val="26"/>
                <w:szCs w:val="26"/>
                <w:lang w:val="en-US"/>
              </w:rPr>
              <w:t>Activity 1:</w:t>
            </w: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val="en-US"/>
              </w:rPr>
              <w:t xml:space="preserve">  Warm-up (5’)</w:t>
            </w:r>
          </w:p>
          <w:p w14:paraId="2476845C">
            <w:pPr>
              <w:pStyle w:val="249"/>
              <w:rPr>
                <w:rFonts w:hint="default"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hint="default" w:ascii="Times New Roman" w:hAnsi="Times New Roman" w:eastAsia="Calibri" w:cs="Times New Roman"/>
                <w:b/>
                <w:color w:val="000000"/>
                <w:sz w:val="26"/>
                <w:szCs w:val="26"/>
                <w:lang w:val="en-US"/>
              </w:rPr>
              <w:t xml:space="preserve">* </w:t>
            </w: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val="en-US"/>
              </w:rPr>
              <w:t>Aim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:</w:t>
            </w:r>
            <w:r>
              <w:rPr>
                <w:rFonts w:hint="default" w:ascii="Times New Roman" w:hAnsi="Times New Roman" w:eastAsia="Calibri" w:cs="Times New Roman"/>
                <w:color w:val="000000"/>
                <w:sz w:val="26"/>
                <w:szCs w:val="26"/>
                <w:lang w:val="en-US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en-GB"/>
              </w:rPr>
              <w:t>- To revise the vocabulary related to the topic and lead in the next part of the lesson.</w:t>
            </w:r>
          </w:p>
          <w:p w14:paraId="71C07085">
            <w:pPr>
              <w:pStyle w:val="249"/>
              <w:rPr>
                <w:rFonts w:hint="default" w:ascii="Times New Roman" w:hAnsi="Times New Roman" w:eastAsia="Calibri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GB"/>
              </w:rPr>
              <w:t xml:space="preserve">                  - </w:t>
            </w: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  <w:lang w:val="en-GB"/>
              </w:rPr>
              <w:t>To enhance students’ skills of cooperating with team mates.</w:t>
            </w:r>
          </w:p>
          <w:p w14:paraId="7EA999DF">
            <w:pPr>
              <w:pStyle w:val="249"/>
              <w:rPr>
                <w:rFonts w:hint="default" w:ascii="Times New Roman" w:hAnsi="Times New Roman" w:cs="Times New Roman"/>
                <w:color w:val="000000" w:themeColor="text1"/>
                <w:sz w:val="26"/>
                <w:szCs w:val="2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6"/>
                <w:szCs w:val="26"/>
                <w:lang w:val="en-US"/>
              </w:rPr>
              <w:t>*</w:t>
            </w: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val="en-US"/>
              </w:rPr>
              <w:t xml:space="preserve"> Content: 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Write the names of the festivals</w:t>
            </w:r>
          </w:p>
          <w:p w14:paraId="4B80EE15">
            <w:pPr>
              <w:pStyle w:val="249"/>
              <w:rPr>
                <w:rFonts w:hint="default"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  <w:shd w:val="clear" w:color="auto" w:fill="FFFFFF"/>
                <w:lang w:val="en-US"/>
              </w:rPr>
              <w:t xml:space="preserve">* Products: 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en-GB"/>
              </w:rPr>
              <w:t>The group having more correct answers is the winner.</w:t>
            </w:r>
            <w:r>
              <w:rPr>
                <w:rFonts w:hint="default"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(posters).</w:t>
            </w:r>
          </w:p>
          <w:p w14:paraId="2C3A6F07">
            <w:pPr>
              <w:pStyle w:val="249"/>
              <w:rPr>
                <w:rFonts w:hint="default"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val="en-US"/>
              </w:rPr>
              <w:t>* Organization of implementation:</w:t>
            </w:r>
          </w:p>
        </w:tc>
      </w:tr>
      <w:tr w14:paraId="324923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89" w:type="dxa"/>
            <w:gridSpan w:val="3"/>
          </w:tcPr>
          <w:p w14:paraId="2954CD7F">
            <w:pPr>
              <w:pStyle w:val="249"/>
              <w:jc w:val="center"/>
              <w:rPr>
                <w:rFonts w:hint="default"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val="en-US"/>
              </w:rPr>
              <w:t>Teacher’s and Ss’activities</w:t>
            </w:r>
          </w:p>
        </w:tc>
        <w:tc>
          <w:tcPr>
            <w:tcW w:w="4958" w:type="dxa"/>
          </w:tcPr>
          <w:p w14:paraId="355C5582">
            <w:pPr>
              <w:pStyle w:val="249"/>
              <w:jc w:val="center"/>
              <w:rPr>
                <w:rFonts w:hint="default"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val="en-US"/>
              </w:rPr>
              <w:t>Content</w:t>
            </w:r>
          </w:p>
        </w:tc>
      </w:tr>
      <w:tr w14:paraId="76AB87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89" w:type="dxa"/>
            <w:gridSpan w:val="3"/>
          </w:tcPr>
          <w:p w14:paraId="3AF45B25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6"/>
                <w:szCs w:val="26"/>
                <w:u w:val="single"/>
              </w:rPr>
              <w:t>Warm up</w:t>
            </w: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4B5973AE">
            <w:pPr>
              <w:spacing w:after="0" w:line="240" w:lineRule="auto"/>
              <w:rPr>
                <w:rFonts w:hint="default"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GB"/>
              </w:rPr>
              <w:t>* Teacher divides the board, and divides the class into 2 teams.</w:t>
            </w:r>
          </w:p>
          <w:p w14:paraId="41B7C0DD">
            <w:pPr>
              <w:spacing w:after="0" w:line="240" w:lineRule="auto"/>
              <w:rPr>
                <w:rFonts w:hint="default"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GB"/>
              </w:rPr>
              <w:t>** Members of each team take turns and write as many types of festivals as possible in 2 minutes.</w:t>
            </w:r>
          </w:p>
          <w:p w14:paraId="416EB248">
            <w:pPr>
              <w:spacing w:after="0" w:line="240" w:lineRule="auto"/>
              <w:rPr>
                <w:rFonts w:hint="default"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GB"/>
              </w:rPr>
              <w:t xml:space="preserve">*** Students cross check their answers first. </w:t>
            </w:r>
          </w:p>
          <w:p w14:paraId="4EBA3F62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GB"/>
              </w:rPr>
              <w:t>**** Teacher confirms the answers and gives feedback. The group having more correct answers is the winner.</w:t>
            </w:r>
          </w:p>
          <w:p w14:paraId="5A1E7A87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58" w:type="dxa"/>
          </w:tcPr>
          <w:p w14:paraId="5E4F6468">
            <w:pPr>
              <w:pStyle w:val="250"/>
              <w:spacing w:before="0"/>
              <w:rPr>
                <w:rFonts w:hint="default" w:ascii="Times New Roman" w:hAnsi="Times New Roman" w:cs="Times New Roman"/>
                <w:i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</w:p>
          <w:p w14:paraId="26CBE20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i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/>
                <w:color w:val="000000" w:themeColor="text1"/>
                <w:sz w:val="26"/>
                <w:szCs w:val="26"/>
                <w:lang w:val="vi-VN" w:eastAsia="vi-V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0" distR="0">
                  <wp:extent cx="2735580" cy="1691640"/>
                  <wp:effectExtent l="0" t="0" r="0" b="0"/>
                  <wp:docPr id="55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5580" cy="1691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088D6E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347" w:type="dxa"/>
            <w:gridSpan w:val="4"/>
          </w:tcPr>
          <w:p w14:paraId="2D8A7753">
            <w:pPr>
              <w:pStyle w:val="249"/>
              <w:jc w:val="center"/>
              <w:rPr>
                <w:rFonts w:hint="default"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color w:val="FF0000"/>
                <w:sz w:val="26"/>
                <w:szCs w:val="26"/>
                <w:lang w:val="en-US"/>
              </w:rPr>
              <w:t>Activity 2</w:t>
            </w: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val="en-US"/>
              </w:rPr>
              <w:t xml:space="preserve"> : VOCABULARY (12’)</w:t>
            </w:r>
          </w:p>
          <w:p w14:paraId="3410781B">
            <w:pPr>
              <w:pStyle w:val="249"/>
              <w:jc w:val="center"/>
              <w:rPr>
                <w:rFonts w:hint="default"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val="en-US"/>
              </w:rPr>
              <w:t>Task 1 + Task 2</w:t>
            </w:r>
          </w:p>
          <w:p w14:paraId="76DC6C30">
            <w:pPr>
              <w:pStyle w:val="249"/>
              <w:rPr>
                <w:rFonts w:hint="default"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val="en-US"/>
              </w:rPr>
              <w:t xml:space="preserve">  * Aim: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en-GB"/>
              </w:rPr>
              <w:t xml:space="preserve"> To help students revise vocabulary items they have learnt in the Unit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  <w:t>.</w:t>
            </w:r>
          </w:p>
          <w:p w14:paraId="012F591D">
            <w:pPr>
              <w:pStyle w:val="249"/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6"/>
                <w:szCs w:val="26"/>
                <w:lang w:val="en-US" w:eastAsia="en-GB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Calibri" w:cs="Times New Roman"/>
                <w:color w:val="000000"/>
                <w:sz w:val="26"/>
                <w:szCs w:val="26"/>
                <w:lang w:val="en-US"/>
              </w:rPr>
              <w:t>*</w:t>
            </w: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val="en-US"/>
              </w:rPr>
              <w:t xml:space="preserve"> Content: 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Circle the correct words or phrases in brackets.</w:t>
            </w:r>
          </w:p>
          <w:p w14:paraId="107A61C3">
            <w:pPr>
              <w:pStyle w:val="249"/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GB"/>
              </w:rPr>
              <w:t xml:space="preserve">                     Complete each sentence by filling in the blank with a word or phrase in the box.</w:t>
            </w:r>
          </w:p>
          <w:p w14:paraId="42054078">
            <w:pPr>
              <w:pStyle w:val="249"/>
              <w:rPr>
                <w:rFonts w:hint="default" w:ascii="Times New Roman" w:hAnsi="Times New Roman" w:cs="Times New Roman"/>
                <w:b/>
                <w:sz w:val="26"/>
                <w:szCs w:val="26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  <w:shd w:val="clear" w:color="auto" w:fill="FFFFFF"/>
                <w:lang w:val="en-US"/>
              </w:rPr>
              <w:t xml:space="preserve">  * Products: </w:t>
            </w:r>
            <w:r>
              <w:rPr>
                <w:rFonts w:hint="default"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Students say the correct key aloud ( individual work</w:t>
            </w:r>
            <w:r>
              <w:rPr>
                <w:rFonts w:hint="default" w:ascii="Times New Roman" w:hAnsi="Times New Roman" w:cs="Times New Roman"/>
                <w:b/>
                <w:sz w:val="26"/>
                <w:szCs w:val="26"/>
                <w:shd w:val="clear" w:color="auto" w:fill="FFFFFF"/>
                <w:lang w:val="en-US"/>
              </w:rPr>
              <w:t>).</w:t>
            </w:r>
          </w:p>
          <w:p w14:paraId="5E871DA3">
            <w:pPr>
              <w:pStyle w:val="249"/>
              <w:rPr>
                <w:rFonts w:hint="default"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val="en-US"/>
              </w:rPr>
              <w:t xml:space="preserve">  * Organization of implementation:</w:t>
            </w:r>
          </w:p>
        </w:tc>
      </w:tr>
      <w:tr w14:paraId="0B0EC9D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38" w:type="dxa"/>
          </w:tcPr>
          <w:p w14:paraId="1CA80EFE">
            <w:pPr>
              <w:pStyle w:val="249"/>
              <w:jc w:val="center"/>
              <w:rPr>
                <w:rFonts w:hint="default"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val="en-US"/>
              </w:rPr>
              <w:t>Teacher’s and Ss’activities</w:t>
            </w:r>
          </w:p>
        </w:tc>
        <w:tc>
          <w:tcPr>
            <w:tcW w:w="5409" w:type="dxa"/>
            <w:gridSpan w:val="3"/>
          </w:tcPr>
          <w:p w14:paraId="7653E1EA">
            <w:pPr>
              <w:pStyle w:val="249"/>
              <w:jc w:val="center"/>
              <w:rPr>
                <w:rFonts w:hint="default"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val="en-US"/>
              </w:rPr>
              <w:t>Content</w:t>
            </w:r>
          </w:p>
        </w:tc>
      </w:tr>
      <w:tr w14:paraId="77056F3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38" w:type="dxa"/>
          </w:tcPr>
          <w:p w14:paraId="516196F7">
            <w:pPr>
              <w:pStyle w:val="249"/>
              <w:rPr>
                <w:rFonts w:hint="default"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hint="default" w:ascii="Times New Roman" w:hAnsi="Times New Roman" w:cs="Times New Roman"/>
                <w:b/>
                <w:color w:val="0070C0"/>
                <w:sz w:val="26"/>
                <w:szCs w:val="26"/>
                <w:lang w:val="en-GB"/>
              </w:rPr>
              <w:t>Task 1</w:t>
            </w:r>
          </w:p>
          <w:p w14:paraId="27E9707A">
            <w:pPr>
              <w:pStyle w:val="249"/>
              <w:rPr>
                <w:rFonts w:hint="default"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GB"/>
              </w:rPr>
              <w:t>* Teacher encourages students to complete the task individually.</w:t>
            </w:r>
          </w:p>
          <w:p w14:paraId="418CBDA1">
            <w:pPr>
              <w:pStyle w:val="249"/>
              <w:rPr>
                <w:rFonts w:hint="default"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GB"/>
              </w:rPr>
              <w:t>** Students do the task individually.</w:t>
            </w:r>
          </w:p>
          <w:p w14:paraId="4F53A400">
            <w:pPr>
              <w:pStyle w:val="249"/>
              <w:rPr>
                <w:rFonts w:hint="default"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GB"/>
              </w:rPr>
              <w:t>*** Students exchange their textbooks with their partners.</w:t>
            </w:r>
          </w:p>
          <w:p w14:paraId="56C77E06">
            <w:pPr>
              <w:pStyle w:val="249"/>
              <w:rPr>
                <w:rFonts w:hint="default"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GB"/>
              </w:rPr>
              <w:t>**** Teacher gives feedback as a class discussion.</w:t>
            </w:r>
          </w:p>
          <w:p w14:paraId="3E3A86D8">
            <w:pPr>
              <w:pStyle w:val="249"/>
              <w:rPr>
                <w:rFonts w:hint="default" w:ascii="Times New Roman" w:hAnsi="Times New Roman" w:cs="Times New Roman"/>
                <w:b/>
                <w:sz w:val="26"/>
                <w:szCs w:val="26"/>
                <w:lang w:val="en-GB"/>
              </w:rPr>
            </w:pPr>
          </w:p>
          <w:p w14:paraId="6653DE10">
            <w:pPr>
              <w:pStyle w:val="249"/>
              <w:rPr>
                <w:rFonts w:hint="default" w:ascii="Times New Roman" w:hAnsi="Times New Roman" w:cs="Times New Roman"/>
                <w:b/>
                <w:sz w:val="26"/>
                <w:szCs w:val="26"/>
                <w:lang w:val="en-GB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val="en-GB"/>
              </w:rPr>
              <w:t>Task 2</w:t>
            </w:r>
          </w:p>
          <w:p w14:paraId="3A7B0499">
            <w:pPr>
              <w:spacing w:after="0" w:line="240" w:lineRule="auto"/>
              <w:rPr>
                <w:rFonts w:hint="default"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GB"/>
              </w:rPr>
              <w:t>* Teacher encourages students to complete the task individually.</w:t>
            </w:r>
          </w:p>
          <w:p w14:paraId="1C6C33EE">
            <w:pPr>
              <w:spacing w:after="0" w:line="240" w:lineRule="auto"/>
              <w:rPr>
                <w:rFonts w:hint="default"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GB"/>
              </w:rPr>
              <w:t>** Students do the task individually.</w:t>
            </w:r>
          </w:p>
          <w:p w14:paraId="7E10FCD6">
            <w:pPr>
              <w:spacing w:after="0" w:line="240" w:lineRule="auto"/>
              <w:rPr>
                <w:rFonts w:hint="default"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GB"/>
              </w:rPr>
              <w:t>*** Students exchange their textbooks with their partners.</w:t>
            </w:r>
          </w:p>
          <w:p w14:paraId="6CC0939A">
            <w:pPr>
              <w:spacing w:after="0" w:line="240" w:lineRule="auto"/>
              <w:rPr>
                <w:rFonts w:hint="default"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GB"/>
              </w:rPr>
              <w:t>**** Teacher gives feedback as a class discussion.</w:t>
            </w:r>
          </w:p>
        </w:tc>
        <w:tc>
          <w:tcPr>
            <w:tcW w:w="5409" w:type="dxa"/>
            <w:gridSpan w:val="3"/>
          </w:tcPr>
          <w:p w14:paraId="32EB7082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6"/>
                <w:szCs w:val="26"/>
                <w:lang w:val="en-GB"/>
              </w:rPr>
            </w:pPr>
            <w:r>
              <w:rPr>
                <w:rFonts w:hint="default" w:ascii="Times New Roman" w:hAnsi="Times New Roman" w:cs="Times New Roman"/>
                <w:b/>
                <w:color w:val="0070C0"/>
                <w:sz w:val="26"/>
                <w:szCs w:val="26"/>
                <w:lang w:val="en-GB"/>
              </w:rPr>
              <w:t xml:space="preserve">Task 1: </w:t>
            </w: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val="en-GB"/>
              </w:rPr>
              <w:t>Circle the correct words or phrases in brackets.</w:t>
            </w:r>
          </w:p>
          <w:p w14:paraId="0D4804EB">
            <w:pPr>
              <w:pStyle w:val="249"/>
              <w:rPr>
                <w:rFonts w:hint="default" w:ascii="Times New Roman" w:hAnsi="Times New Roman" w:cs="Times New Roman"/>
                <w:b/>
                <w:sz w:val="26"/>
                <w:szCs w:val="26"/>
                <w:lang w:val="en-GB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val="en-GB"/>
              </w:rPr>
              <w:t>* Answer key:</w:t>
            </w:r>
          </w:p>
          <w:p w14:paraId="1EF16F1C">
            <w:pPr>
              <w:pStyle w:val="249"/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GB"/>
              </w:rPr>
              <w:t>1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  <w:t>. fireworks</w:t>
            </w:r>
          </w:p>
          <w:p w14:paraId="2F404071">
            <w:pPr>
              <w:pStyle w:val="249"/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  <w:t>2. Cannes Film Festival</w:t>
            </w:r>
          </w:p>
          <w:p w14:paraId="4EF4FC87">
            <w:pPr>
              <w:pStyle w:val="249"/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  <w:t>3. painting</w:t>
            </w:r>
          </w:p>
          <w:p w14:paraId="278899D7">
            <w:pPr>
              <w:pStyle w:val="249"/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  <w:t>4. candy apples</w:t>
            </w:r>
          </w:p>
          <w:p w14:paraId="3E829BEE">
            <w:pPr>
              <w:pStyle w:val="249"/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  <w:t>5. Thanksgiving</w:t>
            </w:r>
          </w:p>
          <w:p w14:paraId="33A4D699">
            <w:pPr>
              <w:pStyle w:val="251"/>
              <w:rPr>
                <w:rFonts w:hint="default" w:ascii="Times New Roman" w:hAnsi="Times New Roman" w:cs="Times New Roman" w:eastAsiaTheme="minorEastAsia"/>
                <w:b w:val="0"/>
                <w:color w:val="auto"/>
                <w:sz w:val="26"/>
                <w:lang w:val="en-GB"/>
              </w:rPr>
            </w:pPr>
          </w:p>
          <w:p w14:paraId="55C97CF4">
            <w:pPr>
              <w:pStyle w:val="251"/>
              <w:rPr>
                <w:rFonts w:hint="default" w:ascii="Times New Roman" w:hAnsi="Times New Roman" w:cs="Times New Roman"/>
                <w:sz w:val="26"/>
                <w:lang w:val="vi-VN"/>
              </w:rPr>
            </w:pPr>
            <w:r>
              <w:rPr>
                <w:rFonts w:hint="default" w:ascii="Times New Roman" w:hAnsi="Times New Roman" w:cs="Times New Roman"/>
                <w:color w:val="0070C0"/>
                <w:sz w:val="26"/>
                <w:lang w:val="en-GB"/>
              </w:rPr>
              <w:t xml:space="preserve">Task 2: </w:t>
            </w:r>
            <w:r>
              <w:rPr>
                <w:rFonts w:hint="default" w:ascii="Times New Roman" w:hAnsi="Times New Roman" w:cs="Times New Roman"/>
                <w:sz w:val="26"/>
                <w:lang w:val="en-GB"/>
              </w:rPr>
              <w:t>Complete each sentence by filling in the blank with a word or phrase in the box</w:t>
            </w:r>
            <w:r>
              <w:rPr>
                <w:rFonts w:hint="default" w:ascii="Times New Roman" w:hAnsi="Times New Roman" w:cs="Times New Roman"/>
                <w:sz w:val="26"/>
                <w:lang w:val="vi-VN"/>
              </w:rPr>
              <w:t xml:space="preserve"> (p.100).</w:t>
            </w:r>
          </w:p>
          <w:p w14:paraId="2DCB8085">
            <w:pPr>
              <w:spacing w:after="0" w:line="240" w:lineRule="auto"/>
              <w:rPr>
                <w:rFonts w:hint="default" w:ascii="Times New Roman" w:hAnsi="Times New Roman" w:cs="Times New Roman"/>
                <w:color w:val="0070C0"/>
                <w:sz w:val="26"/>
                <w:szCs w:val="26"/>
                <w:lang w:val="en-GB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70C0"/>
                <w:sz w:val="26"/>
                <w:szCs w:val="26"/>
                <w:lang w:val="en-GB"/>
              </w:rPr>
              <w:t>* Answer key</w:t>
            </w:r>
            <w:r>
              <w:rPr>
                <w:rFonts w:hint="default" w:ascii="Times New Roman" w:hAnsi="Times New Roman" w:cs="Times New Roman"/>
                <w:color w:val="0070C0"/>
                <w:sz w:val="26"/>
                <w:szCs w:val="26"/>
                <w:lang w:val="en-GB"/>
              </w:rPr>
              <w:t>:</w:t>
            </w:r>
          </w:p>
          <w:p w14:paraId="730E4D06">
            <w:pPr>
              <w:pStyle w:val="249"/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  <w:t>1. lion dances</w:t>
            </w:r>
          </w:p>
          <w:p w14:paraId="06ADCFCD">
            <w:pPr>
              <w:pStyle w:val="249"/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  <w:t>2. floats</w:t>
            </w:r>
          </w:p>
          <w:p w14:paraId="55099F3F">
            <w:pPr>
              <w:pStyle w:val="249"/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  <w:t>3. costumes</w:t>
            </w:r>
          </w:p>
          <w:p w14:paraId="6D2F216E">
            <w:pPr>
              <w:pStyle w:val="249"/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  <w:t>4. Bunny</w:t>
            </w:r>
          </w:p>
          <w:p w14:paraId="4422683B">
            <w:pPr>
              <w:pStyle w:val="249"/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  <w:t>5. gathering</w:t>
            </w:r>
          </w:p>
        </w:tc>
      </w:tr>
      <w:tr w14:paraId="7408057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47" w:type="dxa"/>
            <w:gridSpan w:val="4"/>
          </w:tcPr>
          <w:p w14:paraId="2689156F">
            <w:pPr>
              <w:pStyle w:val="249"/>
              <w:jc w:val="center"/>
              <w:rPr>
                <w:rFonts w:hint="default"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color w:val="FF0000"/>
                <w:sz w:val="26"/>
                <w:szCs w:val="26"/>
                <w:lang w:val="en-US"/>
              </w:rPr>
              <w:t>Activity 3</w:t>
            </w: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val="en-US"/>
              </w:rPr>
              <w:t>:  GRAMMAR (13’)Task 3 + Task 4</w:t>
            </w:r>
          </w:p>
        </w:tc>
      </w:tr>
      <w:tr w14:paraId="517A40B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47" w:type="dxa"/>
            <w:gridSpan w:val="4"/>
          </w:tcPr>
          <w:p w14:paraId="72C74ECB">
            <w:pPr>
              <w:pStyle w:val="249"/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val="en-US"/>
              </w:rPr>
              <w:t xml:space="preserve">* </w:t>
            </w: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val="vi-VN"/>
              </w:rPr>
              <w:t>Aims</w:t>
            </w: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val="en-US"/>
              </w:rPr>
              <w:t xml:space="preserve">: 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en-GB"/>
              </w:rPr>
              <w:t xml:space="preserve">To help students revise </w:t>
            </w:r>
            <w:r>
              <w:rPr>
                <w:rFonts w:hint="default" w:ascii="Times New Roman" w:hAnsi="Times New Roman" w:cs="Times New Roman"/>
                <w:i/>
                <w:sz w:val="26"/>
                <w:szCs w:val="26"/>
                <w:lang w:val="en-GB"/>
              </w:rPr>
              <w:t>Yes</w:t>
            </w:r>
            <w:r>
              <w:rPr>
                <w:rFonts w:hint="default" w:ascii="Times New Roman" w:hAnsi="Times New Roman" w:cs="Times New Roman"/>
                <w:i/>
                <w:sz w:val="26"/>
                <w:szCs w:val="26"/>
                <w:lang w:val="vi-VN"/>
              </w:rPr>
              <w:t>/No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  <w:t xml:space="preserve"> questions.</w:t>
            </w:r>
          </w:p>
          <w:p w14:paraId="6326BF8D">
            <w:pPr>
              <w:pStyle w:val="249"/>
              <w:rPr>
                <w:rFonts w:hint="default"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hint="default" w:ascii="Times New Roman" w:hAnsi="Times New Roman" w:eastAsia="Calibri" w:cs="Times New Roman"/>
                <w:b/>
                <w:color w:val="000000"/>
                <w:sz w:val="26"/>
                <w:szCs w:val="26"/>
                <w:lang w:val="en-US"/>
              </w:rPr>
              <w:t>*</w:t>
            </w: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val="en-US"/>
              </w:rPr>
              <w:t xml:space="preserve"> Content: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 xml:space="preserve"> Choose th</w:t>
            </w: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val="en-US"/>
              </w:rPr>
              <w:t xml:space="preserve">e 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 xml:space="preserve">correct question A or B ; 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en-GB"/>
              </w:rPr>
              <w:t>Answer the following questions about yourself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  <w:t>.</w:t>
            </w:r>
          </w:p>
          <w:p w14:paraId="608F5D29">
            <w:pPr>
              <w:pStyle w:val="249"/>
              <w:rPr>
                <w:rFonts w:hint="default"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  <w:shd w:val="clear" w:color="auto" w:fill="FFFFFF"/>
                <w:lang w:val="en-US"/>
              </w:rPr>
              <w:t xml:space="preserve">* Products: </w:t>
            </w:r>
            <w:r>
              <w:rPr>
                <w:rFonts w:hint="default"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Ss read aloud their answers.</w:t>
            </w:r>
          </w:p>
          <w:p w14:paraId="76F5DF09">
            <w:pPr>
              <w:pStyle w:val="249"/>
              <w:rPr>
                <w:rFonts w:hint="default" w:ascii="Times New Roman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val="en-US"/>
              </w:rPr>
              <w:t>* Organization of implementation:</w:t>
            </w:r>
          </w:p>
        </w:tc>
      </w:tr>
      <w:tr w14:paraId="138510D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55" w:type="dxa"/>
            <w:gridSpan w:val="2"/>
          </w:tcPr>
          <w:p w14:paraId="5A12CF8E">
            <w:pPr>
              <w:pStyle w:val="249"/>
              <w:jc w:val="center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val="en-US"/>
              </w:rPr>
              <w:t>Teacher’s and Ss’activities</w:t>
            </w:r>
          </w:p>
        </w:tc>
        <w:tc>
          <w:tcPr>
            <w:tcW w:w="5192" w:type="dxa"/>
            <w:gridSpan w:val="2"/>
          </w:tcPr>
          <w:p w14:paraId="1EB15135">
            <w:pPr>
              <w:pStyle w:val="252"/>
              <w:jc w:val="center"/>
              <w:rPr>
                <w:rFonts w:hint="default" w:ascii="Times New Roman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t>Content</w:t>
            </w:r>
          </w:p>
        </w:tc>
      </w:tr>
      <w:tr w14:paraId="24172F2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55" w:type="dxa"/>
            <w:gridSpan w:val="2"/>
          </w:tcPr>
          <w:p w14:paraId="72E38628">
            <w:pPr>
              <w:spacing w:after="0" w:line="240" w:lineRule="auto"/>
              <w:rPr>
                <w:rFonts w:hint="default"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t>Task 3</w:t>
            </w:r>
          </w:p>
          <w:p w14:paraId="1D9E9103">
            <w:pPr>
              <w:spacing w:after="0" w:line="240" w:lineRule="auto"/>
              <w:rPr>
                <w:rFonts w:hint="default"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GB"/>
              </w:rPr>
              <w:t>* Teacher encourages students to complete the task individually.</w:t>
            </w:r>
          </w:p>
          <w:p w14:paraId="672DE9E4">
            <w:pPr>
              <w:spacing w:after="0" w:line="240" w:lineRule="auto"/>
              <w:rPr>
                <w:rFonts w:hint="default"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GB"/>
              </w:rPr>
              <w:t>** Students do the task individually.</w:t>
            </w:r>
          </w:p>
          <w:p w14:paraId="6772CCCE">
            <w:pPr>
              <w:spacing w:after="0" w:line="240" w:lineRule="auto"/>
              <w:rPr>
                <w:rFonts w:hint="default"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GB"/>
              </w:rPr>
              <w:t>*** Students exchange their textbooks with their partners.</w:t>
            </w:r>
          </w:p>
          <w:p w14:paraId="3A27FA24">
            <w:pPr>
              <w:spacing w:after="0" w:line="240" w:lineRule="auto"/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GB"/>
              </w:rPr>
              <w:t>**** Teacher calls some Ss to read aloud their answers and gives feedback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  <w:t>.</w:t>
            </w:r>
          </w:p>
          <w:p w14:paraId="2AB401DC">
            <w:pPr>
              <w:pStyle w:val="249"/>
              <w:rPr>
                <w:rFonts w:hint="default"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Task </w:t>
            </w: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4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en-GB"/>
              </w:rPr>
              <w:t>* Teacher encourages students to complete the task individually.</w:t>
            </w:r>
          </w:p>
          <w:p w14:paraId="56B81309">
            <w:pPr>
              <w:spacing w:after="0" w:line="240" w:lineRule="auto"/>
              <w:rPr>
                <w:rFonts w:hint="default"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GB"/>
              </w:rPr>
              <w:t>** Students do the task individually.</w:t>
            </w:r>
          </w:p>
          <w:p w14:paraId="6EBF305C">
            <w:pPr>
              <w:spacing w:after="0" w:line="240" w:lineRule="auto"/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GB"/>
              </w:rPr>
              <w:t xml:space="preserve">*** Students share their answer in groups of 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  <w:t>3 of 4.</w:t>
            </w:r>
          </w:p>
          <w:p w14:paraId="37AF2F6F">
            <w:pPr>
              <w:spacing w:after="0" w:line="240" w:lineRule="auto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GB"/>
              </w:rPr>
              <w:t>**** Teacher calls some Ss to read aloud their answers and gives feedback</w:t>
            </w:r>
          </w:p>
        </w:tc>
        <w:tc>
          <w:tcPr>
            <w:tcW w:w="5192" w:type="dxa"/>
            <w:gridSpan w:val="2"/>
          </w:tcPr>
          <w:p w14:paraId="56BB9276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6"/>
                <w:szCs w:val="26"/>
                <w:lang w:val="en-GB"/>
              </w:rPr>
            </w:pPr>
            <w:r>
              <w:rPr>
                <w:rFonts w:hint="default" w:ascii="Times New Roman" w:hAnsi="Times New Roman" w:cs="Times New Roman"/>
                <w:b/>
                <w:color w:val="0070C0"/>
                <w:sz w:val="26"/>
                <w:szCs w:val="26"/>
                <w:lang w:val="en-GB"/>
              </w:rPr>
              <w:t xml:space="preserve">Task 3: </w:t>
            </w: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val="en-GB"/>
              </w:rPr>
              <w:t>Choose the correct question A or B</w:t>
            </w: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val="vi-VN"/>
              </w:rPr>
              <w:t xml:space="preserve"> (p.100).</w:t>
            </w:r>
          </w:p>
          <w:p w14:paraId="74EE8A3D">
            <w:pPr>
              <w:spacing w:after="0" w:line="240" w:lineRule="auto"/>
              <w:rPr>
                <w:rFonts w:hint="default" w:ascii="Times New Roman" w:hAnsi="Times New Roman" w:cs="Times New Roman"/>
                <w:b/>
                <w:i/>
                <w:color w:val="0070C0"/>
                <w:sz w:val="26"/>
                <w:szCs w:val="26"/>
                <w:lang w:val="en-GB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70C0"/>
                <w:sz w:val="26"/>
                <w:szCs w:val="26"/>
                <w:lang w:val="en-GB"/>
              </w:rPr>
              <w:t>* Answer key:</w:t>
            </w:r>
          </w:p>
          <w:p w14:paraId="7E3A2A09">
            <w:pPr>
              <w:spacing w:after="0" w:line="240" w:lineRule="auto"/>
              <w:rPr>
                <w:rFonts w:hint="default"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  <w:t xml:space="preserve">1. 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en-GB"/>
              </w:rPr>
              <w:t>A</w:t>
            </w:r>
          </w:p>
          <w:p w14:paraId="186BA06B">
            <w:pPr>
              <w:spacing w:after="0" w:line="240" w:lineRule="auto"/>
              <w:rPr>
                <w:rFonts w:hint="default"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  <w:t xml:space="preserve">2. 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en-GB"/>
              </w:rPr>
              <w:t>B</w:t>
            </w:r>
          </w:p>
          <w:p w14:paraId="73F5FA2A">
            <w:pPr>
              <w:spacing w:after="0" w:line="240" w:lineRule="auto"/>
              <w:rPr>
                <w:rFonts w:hint="default"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  <w:t xml:space="preserve">3. 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en-GB"/>
              </w:rPr>
              <w:t>A</w:t>
            </w:r>
          </w:p>
          <w:p w14:paraId="3E8B2088">
            <w:pPr>
              <w:spacing w:after="0" w:line="240" w:lineRule="auto"/>
              <w:rPr>
                <w:rFonts w:hint="default"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  <w:t xml:space="preserve">4. 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en-GB"/>
              </w:rPr>
              <w:t>B</w:t>
            </w:r>
          </w:p>
          <w:p w14:paraId="7A6BE43C">
            <w:pPr>
              <w:spacing w:after="0" w:line="240" w:lineRule="auto"/>
              <w:rPr>
                <w:rFonts w:hint="default"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  <w:t xml:space="preserve">5. 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en-GB"/>
              </w:rPr>
              <w:t>B</w:t>
            </w:r>
          </w:p>
          <w:p w14:paraId="181FC20B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6"/>
                <w:szCs w:val="26"/>
                <w:lang w:val="en-GB"/>
              </w:rPr>
            </w:pPr>
            <w:r>
              <w:rPr>
                <w:rFonts w:hint="default" w:ascii="Times New Roman" w:hAnsi="Times New Roman" w:cs="Times New Roman"/>
                <w:b/>
                <w:color w:val="0070C0"/>
                <w:sz w:val="26"/>
                <w:szCs w:val="26"/>
                <w:lang w:val="en-GB"/>
              </w:rPr>
              <w:t xml:space="preserve">Task 4: </w:t>
            </w: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val="en-GB"/>
              </w:rPr>
              <w:t>Answer the following questions about yourself</w:t>
            </w: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val="vi-VN"/>
              </w:rPr>
              <w:t>.</w:t>
            </w:r>
          </w:p>
          <w:p w14:paraId="1563D75F">
            <w:pPr>
              <w:pStyle w:val="249"/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1. Are you interested in festivals? </w:t>
            </w:r>
          </w:p>
          <w:p w14:paraId="324A13E8">
            <w:pPr>
              <w:pStyle w:val="249"/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2. Do you eat banh chung at Tet? </w:t>
            </w:r>
          </w:p>
          <w:p w14:paraId="5EEA6E31">
            <w:pPr>
              <w:pStyle w:val="249"/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3. Can you cook any traditional food? </w:t>
            </w:r>
          </w:p>
          <w:p w14:paraId="62922F81">
            <w:pPr>
              <w:pStyle w:val="249"/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4. Did you see a fireworks display last year? </w:t>
            </w:r>
          </w:p>
          <w:p w14:paraId="1D3562AC">
            <w:pPr>
              <w:pStyle w:val="249"/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5. Does your family gather together at Tet?</w:t>
            </w:r>
          </w:p>
        </w:tc>
      </w:tr>
      <w:tr w14:paraId="5F86535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47" w:type="dxa"/>
            <w:gridSpan w:val="4"/>
          </w:tcPr>
          <w:p w14:paraId="28790718">
            <w:pPr>
              <w:pStyle w:val="252"/>
              <w:jc w:val="center"/>
              <w:rPr>
                <w:rFonts w:hint="default"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color w:val="FF0000"/>
                <w:sz w:val="26"/>
                <w:szCs w:val="26"/>
              </w:rPr>
              <w:t>Activity 4</w:t>
            </w: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t>:  PROJECT (10’)</w:t>
            </w:r>
          </w:p>
          <w:p w14:paraId="4611FD55">
            <w:pPr>
              <w:pStyle w:val="249"/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 xml:space="preserve">* </w:t>
            </w: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val="vi-VN"/>
              </w:rPr>
              <w:t>Aim: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  <w:t xml:space="preserve"> To allow 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students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  <w:t xml:space="preserve"> to apply what they have learnt (vocabulary and grammar) into practice through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  <w:t>a project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  <w:p w14:paraId="3B308902">
            <w:pPr>
              <w:pStyle w:val="249"/>
              <w:rPr>
                <w:rFonts w:hint="default" w:ascii="Times New Roman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6"/>
                <w:szCs w:val="26"/>
                <w:lang w:val="en-US"/>
              </w:rPr>
              <w:t>*</w:t>
            </w: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val="en-US"/>
              </w:rPr>
              <w:t xml:space="preserve"> Content:</w:t>
            </w:r>
            <w:r>
              <w:rPr>
                <w:rFonts w:hint="default" w:ascii="Times New Roman" w:hAnsi="Times New Roman" w:cs="Times New Roman"/>
                <w:bCs/>
                <w:sz w:val="26"/>
                <w:szCs w:val="26"/>
                <w:lang w:val="en-US"/>
              </w:rPr>
              <w:t xml:space="preserve"> Make a project : </w:t>
            </w:r>
            <w:r>
              <w:rPr>
                <w:rStyle w:val="92"/>
                <w:rFonts w:hint="default" w:ascii="Times New Roman" w:hAnsi="Times New Roman" w:cs="Times New Roman"/>
                <w:color w:val="000080"/>
                <w:sz w:val="26"/>
                <w:szCs w:val="26"/>
                <w:shd w:val="clear" w:color="auto" w:fill="FFFFFF"/>
                <w:lang w:val="en-US"/>
              </w:rPr>
              <w:t>A NEW FESTIVAL </w:t>
            </w:r>
          </w:p>
          <w:p w14:paraId="5004F77B">
            <w:pPr>
              <w:pStyle w:val="249"/>
              <w:rPr>
                <w:rFonts w:hint="default"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  <w:shd w:val="clear" w:color="auto" w:fill="FFFFFF"/>
                <w:lang w:val="en-US"/>
              </w:rPr>
              <w:t>* Products:</w:t>
            </w:r>
            <w:r>
              <w:rPr>
                <w:rFonts w:hint="default"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  Students’ project on the posters.</w:t>
            </w:r>
          </w:p>
          <w:p w14:paraId="6996F6C8">
            <w:pPr>
              <w:pStyle w:val="249"/>
              <w:rPr>
                <w:rFonts w:hint="default"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val="en-US"/>
              </w:rPr>
              <w:t>* Organization of implementation: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</w:tc>
      </w:tr>
      <w:tr w14:paraId="73FA145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55" w:type="dxa"/>
            <w:gridSpan w:val="2"/>
          </w:tcPr>
          <w:p w14:paraId="3F37EDAC">
            <w:pPr>
              <w:pStyle w:val="249"/>
              <w:jc w:val="center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val="en-US"/>
              </w:rPr>
              <w:t>Teacher’s and Ss’activities</w:t>
            </w:r>
          </w:p>
        </w:tc>
        <w:tc>
          <w:tcPr>
            <w:tcW w:w="5192" w:type="dxa"/>
            <w:gridSpan w:val="2"/>
          </w:tcPr>
          <w:p w14:paraId="5FA5BABF">
            <w:pPr>
              <w:pStyle w:val="252"/>
              <w:jc w:val="center"/>
              <w:rPr>
                <w:rFonts w:hint="default" w:ascii="Times New Roman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t>Content</w:t>
            </w:r>
          </w:p>
        </w:tc>
      </w:tr>
      <w:tr w14:paraId="4DDC9E5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55" w:type="dxa"/>
            <w:gridSpan w:val="2"/>
          </w:tcPr>
          <w:p w14:paraId="5BEC31F7">
            <w:pPr>
              <w:spacing w:after="0" w:line="240" w:lineRule="auto"/>
              <w:rPr>
                <w:rFonts w:hint="default" w:ascii="Times New Roman" w:hAnsi="Times New Roman" w:cs="Times New Roman"/>
                <w:sz w:val="26"/>
                <w:szCs w:val="26"/>
                <w:lang w:val="en-GB"/>
              </w:rPr>
            </w:pPr>
          </w:p>
          <w:p w14:paraId="0F45A614">
            <w:pPr>
              <w:spacing w:after="0" w:line="240" w:lineRule="auto"/>
              <w:rPr>
                <w:rFonts w:hint="default"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GB"/>
              </w:rPr>
              <w:t>* Teacher has students work in groups and gives instructions to students as follow:</w:t>
            </w:r>
          </w:p>
          <w:p w14:paraId="7E00FC78">
            <w:pPr>
              <w:spacing w:after="0" w:line="240" w:lineRule="auto"/>
              <w:rPr>
                <w:rFonts w:hint="default"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GB"/>
              </w:rPr>
              <w:t>* Students do the project in groups.</w:t>
            </w:r>
          </w:p>
          <w:p w14:paraId="06E27212">
            <w:pPr>
              <w:spacing w:after="0" w:line="240" w:lineRule="auto"/>
              <w:rPr>
                <w:rFonts w:hint="default"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GB"/>
              </w:rPr>
              <w:t>*** Students vote for the best poster.</w:t>
            </w:r>
          </w:p>
          <w:p w14:paraId="383ED45D">
            <w:pPr>
              <w:spacing w:after="0" w:line="240" w:lineRule="auto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6"/>
                <w:szCs w:val="26"/>
                <w:lang w:val="en-GB"/>
                <w14:textFill>
                  <w14:solidFill>
                    <w14:schemeClr w14:val="tx1"/>
                  </w14:solidFill>
                </w14:textFill>
              </w:rPr>
              <w:t>**** Teacher gives feedback.</w:t>
            </w:r>
          </w:p>
        </w:tc>
        <w:tc>
          <w:tcPr>
            <w:tcW w:w="5192" w:type="dxa"/>
            <w:gridSpan w:val="2"/>
          </w:tcPr>
          <w:p w14:paraId="5D65B39F">
            <w:pPr>
              <w:spacing w:after="0" w:line="240" w:lineRule="auto"/>
              <w:rPr>
                <w:rFonts w:hint="default" w:ascii="Times New Roman" w:hAnsi="Times New Roman" w:cs="Times New Roman"/>
                <w:b/>
                <w:color w:val="FF0000"/>
                <w:sz w:val="26"/>
                <w:szCs w:val="26"/>
                <w:lang w:val="en-GB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 * </w:t>
            </w:r>
            <w:r>
              <w:rPr>
                <w:rFonts w:hint="default" w:ascii="Times New Roman" w:hAnsi="Times New Roman" w:cs="Times New Roman"/>
                <w:b/>
                <w:color w:val="FF0000"/>
                <w:sz w:val="26"/>
                <w:szCs w:val="26"/>
                <w:lang w:val="en-GB"/>
              </w:rPr>
              <w:t xml:space="preserve">Posters exhibition: </w:t>
            </w:r>
            <w:r>
              <w:rPr>
                <w:rStyle w:val="92"/>
                <w:rFonts w:hint="default" w:ascii="Times New Roman" w:hAnsi="Times New Roman" w:cs="Times New Roman"/>
                <w:color w:val="000080"/>
                <w:sz w:val="26"/>
                <w:szCs w:val="26"/>
                <w:shd w:val="clear" w:color="auto" w:fill="FFFFFF"/>
              </w:rPr>
              <w:t>A NEW FESTIVAL </w:t>
            </w:r>
          </w:p>
          <w:p w14:paraId="21A8D1AD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6"/>
                <w:szCs w:val="26"/>
                <w:lang w:val="en-GB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val="en-GB"/>
              </w:rPr>
              <w:t>1. Choose one of your favourite festivals and design a poster for it, including:</w:t>
            </w:r>
          </w:p>
          <w:p w14:paraId="64809770">
            <w:pPr>
              <w:spacing w:after="0" w:line="240" w:lineRule="auto"/>
              <w:rPr>
                <w:rFonts w:hint="default"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GB"/>
              </w:rPr>
              <w:t>– name of the festival</w:t>
            </w:r>
          </w:p>
          <w:p w14:paraId="343E895E">
            <w:pPr>
              <w:spacing w:after="0" w:line="240" w:lineRule="auto"/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GB"/>
              </w:rPr>
              <w:t>– the time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  <w:t>/ place it takes place</w:t>
            </w:r>
          </w:p>
          <w:p w14:paraId="5E28A148">
            <w:pPr>
              <w:spacing w:after="0" w:line="240" w:lineRule="auto"/>
              <w:rPr>
                <w:rFonts w:hint="default"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GB"/>
              </w:rPr>
              <w:t>– its meanings</w:t>
            </w:r>
          </w:p>
          <w:p w14:paraId="57C02198">
            <w:pPr>
              <w:spacing w:after="0" w:line="240" w:lineRule="auto"/>
              <w:rPr>
                <w:rFonts w:hint="default"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GB"/>
              </w:rPr>
              <w:t>– its activities</w:t>
            </w:r>
          </w:p>
          <w:p w14:paraId="00D5A747">
            <w:pPr>
              <w:spacing w:after="0" w:line="240" w:lineRule="auto"/>
              <w:rPr>
                <w:rFonts w:hint="default"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GB"/>
              </w:rPr>
              <w:t>– pictures or photos to illustrate the festival</w:t>
            </w:r>
          </w:p>
          <w:p w14:paraId="1F7F0737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6"/>
                <w:szCs w:val="26"/>
                <w:lang w:val="en-GB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val="en-GB"/>
              </w:rPr>
              <w:t>2. Organise them into an exhibition.</w:t>
            </w:r>
          </w:p>
          <w:p w14:paraId="67449A34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6"/>
                <w:szCs w:val="26"/>
                <w:lang w:val="en-GB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val="en-GB"/>
              </w:rPr>
              <w:t>3. Vote for the best poster.</w:t>
            </w:r>
          </w:p>
        </w:tc>
      </w:tr>
      <w:tr w14:paraId="44ECE18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  <w:jc w:val="center"/>
        </w:trPr>
        <w:tc>
          <w:tcPr>
            <w:tcW w:w="9347" w:type="dxa"/>
            <w:gridSpan w:val="4"/>
          </w:tcPr>
          <w:p w14:paraId="23B31885">
            <w:pPr>
              <w:pStyle w:val="249"/>
              <w:jc w:val="center"/>
              <w:rPr>
                <w:rFonts w:hint="default"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color w:val="FF0000"/>
                <w:sz w:val="26"/>
                <w:szCs w:val="26"/>
                <w:lang w:val="en-US"/>
              </w:rPr>
              <w:t>Activity 5</w:t>
            </w: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val="en-US"/>
              </w:rPr>
              <w:t>:  Consolidation (3’)</w:t>
            </w:r>
          </w:p>
          <w:p w14:paraId="28C0608A">
            <w:pPr>
              <w:pStyle w:val="249"/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 xml:space="preserve">* </w:t>
            </w: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val="vi-VN"/>
              </w:rPr>
              <w:t>Aim: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To consolidate what students have learnt in the lesson.</w:t>
            </w:r>
          </w:p>
          <w:p w14:paraId="774446C7">
            <w:pPr>
              <w:pStyle w:val="249"/>
              <w:rPr>
                <w:rFonts w:hint="default" w:ascii="Times New Roman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6"/>
                <w:szCs w:val="26"/>
                <w:lang w:val="en-US"/>
              </w:rPr>
              <w:t>*</w:t>
            </w: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val="en-US"/>
              </w:rPr>
              <w:t xml:space="preserve"> Content:</w:t>
            </w:r>
            <w:r>
              <w:rPr>
                <w:rFonts w:hint="default" w:ascii="Times New Roman" w:hAnsi="Times New Roman" w:cs="Times New Roman"/>
                <w:bCs/>
                <w:sz w:val="26"/>
                <w:szCs w:val="26"/>
                <w:lang w:val="en-US"/>
              </w:rPr>
              <w:t xml:space="preserve"> Summarize the content of the lesson.</w:t>
            </w:r>
          </w:p>
          <w:p w14:paraId="115C266C">
            <w:pPr>
              <w:pStyle w:val="249"/>
              <w:rPr>
                <w:rFonts w:hint="default"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  <w:shd w:val="clear" w:color="auto" w:fill="FFFFFF"/>
                <w:lang w:val="en-US"/>
              </w:rPr>
              <w:t>* Products:</w:t>
            </w:r>
            <w:r>
              <w:rPr>
                <w:rFonts w:hint="default"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   A student says the lesson’s content aloud.</w:t>
            </w:r>
          </w:p>
          <w:p w14:paraId="173AC6E4">
            <w:pPr>
              <w:pStyle w:val="249"/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val="en-US"/>
              </w:rPr>
              <w:t>* Organization of implementation:</w:t>
            </w:r>
          </w:p>
        </w:tc>
      </w:tr>
      <w:tr w14:paraId="6010D2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55" w:type="dxa"/>
            <w:gridSpan w:val="2"/>
          </w:tcPr>
          <w:p w14:paraId="4E941968">
            <w:pPr>
              <w:pStyle w:val="249"/>
              <w:jc w:val="center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val="en-US"/>
              </w:rPr>
              <w:t>Teacher’s and Ss’activities</w:t>
            </w:r>
          </w:p>
        </w:tc>
        <w:tc>
          <w:tcPr>
            <w:tcW w:w="5192" w:type="dxa"/>
            <w:gridSpan w:val="2"/>
          </w:tcPr>
          <w:p w14:paraId="229F9B2D">
            <w:pPr>
              <w:pStyle w:val="252"/>
              <w:jc w:val="center"/>
              <w:rPr>
                <w:rFonts w:hint="default" w:ascii="Times New Roman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t>Content</w:t>
            </w:r>
          </w:p>
        </w:tc>
      </w:tr>
      <w:tr w14:paraId="33BD396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55" w:type="dxa"/>
            <w:gridSpan w:val="2"/>
          </w:tcPr>
          <w:p w14:paraId="006891CF">
            <w:pPr>
              <w:pStyle w:val="253"/>
              <w:numPr>
                <w:ilvl w:val="0"/>
                <w:numId w:val="11"/>
              </w:numPr>
              <w:ind w:left="170" w:hanging="170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 Teacher asks students to talk about what they have learnt in the lesson.</w:t>
            </w:r>
          </w:p>
        </w:tc>
        <w:tc>
          <w:tcPr>
            <w:tcW w:w="5192" w:type="dxa"/>
            <w:gridSpan w:val="2"/>
          </w:tcPr>
          <w:p w14:paraId="46AE57BD">
            <w:pPr>
              <w:pStyle w:val="93"/>
              <w:spacing w:after="0"/>
              <w:rPr>
                <w:rFonts w:hint="default"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sz w:val="26"/>
                <w:szCs w:val="26"/>
              </w:rPr>
              <w:t>- revise vocabulary and grammar  in unit 9</w:t>
            </w:r>
          </w:p>
          <w:p w14:paraId="2968C794">
            <w:pPr>
              <w:spacing w:after="0" w:line="240" w:lineRule="auto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w w:val="105"/>
                <w:sz w:val="26"/>
                <w:szCs w:val="26"/>
              </w:rPr>
              <w:t>- make Project:</w:t>
            </w:r>
            <w:r>
              <w:rPr>
                <w:rFonts w:hint="default" w:ascii="Times New Roman" w:hAnsi="Times New Roman" w:cs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A new festival</w:t>
            </w:r>
          </w:p>
        </w:tc>
      </w:tr>
      <w:tr w14:paraId="730525C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  <w:jc w:val="center"/>
        </w:trPr>
        <w:tc>
          <w:tcPr>
            <w:tcW w:w="9347" w:type="dxa"/>
            <w:gridSpan w:val="4"/>
          </w:tcPr>
          <w:p w14:paraId="7D51016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t>* Homework (2’)</w:t>
            </w:r>
          </w:p>
          <w:p w14:paraId="27B0DC50">
            <w:pPr>
              <w:pStyle w:val="249"/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val="en-US"/>
              </w:rPr>
              <w:t xml:space="preserve">* </w:t>
            </w: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val="vi-VN"/>
              </w:rPr>
              <w:t>Aim: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To revise  the knowledge that students have gained in Unit 9 and To prepare for the next lesson</w:t>
            </w:r>
          </w:p>
          <w:p w14:paraId="4700AC93">
            <w:pPr>
              <w:pStyle w:val="249"/>
              <w:rPr>
                <w:rFonts w:hint="default" w:ascii="Times New Roman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6"/>
                <w:szCs w:val="26"/>
                <w:lang w:val="en-US"/>
              </w:rPr>
              <w:t>*</w:t>
            </w: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val="en-US"/>
              </w:rPr>
              <w:t xml:space="preserve"> Content:</w:t>
            </w:r>
            <w:r>
              <w:rPr>
                <w:rFonts w:hint="default"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z w:val="26"/>
                <w:szCs w:val="26"/>
                <w:lang w:val="en-US"/>
              </w:rPr>
              <w:t>Review the lesson and prepare for the next lesson</w:t>
            </w:r>
            <w:r>
              <w:rPr>
                <w:rFonts w:hint="default" w:ascii="Times New Roman" w:hAnsi="Times New Roman" w:cs="Times New Roman"/>
                <w:bCs/>
                <w:sz w:val="26"/>
                <w:szCs w:val="26"/>
                <w:lang w:val="en-US"/>
              </w:rPr>
              <w:t xml:space="preserve"> and do exersie in the workbbook</w:t>
            </w:r>
          </w:p>
          <w:p w14:paraId="7FE95020">
            <w:pPr>
              <w:pStyle w:val="249"/>
              <w:rPr>
                <w:rFonts w:hint="default"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  <w:shd w:val="clear" w:color="auto" w:fill="FFFFFF"/>
                <w:lang w:val="en-US"/>
              </w:rPr>
              <w:t>* Products:</w:t>
            </w:r>
            <w:r>
              <w:rPr>
                <w:rFonts w:hint="default"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   Students’ 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textbook and workbook.</w:t>
            </w:r>
          </w:p>
          <w:p w14:paraId="34B3DBD4">
            <w:pPr>
              <w:pStyle w:val="249"/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val="en-US"/>
              </w:rPr>
              <w:t>* Organization of implementation:</w:t>
            </w:r>
          </w:p>
        </w:tc>
      </w:tr>
      <w:tr w14:paraId="4C6F22B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55" w:type="dxa"/>
            <w:gridSpan w:val="2"/>
          </w:tcPr>
          <w:p w14:paraId="27868A33">
            <w:pPr>
              <w:pStyle w:val="249"/>
              <w:jc w:val="center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val="en-US"/>
              </w:rPr>
              <w:t>Teacher’s and Ss’activities</w:t>
            </w:r>
          </w:p>
        </w:tc>
        <w:tc>
          <w:tcPr>
            <w:tcW w:w="5192" w:type="dxa"/>
            <w:gridSpan w:val="2"/>
          </w:tcPr>
          <w:p w14:paraId="6F7090C7">
            <w:pPr>
              <w:pStyle w:val="252"/>
              <w:jc w:val="center"/>
              <w:rPr>
                <w:rFonts w:hint="default" w:ascii="Times New Roman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t>Content</w:t>
            </w:r>
          </w:p>
        </w:tc>
      </w:tr>
      <w:tr w14:paraId="555AA0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55" w:type="dxa"/>
            <w:gridSpan w:val="2"/>
          </w:tcPr>
          <w:p w14:paraId="5E93D392">
            <w:pPr>
              <w:pStyle w:val="253"/>
              <w:numPr>
                <w:ilvl w:val="0"/>
                <w:numId w:val="11"/>
              </w:numPr>
              <w:ind w:left="170" w:hanging="170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Teacher asks students to  revise old lesson and to do exercise in workbook.</w:t>
            </w:r>
          </w:p>
          <w:p w14:paraId="68286300">
            <w:pPr>
              <w:pStyle w:val="249"/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- Teacher asks students to complete the project and prepare the new lesson.</w:t>
            </w:r>
          </w:p>
        </w:tc>
        <w:tc>
          <w:tcPr>
            <w:tcW w:w="5192" w:type="dxa"/>
            <w:gridSpan w:val="2"/>
          </w:tcPr>
          <w:p w14:paraId="706AE478">
            <w:pPr>
              <w:spacing w:before="122" w:after="0" w:line="240" w:lineRule="auto"/>
              <w:ind w:right="312"/>
              <w:jc w:val="both"/>
              <w:rPr>
                <w:rFonts w:hint="default" w:ascii="Times New Roman" w:hAnsi="Times New Roman" w:cs="Times New Roman"/>
                <w:spacing w:val="-4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pacing w:val="-4"/>
                <w:sz w:val="26"/>
                <w:szCs w:val="26"/>
              </w:rPr>
              <w:t>- Complete the project</w:t>
            </w:r>
          </w:p>
          <w:p w14:paraId="4FCBB7E5">
            <w:pPr>
              <w:spacing w:before="122" w:after="0" w:line="240" w:lineRule="auto"/>
              <w:ind w:right="312"/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pacing w:val="-4"/>
                <w:sz w:val="26"/>
                <w:szCs w:val="26"/>
              </w:rPr>
              <w:t xml:space="preserve">- Prepare for the next lesson: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6"/>
                <w:szCs w:val="26"/>
                <w:lang w:eastAsia="en-GB"/>
                <w14:textFill>
                  <w14:solidFill>
                    <w14:schemeClr w14:val="tx1"/>
                  </w14:solidFill>
                </w14:textFill>
              </w:rPr>
              <w:t>Review 3.</w:t>
            </w:r>
          </w:p>
        </w:tc>
      </w:tr>
    </w:tbl>
    <w:p w14:paraId="10BA5CED">
      <w:pPr>
        <w:pStyle w:val="249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*-  </w:t>
      </w:r>
      <w:r>
        <w:rPr>
          <w:rFonts w:hint="default" w:ascii="Times New Roman" w:hAnsi="Times New Roman" w:cs="Times New Roman"/>
          <w:b/>
          <w:sz w:val="26"/>
          <w:szCs w:val="26"/>
          <w:u w:val="single"/>
        </w:rPr>
        <w:t xml:space="preserve">Evaluation: </w:t>
      </w:r>
      <w:r>
        <w:rPr>
          <w:rFonts w:hint="default"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………………………………………………………………………………………………………………………………………………………...........................................</w:t>
      </w:r>
    </w:p>
    <w:p w14:paraId="588BB9E7">
      <w:pPr>
        <w:pStyle w:val="249"/>
        <w:rPr>
          <w:rFonts w:hint="default" w:ascii="Times New Roman" w:hAnsi="Times New Roman" w:cs="Times New Roman"/>
          <w:sz w:val="26"/>
          <w:szCs w:val="26"/>
        </w:rPr>
      </w:pPr>
    </w:p>
    <w:p w14:paraId="5168A914"/>
    <w:p w14:paraId="4E4795AD"/>
    <w:sectPr>
      <w:pgSz w:w="12240" w:h="15840"/>
      <w:pgMar w:top="1134" w:right="1134" w:bottom="1134" w:left="1417" w:header="0" w:footer="0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.VnTime">
    <w:altName w:val="Segoe Print"/>
    <w:panose1 w:val="020B7200000000000000"/>
    <w:charset w:val="00"/>
    <w:family w:val="swiss"/>
    <w:pitch w:val="default"/>
    <w:sig w:usb0="00000000" w:usb1="00000000" w:usb2="00000000" w:usb3="00000000" w:csb0="00000001" w:csb1="00000000"/>
  </w:font>
  <w:font w:name="Corbel">
    <w:panose1 w:val="020B0503020204020204"/>
    <w:charset w:val="00"/>
    <w:family w:val="swiss"/>
    <w:pitch w:val="default"/>
    <w:sig w:usb0="A00002EF" w:usb1="4000A44B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82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8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80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79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2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71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70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69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78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68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abstractNum w:abstractNumId="10">
    <w:nsid w:val="23A101D4"/>
    <w:multiLevelType w:val="multilevel"/>
    <w:tmpl w:val="23A101D4"/>
    <w:lvl w:ilvl="0" w:tentative="0">
      <w:start w:val="0"/>
      <w:numFmt w:val="bullet"/>
      <w:lvlText w:val="-"/>
      <w:lvlJc w:val="left"/>
      <w:pPr>
        <w:ind w:left="1080" w:hanging="360"/>
      </w:pPr>
      <w:rPr>
        <w:rFonts w:hint="default" w:ascii="Corbel" w:hAnsi="Corbel" w:eastAsiaTheme="minorEastAsia" w:cstheme="minorBidi"/>
      </w:rPr>
    </w:lvl>
    <w:lvl w:ilvl="1" w:tentative="0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VerticalSpacing w:val="156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7C6084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497C6084"/>
    <w:rsid w:val="4ECA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qFormat="1"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qFormat="1"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qFormat="1"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qFormat="1" w:unhideWhenUsed="0" w:uiPriority="0" w:semiHidden="0" w:name="Table Classic 4"/>
    <w:lsdException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qFormat="1" w:unhideWhenUsed="0" w:uiPriority="0" w:semiHidden="0" w:name="Table Columns 5"/>
    <w:lsdException w:unhideWhenUsed="0" w:uiPriority="0" w:semiHidden="0" w:name="Table Grid 1"/>
    <w:lsdException w:qFormat="1"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qFormat="1"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qFormat="1" w:unhideWhenUsed="0" w:uiPriority="0" w:semiHidden="0" w:name="Table List 2"/>
    <w:lsdException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unhideWhenUsed="0" w:uiPriority="0" w:semiHidden="0" w:name="Table List 7"/>
    <w:lsdException w:qFormat="1"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qFormat="1"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11">
    <w:name w:val="Default Paragraph Font"/>
    <w:semiHidden/>
    <w:uiPriority w:val="0"/>
  </w:style>
  <w:style w:type="table" w:default="1" w:styleId="1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uiPriority w:val="0"/>
    <w:pPr>
      <w:spacing w:after="120"/>
      <w:ind w:left="1440" w:leftChars="700" w:right="1440" w:rightChars="700"/>
    </w:pPr>
  </w:style>
  <w:style w:type="paragraph" w:styleId="15">
    <w:name w:val="Body Text"/>
    <w:basedOn w:val="1"/>
    <w:qFormat/>
    <w:uiPriority w:val="0"/>
    <w:pPr>
      <w:spacing w:after="120"/>
    </w:pPr>
  </w:style>
  <w:style w:type="paragraph" w:styleId="16">
    <w:name w:val="Body Text 2"/>
    <w:basedOn w:val="1"/>
    <w:uiPriority w:val="0"/>
    <w:pPr>
      <w:spacing w:after="120" w:line="480" w:lineRule="auto"/>
    </w:pPr>
  </w:style>
  <w:style w:type="paragraph" w:styleId="17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18">
    <w:name w:val="Body Text First Indent"/>
    <w:basedOn w:val="15"/>
    <w:uiPriority w:val="0"/>
    <w:pPr>
      <w:ind w:firstLine="420" w:firstLineChars="100"/>
    </w:pPr>
  </w:style>
  <w:style w:type="paragraph" w:styleId="19">
    <w:name w:val="Body Text Indent"/>
    <w:basedOn w:val="1"/>
    <w:qFormat/>
    <w:uiPriority w:val="0"/>
    <w:pPr>
      <w:spacing w:after="120"/>
      <w:ind w:left="420" w:leftChars="200"/>
    </w:pPr>
  </w:style>
  <w:style w:type="paragraph" w:styleId="20">
    <w:name w:val="Body Text First Indent 2"/>
    <w:basedOn w:val="19"/>
    <w:uiPriority w:val="0"/>
    <w:pPr>
      <w:ind w:firstLine="420" w:firstLineChars="200"/>
    </w:pPr>
  </w:style>
  <w:style w:type="paragraph" w:styleId="21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22">
    <w:name w:val="Body Text Indent 3"/>
    <w:basedOn w:val="1"/>
    <w:uiPriority w:val="0"/>
    <w:pPr>
      <w:spacing w:after="120"/>
      <w:ind w:left="420" w:leftChars="200"/>
    </w:pPr>
    <w:rPr>
      <w:sz w:val="16"/>
      <w:szCs w:val="16"/>
    </w:rPr>
  </w:style>
  <w:style w:type="paragraph" w:styleId="23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24">
    <w:name w:val="Closing"/>
    <w:basedOn w:val="1"/>
    <w:uiPriority w:val="0"/>
    <w:pPr>
      <w:ind w:left="100" w:leftChars="2100"/>
    </w:pPr>
  </w:style>
  <w:style w:type="character" w:styleId="25">
    <w:name w:val="annotation reference"/>
    <w:basedOn w:val="11"/>
    <w:qFormat/>
    <w:uiPriority w:val="0"/>
    <w:rPr>
      <w:sz w:val="21"/>
      <w:szCs w:val="21"/>
    </w:rPr>
  </w:style>
  <w:style w:type="paragraph" w:styleId="26">
    <w:name w:val="annotation text"/>
    <w:basedOn w:val="1"/>
    <w:qFormat/>
    <w:uiPriority w:val="0"/>
    <w:pPr>
      <w:jc w:val="left"/>
    </w:pPr>
  </w:style>
  <w:style w:type="paragraph" w:styleId="27">
    <w:name w:val="annotation subject"/>
    <w:basedOn w:val="26"/>
    <w:next w:val="26"/>
    <w:uiPriority w:val="0"/>
    <w:rPr>
      <w:b/>
      <w:bCs/>
    </w:rPr>
  </w:style>
  <w:style w:type="paragraph" w:styleId="28">
    <w:name w:val="Date"/>
    <w:basedOn w:val="1"/>
    <w:next w:val="1"/>
    <w:uiPriority w:val="0"/>
    <w:pPr>
      <w:ind w:left="100" w:leftChars="2500"/>
    </w:pPr>
  </w:style>
  <w:style w:type="paragraph" w:styleId="29">
    <w:name w:val="Document Map"/>
    <w:basedOn w:val="1"/>
    <w:qFormat/>
    <w:uiPriority w:val="0"/>
    <w:pPr>
      <w:shd w:val="clear" w:color="auto" w:fill="000080"/>
    </w:pPr>
  </w:style>
  <w:style w:type="paragraph" w:styleId="30">
    <w:name w:val="E-mail Signature"/>
    <w:basedOn w:val="1"/>
    <w:qFormat/>
    <w:uiPriority w:val="0"/>
  </w:style>
  <w:style w:type="character" w:styleId="31">
    <w:name w:val="Emphasis"/>
    <w:basedOn w:val="11"/>
    <w:qFormat/>
    <w:uiPriority w:val="0"/>
    <w:rPr>
      <w:i/>
      <w:iCs/>
    </w:rPr>
  </w:style>
  <w:style w:type="character" w:styleId="32">
    <w:name w:val="endnote reference"/>
    <w:basedOn w:val="11"/>
    <w:uiPriority w:val="0"/>
    <w:rPr>
      <w:vertAlign w:val="superscript"/>
    </w:rPr>
  </w:style>
  <w:style w:type="paragraph" w:styleId="33">
    <w:name w:val="endnote text"/>
    <w:basedOn w:val="1"/>
    <w:uiPriority w:val="0"/>
    <w:pPr>
      <w:snapToGrid w:val="0"/>
      <w:jc w:val="left"/>
    </w:pPr>
  </w:style>
  <w:style w:type="paragraph" w:styleId="34">
    <w:name w:val="envelope address"/>
    <w:basedOn w:val="1"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Arial" w:hAnsi="Arial" w:cs="Arial"/>
      <w:sz w:val="24"/>
      <w:szCs w:val="24"/>
    </w:rPr>
  </w:style>
  <w:style w:type="paragraph" w:styleId="35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character" w:styleId="36">
    <w:name w:val="FollowedHyperlink"/>
    <w:basedOn w:val="11"/>
    <w:uiPriority w:val="0"/>
    <w:rPr>
      <w:color w:val="800080"/>
      <w:u w:val="single"/>
    </w:rPr>
  </w:style>
  <w:style w:type="paragraph" w:styleId="3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38">
    <w:name w:val="footnote reference"/>
    <w:basedOn w:val="11"/>
    <w:uiPriority w:val="0"/>
    <w:rPr>
      <w:vertAlign w:val="superscript"/>
    </w:rPr>
  </w:style>
  <w:style w:type="paragraph" w:styleId="39">
    <w:name w:val="footnote text"/>
    <w:basedOn w:val="1"/>
    <w:uiPriority w:val="0"/>
    <w:pPr>
      <w:snapToGrid w:val="0"/>
      <w:jc w:val="left"/>
    </w:pPr>
    <w:rPr>
      <w:sz w:val="18"/>
      <w:szCs w:val="18"/>
    </w:rPr>
  </w:style>
  <w:style w:type="paragraph" w:styleId="40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41">
    <w:name w:val="HTML Acronym"/>
    <w:basedOn w:val="11"/>
    <w:qFormat/>
    <w:uiPriority w:val="0"/>
  </w:style>
  <w:style w:type="paragraph" w:styleId="42">
    <w:name w:val="HTML Address"/>
    <w:basedOn w:val="1"/>
    <w:uiPriority w:val="0"/>
    <w:rPr>
      <w:i/>
      <w:iCs/>
    </w:rPr>
  </w:style>
  <w:style w:type="character" w:styleId="43">
    <w:name w:val="HTML Cite"/>
    <w:basedOn w:val="11"/>
    <w:qFormat/>
    <w:uiPriority w:val="0"/>
    <w:rPr>
      <w:i/>
      <w:iCs/>
    </w:rPr>
  </w:style>
  <w:style w:type="character" w:styleId="44">
    <w:name w:val="HTML Code"/>
    <w:basedOn w:val="11"/>
    <w:uiPriority w:val="0"/>
    <w:rPr>
      <w:rFonts w:ascii="Courier New" w:hAnsi="Courier New" w:cs="Courier New"/>
      <w:sz w:val="20"/>
      <w:szCs w:val="20"/>
    </w:rPr>
  </w:style>
  <w:style w:type="character" w:styleId="45">
    <w:name w:val="HTML Definition"/>
    <w:basedOn w:val="11"/>
    <w:uiPriority w:val="0"/>
    <w:rPr>
      <w:i/>
      <w:iCs/>
    </w:rPr>
  </w:style>
  <w:style w:type="character" w:styleId="46">
    <w:name w:val="HTML Keyboard"/>
    <w:basedOn w:val="11"/>
    <w:uiPriority w:val="0"/>
    <w:rPr>
      <w:rFonts w:ascii="Courier New" w:hAnsi="Courier New" w:cs="Courier New"/>
      <w:sz w:val="20"/>
      <w:szCs w:val="20"/>
    </w:rPr>
  </w:style>
  <w:style w:type="paragraph" w:styleId="47">
    <w:name w:val="HTML Preformatted"/>
    <w:basedOn w:val="1"/>
    <w:uiPriority w:val="0"/>
    <w:rPr>
      <w:rFonts w:ascii="Courier New" w:hAnsi="Courier New" w:cs="Courier New"/>
      <w:sz w:val="20"/>
    </w:rPr>
  </w:style>
  <w:style w:type="character" w:styleId="48">
    <w:name w:val="HTML Sample"/>
    <w:basedOn w:val="11"/>
    <w:uiPriority w:val="0"/>
    <w:rPr>
      <w:rFonts w:ascii="Courier New" w:hAnsi="Courier New" w:cs="Courier New"/>
    </w:rPr>
  </w:style>
  <w:style w:type="character" w:styleId="49">
    <w:name w:val="HTML Typewriter"/>
    <w:basedOn w:val="11"/>
    <w:uiPriority w:val="0"/>
    <w:rPr>
      <w:rFonts w:ascii="Courier New" w:hAnsi="Courier New" w:cs="Courier New"/>
      <w:sz w:val="20"/>
      <w:szCs w:val="20"/>
    </w:rPr>
  </w:style>
  <w:style w:type="character" w:styleId="50">
    <w:name w:val="HTML Variable"/>
    <w:basedOn w:val="11"/>
    <w:qFormat/>
    <w:uiPriority w:val="0"/>
    <w:rPr>
      <w:i/>
      <w:iCs/>
    </w:rPr>
  </w:style>
  <w:style w:type="character" w:styleId="51">
    <w:name w:val="Hyperlink"/>
    <w:basedOn w:val="11"/>
    <w:uiPriority w:val="0"/>
    <w:rPr>
      <w:color w:val="0000FF"/>
      <w:u w:val="single"/>
    </w:rPr>
  </w:style>
  <w:style w:type="paragraph" w:styleId="52">
    <w:name w:val="index 1"/>
    <w:basedOn w:val="1"/>
    <w:next w:val="1"/>
    <w:uiPriority w:val="0"/>
  </w:style>
  <w:style w:type="paragraph" w:styleId="53">
    <w:name w:val="index 2"/>
    <w:basedOn w:val="1"/>
    <w:next w:val="1"/>
    <w:uiPriority w:val="0"/>
    <w:pPr>
      <w:ind w:left="200" w:leftChars="200"/>
    </w:pPr>
  </w:style>
  <w:style w:type="paragraph" w:styleId="54">
    <w:name w:val="index 3"/>
    <w:basedOn w:val="1"/>
    <w:next w:val="1"/>
    <w:uiPriority w:val="0"/>
    <w:pPr>
      <w:ind w:left="400" w:leftChars="400"/>
    </w:pPr>
  </w:style>
  <w:style w:type="paragraph" w:styleId="55">
    <w:name w:val="index 4"/>
    <w:basedOn w:val="1"/>
    <w:next w:val="1"/>
    <w:uiPriority w:val="0"/>
    <w:pPr>
      <w:ind w:left="600" w:leftChars="600"/>
    </w:pPr>
  </w:style>
  <w:style w:type="paragraph" w:styleId="56">
    <w:name w:val="index 5"/>
    <w:basedOn w:val="1"/>
    <w:next w:val="1"/>
    <w:uiPriority w:val="0"/>
    <w:pPr>
      <w:ind w:left="800" w:leftChars="800"/>
    </w:pPr>
  </w:style>
  <w:style w:type="paragraph" w:styleId="57">
    <w:name w:val="index 6"/>
    <w:basedOn w:val="1"/>
    <w:next w:val="1"/>
    <w:uiPriority w:val="0"/>
    <w:pPr>
      <w:ind w:left="1000" w:leftChars="1000"/>
    </w:pPr>
  </w:style>
  <w:style w:type="paragraph" w:styleId="58">
    <w:name w:val="index 7"/>
    <w:basedOn w:val="1"/>
    <w:next w:val="1"/>
    <w:uiPriority w:val="0"/>
    <w:pPr>
      <w:ind w:left="1200" w:leftChars="1200"/>
    </w:pPr>
  </w:style>
  <w:style w:type="paragraph" w:styleId="59">
    <w:name w:val="index 8"/>
    <w:basedOn w:val="1"/>
    <w:next w:val="1"/>
    <w:uiPriority w:val="0"/>
    <w:pPr>
      <w:ind w:left="1400" w:leftChars="1400"/>
    </w:pPr>
  </w:style>
  <w:style w:type="paragraph" w:styleId="60">
    <w:name w:val="index 9"/>
    <w:basedOn w:val="1"/>
    <w:next w:val="1"/>
    <w:qFormat/>
    <w:uiPriority w:val="0"/>
    <w:pPr>
      <w:ind w:left="1600" w:leftChars="1600"/>
    </w:pPr>
  </w:style>
  <w:style w:type="paragraph" w:styleId="61">
    <w:name w:val="index heading"/>
    <w:basedOn w:val="1"/>
    <w:next w:val="52"/>
    <w:uiPriority w:val="0"/>
    <w:rPr>
      <w:rFonts w:ascii="Arial" w:hAnsi="Arial" w:cs="Arial"/>
      <w:b/>
      <w:bCs/>
    </w:rPr>
  </w:style>
  <w:style w:type="character" w:styleId="62">
    <w:name w:val="line number"/>
    <w:basedOn w:val="11"/>
    <w:uiPriority w:val="0"/>
  </w:style>
  <w:style w:type="paragraph" w:styleId="63">
    <w:name w:val="List"/>
    <w:basedOn w:val="1"/>
    <w:uiPriority w:val="0"/>
    <w:pPr>
      <w:ind w:left="200" w:hanging="200" w:hangingChars="200"/>
    </w:pPr>
  </w:style>
  <w:style w:type="paragraph" w:styleId="64">
    <w:name w:val="List 2"/>
    <w:basedOn w:val="1"/>
    <w:uiPriority w:val="0"/>
    <w:pPr>
      <w:ind w:left="100" w:leftChars="200" w:hanging="200" w:hangingChars="200"/>
    </w:pPr>
  </w:style>
  <w:style w:type="paragraph" w:styleId="65">
    <w:name w:val="List 3"/>
    <w:basedOn w:val="1"/>
    <w:qFormat/>
    <w:uiPriority w:val="0"/>
    <w:pPr>
      <w:ind w:left="100" w:leftChars="400" w:hanging="200" w:hangingChars="200"/>
    </w:pPr>
  </w:style>
  <w:style w:type="paragraph" w:styleId="66">
    <w:name w:val="List 4"/>
    <w:basedOn w:val="1"/>
    <w:uiPriority w:val="0"/>
    <w:pPr>
      <w:ind w:left="100" w:leftChars="600" w:hanging="200" w:hangingChars="200"/>
    </w:pPr>
  </w:style>
  <w:style w:type="paragraph" w:styleId="67">
    <w:name w:val="List 5"/>
    <w:basedOn w:val="1"/>
    <w:qFormat/>
    <w:uiPriority w:val="0"/>
    <w:pPr>
      <w:ind w:left="100" w:leftChars="800" w:hanging="200" w:hangingChars="200"/>
    </w:pPr>
  </w:style>
  <w:style w:type="paragraph" w:styleId="68">
    <w:name w:val="List Bullet"/>
    <w:basedOn w:val="1"/>
    <w:uiPriority w:val="0"/>
    <w:pPr>
      <w:numPr>
        <w:ilvl w:val="0"/>
        <w:numId w:val="1"/>
      </w:numPr>
    </w:pPr>
  </w:style>
  <w:style w:type="paragraph" w:styleId="69">
    <w:name w:val="List Bullet 2"/>
    <w:basedOn w:val="1"/>
    <w:uiPriority w:val="0"/>
    <w:pPr>
      <w:numPr>
        <w:ilvl w:val="0"/>
        <w:numId w:val="2"/>
      </w:numPr>
    </w:pPr>
  </w:style>
  <w:style w:type="paragraph" w:styleId="70">
    <w:name w:val="List Bullet 3"/>
    <w:basedOn w:val="1"/>
    <w:uiPriority w:val="0"/>
    <w:pPr>
      <w:numPr>
        <w:ilvl w:val="0"/>
        <w:numId w:val="3"/>
      </w:numPr>
    </w:pPr>
  </w:style>
  <w:style w:type="paragraph" w:styleId="71">
    <w:name w:val="List Bullet 4"/>
    <w:basedOn w:val="1"/>
    <w:uiPriority w:val="0"/>
    <w:pPr>
      <w:numPr>
        <w:ilvl w:val="0"/>
        <w:numId w:val="4"/>
      </w:numPr>
    </w:pPr>
  </w:style>
  <w:style w:type="paragraph" w:styleId="72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3">
    <w:name w:val="List Continue"/>
    <w:basedOn w:val="1"/>
    <w:uiPriority w:val="0"/>
    <w:pPr>
      <w:spacing w:after="120"/>
      <w:ind w:left="420" w:leftChars="200"/>
    </w:pPr>
  </w:style>
  <w:style w:type="paragraph" w:styleId="74">
    <w:name w:val="List Continue 2"/>
    <w:basedOn w:val="1"/>
    <w:uiPriority w:val="0"/>
    <w:pPr>
      <w:spacing w:after="120"/>
      <w:ind w:left="840" w:leftChars="400"/>
    </w:pPr>
  </w:style>
  <w:style w:type="paragraph" w:styleId="75">
    <w:name w:val="List Continue 3"/>
    <w:basedOn w:val="1"/>
    <w:uiPriority w:val="0"/>
    <w:pPr>
      <w:spacing w:after="120"/>
      <w:ind w:left="1260" w:leftChars="600"/>
    </w:pPr>
  </w:style>
  <w:style w:type="paragraph" w:styleId="76">
    <w:name w:val="List Continue 4"/>
    <w:basedOn w:val="1"/>
    <w:uiPriority w:val="0"/>
    <w:pPr>
      <w:spacing w:after="120"/>
      <w:ind w:left="1680" w:leftChars="800"/>
    </w:pPr>
  </w:style>
  <w:style w:type="paragraph" w:styleId="77">
    <w:name w:val="List Continue 5"/>
    <w:basedOn w:val="1"/>
    <w:qFormat/>
    <w:uiPriority w:val="0"/>
    <w:pPr>
      <w:spacing w:after="120"/>
      <w:ind w:left="2100" w:leftChars="1000"/>
    </w:pPr>
  </w:style>
  <w:style w:type="paragraph" w:styleId="78">
    <w:name w:val="List Number"/>
    <w:basedOn w:val="1"/>
    <w:uiPriority w:val="0"/>
    <w:pPr>
      <w:numPr>
        <w:ilvl w:val="0"/>
        <w:numId w:val="6"/>
      </w:numPr>
    </w:pPr>
  </w:style>
  <w:style w:type="paragraph" w:styleId="79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80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81">
    <w:name w:val="List Number 4"/>
    <w:basedOn w:val="1"/>
    <w:uiPriority w:val="0"/>
    <w:pPr>
      <w:numPr>
        <w:ilvl w:val="0"/>
        <w:numId w:val="9"/>
      </w:numPr>
    </w:pPr>
  </w:style>
  <w:style w:type="paragraph" w:styleId="82">
    <w:name w:val="List Number 5"/>
    <w:basedOn w:val="1"/>
    <w:uiPriority w:val="0"/>
    <w:pPr>
      <w:numPr>
        <w:ilvl w:val="0"/>
        <w:numId w:val="10"/>
      </w:numPr>
    </w:pPr>
  </w:style>
  <w:style w:type="paragraph" w:styleId="83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84">
    <w:name w:val="Message Header"/>
    <w:basedOn w:val="1"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  <w:szCs w:val="24"/>
    </w:rPr>
  </w:style>
  <w:style w:type="paragraph" w:styleId="85">
    <w:name w:val="Normal (Web)"/>
    <w:basedOn w:val="1"/>
    <w:uiPriority w:val="0"/>
    <w:rPr>
      <w:sz w:val="24"/>
      <w:szCs w:val="24"/>
    </w:rPr>
  </w:style>
  <w:style w:type="paragraph" w:styleId="86">
    <w:name w:val="Normal Indent"/>
    <w:basedOn w:val="1"/>
    <w:uiPriority w:val="0"/>
    <w:pPr>
      <w:ind w:firstLine="420" w:firstLineChars="200"/>
    </w:pPr>
  </w:style>
  <w:style w:type="paragraph" w:styleId="87">
    <w:name w:val="Note Heading"/>
    <w:basedOn w:val="1"/>
    <w:next w:val="1"/>
    <w:uiPriority w:val="0"/>
    <w:pPr>
      <w:jc w:val="center"/>
    </w:pPr>
  </w:style>
  <w:style w:type="character" w:styleId="88">
    <w:name w:val="page number"/>
    <w:basedOn w:val="11"/>
    <w:uiPriority w:val="0"/>
  </w:style>
  <w:style w:type="paragraph" w:styleId="89">
    <w:name w:val="Plain Text"/>
    <w:basedOn w:val="1"/>
    <w:uiPriority w:val="0"/>
    <w:rPr>
      <w:rFonts w:ascii="SimSun" w:hAnsi="Courier New" w:cs="Courier New"/>
      <w:szCs w:val="21"/>
    </w:rPr>
  </w:style>
  <w:style w:type="paragraph" w:styleId="90">
    <w:name w:val="Salutation"/>
    <w:basedOn w:val="1"/>
    <w:next w:val="1"/>
    <w:uiPriority w:val="0"/>
  </w:style>
  <w:style w:type="paragraph" w:styleId="91">
    <w:name w:val="Signature"/>
    <w:basedOn w:val="1"/>
    <w:uiPriority w:val="0"/>
    <w:pPr>
      <w:ind w:left="100" w:leftChars="2100"/>
    </w:pPr>
  </w:style>
  <w:style w:type="character" w:styleId="92">
    <w:name w:val="Strong"/>
    <w:basedOn w:val="11"/>
    <w:qFormat/>
    <w:uiPriority w:val="0"/>
    <w:rPr>
      <w:b/>
      <w:bCs/>
    </w:rPr>
  </w:style>
  <w:style w:type="paragraph" w:styleId="93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94">
    <w:name w:val="Table 3D effects 1"/>
    <w:basedOn w:val="12"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bottom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5">
    <w:name w:val="Table 3D effects 2"/>
    <w:basedOn w:val="12"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1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2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Classic 3"/>
    <w:basedOn w:val="12"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1">
    <w:name w:val="Table Colorful 1"/>
    <w:basedOn w:val="12"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2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3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Columns 3"/>
    <w:basedOn w:val="12"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Columns 4"/>
    <w:basedOn w:val="12"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8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0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1">
    <w:name w:val="Table Grid"/>
    <w:basedOn w:val="1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">
    <w:name w:val="Table Grid 1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4">
    <w:name w:val="Table Grid 3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5">
    <w:name w:val="Table Grid 4"/>
    <w:basedOn w:val="12"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6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7">
    <w:name w:val="Table Grid 6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8">
    <w:name w:val="Table Grid 7"/>
    <w:basedOn w:val="12"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9">
    <w:name w:val="Table Grid 8"/>
    <w:basedOn w:val="12"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0">
    <w:name w:val="Table List 1"/>
    <w:basedOn w:val="12"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1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2">
    <w:name w:val="Table List 3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3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24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5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List 7"/>
    <w:basedOn w:val="12"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27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8">
    <w:name w:val="table of authorities"/>
    <w:basedOn w:val="1"/>
    <w:next w:val="1"/>
    <w:uiPriority w:val="0"/>
    <w:pPr>
      <w:ind w:left="420" w:leftChars="200"/>
    </w:pPr>
  </w:style>
  <w:style w:type="paragraph" w:styleId="129">
    <w:name w:val="table of figures"/>
    <w:basedOn w:val="1"/>
    <w:next w:val="1"/>
    <w:qFormat/>
    <w:uiPriority w:val="0"/>
    <w:pPr>
      <w:ind w:leftChars="200" w:hanging="200" w:hangingChars="200"/>
    </w:pPr>
  </w:style>
  <w:style w:type="table" w:styleId="130">
    <w:name w:val="Table Professional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1">
    <w:name w:val="Table Simple 1"/>
    <w:basedOn w:val="12"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32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33">
    <w:name w:val="Table Simple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4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left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5">
    <w:name w:val="Table Subtle 2"/>
    <w:basedOn w:val="12"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6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7">
    <w:name w:val="Table Web 1"/>
    <w:basedOn w:val="12"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8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9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0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41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142">
    <w:name w:val="toc 1"/>
    <w:basedOn w:val="1"/>
    <w:next w:val="1"/>
    <w:qFormat/>
    <w:uiPriority w:val="0"/>
  </w:style>
  <w:style w:type="paragraph" w:styleId="143">
    <w:name w:val="toc 2"/>
    <w:basedOn w:val="1"/>
    <w:next w:val="1"/>
    <w:uiPriority w:val="0"/>
    <w:pPr>
      <w:ind w:left="420" w:leftChars="200"/>
    </w:pPr>
  </w:style>
  <w:style w:type="paragraph" w:styleId="144">
    <w:name w:val="toc 3"/>
    <w:basedOn w:val="1"/>
    <w:next w:val="1"/>
    <w:qFormat/>
    <w:uiPriority w:val="0"/>
    <w:pPr>
      <w:ind w:left="840" w:leftChars="400"/>
    </w:pPr>
  </w:style>
  <w:style w:type="paragraph" w:styleId="145">
    <w:name w:val="toc 4"/>
    <w:basedOn w:val="1"/>
    <w:next w:val="1"/>
    <w:qFormat/>
    <w:uiPriority w:val="0"/>
    <w:pPr>
      <w:ind w:left="1260" w:leftChars="600"/>
    </w:pPr>
  </w:style>
  <w:style w:type="paragraph" w:styleId="146">
    <w:name w:val="toc 5"/>
    <w:basedOn w:val="1"/>
    <w:next w:val="1"/>
    <w:uiPriority w:val="0"/>
    <w:pPr>
      <w:ind w:left="1680" w:leftChars="800"/>
    </w:pPr>
  </w:style>
  <w:style w:type="paragraph" w:styleId="147">
    <w:name w:val="toc 6"/>
    <w:basedOn w:val="1"/>
    <w:next w:val="1"/>
    <w:qFormat/>
    <w:uiPriority w:val="0"/>
    <w:pPr>
      <w:ind w:left="2100" w:leftChars="1000"/>
    </w:pPr>
  </w:style>
  <w:style w:type="paragraph" w:styleId="148">
    <w:name w:val="toc 7"/>
    <w:basedOn w:val="1"/>
    <w:next w:val="1"/>
    <w:uiPriority w:val="0"/>
    <w:pPr>
      <w:ind w:left="2520" w:leftChars="1200"/>
    </w:pPr>
  </w:style>
  <w:style w:type="paragraph" w:styleId="149">
    <w:name w:val="toc 8"/>
    <w:basedOn w:val="1"/>
    <w:next w:val="1"/>
    <w:uiPriority w:val="0"/>
    <w:pPr>
      <w:ind w:left="2940" w:leftChars="1400"/>
    </w:pPr>
  </w:style>
  <w:style w:type="paragraph" w:styleId="150">
    <w:name w:val="toc 9"/>
    <w:basedOn w:val="1"/>
    <w:next w:val="1"/>
    <w:uiPriority w:val="0"/>
    <w:pPr>
      <w:ind w:left="3360" w:leftChars="1600"/>
    </w:pPr>
  </w:style>
  <w:style w:type="table" w:styleId="151">
    <w:name w:val="Light Shading"/>
    <w:basedOn w:val="12"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2">
    <w:name w:val="Light Shading Accent 1"/>
    <w:basedOn w:val="12"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53">
    <w:name w:val="Light Shading Accent 2"/>
    <w:basedOn w:val="12"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54">
    <w:name w:val="Light Shading Accent 3"/>
    <w:basedOn w:val="12"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55">
    <w:name w:val="Light Shading Accent 4"/>
    <w:basedOn w:val="12"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56">
    <w:name w:val="Light Shading Accent 5"/>
    <w:basedOn w:val="12"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57">
    <w:name w:val="Light Shading Accent 6"/>
    <w:basedOn w:val="12"/>
    <w:uiPriority w:val="6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58">
    <w:name w:val="Light List"/>
    <w:basedOn w:val="12"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159">
    <w:name w:val="Light List Accent 1"/>
    <w:basedOn w:val="12"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160">
    <w:name w:val="Light List Accent 2"/>
    <w:basedOn w:val="12"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161">
    <w:name w:val="Light List Accent 3"/>
    <w:basedOn w:val="12"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62">
    <w:name w:val="Light List Accent 4"/>
    <w:basedOn w:val="12"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63">
    <w:name w:val="Light List Accent 5"/>
    <w:basedOn w:val="12"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64">
    <w:name w:val="Light List Accent 6"/>
    <w:basedOn w:val="12"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165">
    <w:name w:val="Light Grid"/>
    <w:basedOn w:val="12"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166">
    <w:name w:val="Light Grid Accent 1"/>
    <w:basedOn w:val="12"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167">
    <w:name w:val="Light Grid Accent 2"/>
    <w:basedOn w:val="12"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168">
    <w:name w:val="Light Grid Accent 3"/>
    <w:basedOn w:val="12"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169">
    <w:name w:val="Light Grid Accent 4"/>
    <w:basedOn w:val="12"/>
    <w:uiPriority w:val="62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170">
    <w:name w:val="Light Grid Accent 5"/>
    <w:basedOn w:val="12"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171">
    <w:name w:val="Light Grid Accent 6"/>
    <w:basedOn w:val="12"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172">
    <w:name w:val="Medium Shading 1"/>
    <w:basedOn w:val="12"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3">
    <w:name w:val="Medium Shading 1 Accent 1"/>
    <w:basedOn w:val="12"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4">
    <w:name w:val="Medium Shading 1 Accent 2"/>
    <w:basedOn w:val="12"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5">
    <w:name w:val="Medium Shading 1 Accent 3"/>
    <w:basedOn w:val="12"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6">
    <w:name w:val="Medium Shading 1 Accent 4"/>
    <w:basedOn w:val="12"/>
    <w:uiPriority w:val="63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7">
    <w:name w:val="Medium Shading 1 Accent 5"/>
    <w:basedOn w:val="12"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8">
    <w:name w:val="Medium Shading 1 Accent 6"/>
    <w:basedOn w:val="12"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9">
    <w:name w:val="Medium Shading 2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0">
    <w:name w:val="Medium Shading 2 Accent 1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1">
    <w:name w:val="Medium Shading 2 Accent 2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2">
    <w:name w:val="Medium Shading 2 Accent 3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3">
    <w:name w:val="Medium Shading 2 Accent 4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4">
    <w:name w:val="Medium Shading 2 Accent 5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5">
    <w:name w:val="Medium Shading 2 Accent 6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6">
    <w:name w:val="Medium List 1"/>
    <w:basedOn w:val="12"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87">
    <w:name w:val="Medium List 1 Accent 1"/>
    <w:basedOn w:val="12"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88">
    <w:name w:val="Medium List 1 Accent 2"/>
    <w:basedOn w:val="12"/>
    <w:uiPriority w:val="65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89">
    <w:name w:val="Medium List 1 Accent 3"/>
    <w:basedOn w:val="12"/>
    <w:uiPriority w:val="65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90">
    <w:name w:val="Medium List 1 Accent 4"/>
    <w:basedOn w:val="12"/>
    <w:uiPriority w:val="65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91">
    <w:name w:val="Medium List 1 Accent 5"/>
    <w:basedOn w:val="12"/>
    <w:uiPriority w:val="65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92">
    <w:name w:val="Medium List 1 Accent 6"/>
    <w:basedOn w:val="12"/>
    <w:uiPriority w:val="65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93">
    <w:name w:val="Medium List 2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4">
    <w:name w:val="Medium List 2 Accent 1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5">
    <w:name w:val="Medium List 2 Accent 2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6">
    <w:name w:val="Medium List 2 Accent 3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7">
    <w:name w:val="Medium List 2 Accent 4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8">
    <w:name w:val="Medium List 2 Accent 5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9">
    <w:name w:val="Medium List 2 Accent 6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00">
    <w:name w:val="Medium Grid 1"/>
    <w:basedOn w:val="12"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01">
    <w:name w:val="Medium Grid 1 Accent 1"/>
    <w:basedOn w:val="12"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02">
    <w:name w:val="Medium Grid 1 Accent 2"/>
    <w:basedOn w:val="12"/>
    <w:uiPriority w:val="67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03">
    <w:name w:val="Medium Grid 1 Accent 3"/>
    <w:basedOn w:val="12"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04">
    <w:name w:val="Medium Grid 1 Accent 4"/>
    <w:basedOn w:val="12"/>
    <w:uiPriority w:val="67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05">
    <w:name w:val="Medium Grid 1 Accent 5"/>
    <w:basedOn w:val="12"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6">
    <w:name w:val="Medium Grid 1 Accent 6"/>
    <w:basedOn w:val="12"/>
    <w:uiPriority w:val="67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07">
    <w:name w:val="Medium Grid 2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08">
    <w:name w:val="Medium Grid 2 Accent 1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09">
    <w:name w:val="Medium Grid 2 Accent 2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10">
    <w:name w:val="Medium Grid 2 Accent 3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11">
    <w:name w:val="Medium Grid 2 Accent 4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12">
    <w:name w:val="Medium Grid 2 Accent 5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13">
    <w:name w:val="Medium Grid 2 Accent 6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214">
    <w:name w:val="Medium Grid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215">
    <w:name w:val="Medium Grid 3 Accent 1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216">
    <w:name w:val="Medium Grid 3 Accent 2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217">
    <w:name w:val="Medium Grid 3 Accent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18">
    <w:name w:val="Medium Grid 3 Accent 4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19">
    <w:name w:val="Medium Grid 3 Accent 5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20">
    <w:name w:val="Medium Grid 3 Accent 6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221">
    <w:name w:val="Dark List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222">
    <w:name w:val="Dark List Accent 1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223">
    <w:name w:val="Dark List Accent 2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224">
    <w:name w:val="Dark List Accent 3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225">
    <w:name w:val="Dark List Accent 4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226">
    <w:name w:val="Dark List Accent 5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27">
    <w:name w:val="Dark List Accent 6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228">
    <w:name w:val="Colorful Shading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29">
    <w:name w:val="Colorful Shading Accent 1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0">
    <w:name w:val="Colorful Shading Accent 2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1">
    <w:name w:val="Colorful Shading Accent 3"/>
    <w:basedOn w:val="12"/>
    <w:qFormat/>
    <w:uiPriority w:val="71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232">
    <w:name w:val="Colorful Shading Accent 4"/>
    <w:basedOn w:val="12"/>
    <w:qFormat/>
    <w:uiPriority w:val="71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3">
    <w:name w:val="Colorful Shading Accent 5"/>
    <w:basedOn w:val="12"/>
    <w:qFormat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4">
    <w:name w:val="Colorful Shading Accent 6"/>
    <w:basedOn w:val="12"/>
    <w:qFormat/>
    <w:uiPriority w:val="71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5">
    <w:name w:val="Colorful List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236">
    <w:name w:val="Colorful List Accent 1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37">
    <w:name w:val="Colorful List Accent 2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38">
    <w:name w:val="Colorful List Accent 3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239">
    <w:name w:val="Colorful List Accent 4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240">
    <w:name w:val="Colorful List Accent 5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41">
    <w:name w:val="Colorful List Accent 6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242">
    <w:name w:val="Colorful Grid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43">
    <w:name w:val="Colorful Grid Accent 1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44">
    <w:name w:val="Colorful Grid Accent 2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45">
    <w:name w:val="Colorful Grid Accent 3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46">
    <w:name w:val="Colorful Grid Accent 4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47">
    <w:name w:val="Colorful Grid Accent 5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48">
    <w:name w:val="Colorful Grid Accent 6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paragraph" w:styleId="249">
    <w:name w:val="No Spacing"/>
    <w:qFormat/>
    <w:uiPriority w:val="1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vi-VN" w:eastAsia="en-US" w:bidi="ar-SA"/>
    </w:rPr>
  </w:style>
  <w:style w:type="paragraph" w:customStyle="1" w:styleId="250">
    <w:name w:val="Bold"/>
    <w:basedOn w:val="1"/>
    <w:qFormat/>
    <w:uiPriority w:val="0"/>
    <w:pPr>
      <w:spacing w:before="60" w:after="0" w:line="240" w:lineRule="auto"/>
    </w:pPr>
    <w:rPr>
      <w:rFonts w:ascii="Calibri" w:hAnsi="Calibri" w:eastAsia="Times New Roman" w:cs="Times New Roman"/>
      <w:b/>
      <w:sz w:val="24"/>
      <w:szCs w:val="20"/>
    </w:rPr>
  </w:style>
  <w:style w:type="paragraph" w:customStyle="1" w:styleId="251">
    <w:name w:val="Bold before"/>
    <w:basedOn w:val="1"/>
    <w:qFormat/>
    <w:uiPriority w:val="0"/>
    <w:pPr>
      <w:spacing w:before="60" w:after="0" w:line="240" w:lineRule="auto"/>
    </w:pPr>
    <w:rPr>
      <w:rFonts w:ascii="Calibri" w:hAnsi="Calibri" w:eastAsia="Times New Roman" w:cstheme="minorHAnsi"/>
      <w:b/>
      <w:color w:val="000000"/>
      <w:sz w:val="24"/>
      <w:szCs w:val="26"/>
    </w:rPr>
  </w:style>
  <w:style w:type="paragraph" w:customStyle="1" w:styleId="252">
    <w:name w:val="body 123"/>
    <w:basedOn w:val="1"/>
    <w:qFormat/>
    <w:uiPriority w:val="0"/>
    <w:pPr>
      <w:spacing w:after="0" w:line="240" w:lineRule="auto"/>
      <w:ind w:left="227" w:hanging="227"/>
    </w:pPr>
    <w:rPr>
      <w:rFonts w:ascii="Calibri" w:hAnsi="Calibri" w:eastAsia="Calibri" w:cs="Calibri"/>
      <w:sz w:val="24"/>
      <w:szCs w:val="24"/>
    </w:rPr>
  </w:style>
  <w:style w:type="paragraph" w:styleId="253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.VnTime" w:hAnsi=".VnTime" w:eastAsia="Times New Roman" w:cs="Times New Roman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2025-05-11T08:04:00Z</dcterms:created>
  <dc:creator>ASUS</dc:creator>
  <cp:lastModifiedBy>ASUS</cp:lastModifiedBy>
  <dcterms:modified xsi:type="dcterms:W3CDTF">2025-05-11T08:05:27Z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FB68A0AF73614B23806AC0B935E1076D_11</vt:lpwstr>
  </property>
</Properties>
</file>